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789/QĐ-UBND năm 2025 công bố Danh mục thủ tục hành chính được sửa đổi, bổ sung và bị bãi bỏ trong lĩnh vực đầu tư theo phương thức đối tác công tư; đấu thầu lựa chọn nhà đầu tư thuộc phạm vi chức năng quản lý của Sở Tài chính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789/QĐ-UBND</w:t>
      </w:r>
    </w:p>
    <w:p>
      <w:r>
        <w:t>Bình Thuận, ngày 29 tháng 4 năm 2025</w:t>
      </w:r>
    </w:p>
    <w:p>
      <w:r>
        <w:t>QUYẾT ĐỊNH</w:t>
      </w:r>
    </w:p>
    <w:p>
      <w:r>
        <w:t>VỀ VIỆC CÔNG BỐ DANH MỤC THỦ TỤC HÀNH CHÍNH ĐƯỢC SỬA ĐỔI, BỔ SUNG VÀ BỊ BÃI BỎ TRONG LĨNH VỰC ĐẦU TƯ THEO PHƯƠNG THỨC ĐỐI TÁC CÔNG TƯ; ĐẤU THẦU LỰA CHỌN NHÀ ĐẦU TƯ THUỘC PHẠM VI CHỨC NĂNG QUẢN LÝ CỦA SỞ TÀI CHÍNH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1404/QĐ-BTC ngày 18 tháng 4 năm 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288/TTr-STC ngày 23 tháng 4 năm 2025.</w:t>
      </w:r>
    </w:p>
    <w:p>
      <w:r>
        <w:t>QUYẾT ĐỊNH:</w:t>
      </w:r>
    </w:p>
    <w:p>
      <w:r>
        <w:t>Điều 1.  Công bố kèm theo Quyết định này danh mục thủ tục hành chính được sửa đổi, bổ sung và bị bãi bỏ trong lĩnh vực đầu tư theo phương thức đối tác công tư; đấu thầu lựa chọn nhà đầu tư thuộc phạm vi chức năng quản lý của Sở Tài chính tỉnh Bình Thuận.</w:t>
      </w:r>
    </w:p>
    <w:p>
      <w:r>
        <w:t>Điều 2.  Quyết định này có hiệu lực kể từ ngày ký ban hành và bãi bỏ Quyết định số 134/QĐ-UBND ngày 12 tháng 01 năm 2022 của Chủ tịch Ủy ban nhân dân tỉnh về công bố danh mục thủ tục hành chính sửa đổi, bổ sung trong lĩnh vực Đầu tư theo phương thức đối tác công tư; lĩnh vực Đấu thầu lựa chọn nhà đầu tư thuộc phạm vi chức năng quản lý của Sở Kế hoạch và Đầu tư trên địa bàn tỉnh Bình Thuận và Quyết định số 1812/QĐ-UBND ngày 14 tháng 10 năm 2024 của Chủ tịch Ủy ban nhân dân tỉnh về công bố danh mục thủ tục hành chính ban hành mới, sửa đổi, bổ sung, bãi bỏ, hủy bỏ, hủy công khai trong lĩnh vực đấu thầu lựa chọn nhà đầu tư thuộc phạm vi chức năng quản lý của Sở Kế hoạch và Đầu tư tỉnh Bình Thuận.</w:t>
      </w:r>
    </w:p>
    <w:p>
      <w:r>
        <w:t>Điều 3.  Chánh Văn phòng Ủy ban nhân dân tỉnh, Giám đốc Sở Tài chính; Thủ trưởng các cơ quan chuyên môn thuộc Ủy ban nhân dân tỉnh và các tổ chức, cá nhân có liên quan chịu trách nhiệm thi hành Quyết định này./.</w:t>
      </w:r>
    </w:p>
    <w:p>
      <w:r>
        <w:t>Nơi nhận:</w:t>
      </w:r>
    </w:p>
    <w:p>
      <w:r>
        <w:t>- Như Điều 3;</w:t>
      </w:r>
    </w:p>
    <w:p>
      <w:r>
        <w:t>- Cục KSTTHC - Văn phòng Chính phủ;</w:t>
      </w:r>
    </w:p>
    <w:p>
      <w:r>
        <w:t>- Chủ tịch, các PCT.UBND tỉnh;</w:t>
      </w:r>
    </w:p>
    <w:p>
      <w:r>
        <w:t>- Trung tâm Hành chính công tỉnh;</w:t>
      </w:r>
    </w:p>
    <w:p>
      <w:r>
        <w:t>- Lưu: VT, NCKS. Châu</w:t>
      </w:r>
    </w:p>
    <w:p>
      <w:r>
        <w:t>CHỦ TỊCH</w:t>
      </w:r>
    </w:p>
    <w:p>
      <w:r>
        <w:t>Đỗ Hữu Huy</w:t>
      </w:r>
    </w:p>
    <w:p>
      <w:r>
        <w:t>PHỤ LỤC</w:t>
      </w:r>
    </w:p>
    <w:p>
      <w:r>
        <w:t>DANH MỤC THỦ TỤC HÀNH CHÍNH ĐƯỢC SỬA ĐỔI, BỔ SUNG VÀ BỊ BÃI BỎ TRONG LĨNH VỰC ĐẦU TƯ THEO PHƯƠNG THỨC ĐỐI TÁC CÔNG TƯ; ĐẤU THẦU LỰA CHỌN NHÀ ĐẦU TƯ THUỘC PHẠM VI CHỨC NĂNG QUẢN LÝ CỦA SỞ TÀI CHÍNH TỈNH BÌNH THUẬN</w:t>
      </w:r>
    </w:p>
    <w:p>
      <w:r>
        <w:t>(Ban hành kèm theo Quyết định số   789/QĐ-UBND ngày 29 tháng 4 năm 2025 của Chủ tịch Ủy ban nhân dân tỉnh)</w:t>
      </w:r>
    </w:p>
    <w:p>
      <w:r>
        <w:t>A. THỦ TỤC HÀNH CHÍNH ĐƯỢC SỬA ĐỔI, BỔ SUNG (05 TTHC)</w:t>
      </w:r>
    </w:p>
    <w:p>
      <w:r>
        <w:t>STT</w:t>
      </w:r>
    </w:p>
    <w:p>
      <w:r>
        <w:t>Mã   TTHC</w:t>
      </w:r>
    </w:p>
    <w:p>
      <w:r>
        <w:t>Tên TTHC</w:t>
      </w:r>
    </w:p>
    <w:p>
      <w:r>
        <w:t>Thời hạn giải quyết (Kể từ ngày nhận đủ hồ sơ)</w:t>
      </w:r>
    </w:p>
    <w:p>
      <w:r>
        <w:t>Địa điểm thực hiện</w:t>
      </w:r>
    </w:p>
    <w:p>
      <w:r>
        <w:t>Cách thức   thực hiện</w:t>
      </w:r>
    </w:p>
    <w:p>
      <w:r>
        <w:t>Phí, lệ phí (VNĐ) (nếu có)</w:t>
      </w:r>
    </w:p>
    <w:p>
      <w:r>
        <w:t>Căn cứ pháp lý</w:t>
      </w:r>
    </w:p>
    <w:p>
      <w:r>
        <w:t>Mức độ DVC</w:t>
      </w:r>
    </w:p>
    <w:p>
      <w:r>
        <w:t>Thực hiện qua BCCI</w:t>
      </w:r>
    </w:p>
    <w:p>
      <w:r>
        <w:t>I. Lĩnh vực đầu tư theo phương thức đối tác công tư</w:t>
      </w:r>
    </w:p>
    <w:p>
      <w:r>
        <w:t>1</w:t>
      </w:r>
    </w:p>
    <w:p>
      <w:r>
        <w:t>1.009491</w:t>
      </w:r>
    </w:p>
    <w:p>
      <w:r>
        <w:t>Thẩm định báo cáo nghiên cứu tiền khả thi, quyết định chủ trương đầu tư dự án PPP do nhà đầu tư đề xuất</w:t>
      </w:r>
    </w:p>
    <w:p>
      <w:r>
        <w:t>29 ngày</w:t>
      </w:r>
    </w:p>
    <w:p>
      <w:r>
        <w:t>- Địa điểm tiếp nhận hồ sơ: Trung tâm phục vụ hành chính công cấp tỉnh.</w:t>
      </w:r>
    </w:p>
    <w:p>
      <w:r>
        <w:t>- Cơ quan trực tiếp thực hiện: Sở Tài chính</w:t>
      </w:r>
    </w:p>
    <w:p>
      <w:r>
        <w:t>- Cơ quan có thẩm quyền:</w:t>
      </w:r>
    </w:p>
    <w:p>
      <w:r>
        <w:t>+ Hội đồng nhân dân cấp tỉnh;</w:t>
      </w:r>
    </w:p>
    <w:p>
      <w:r>
        <w:t>+ Ủy ban nhân dân cấp tỉnh;</w:t>
      </w:r>
    </w:p>
    <w:p>
      <w:r>
        <w:t>Chưa triển khai</w:t>
      </w:r>
    </w:p>
    <w:p>
      <w:r>
        <w:t>Có</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2</w:t>
      </w:r>
    </w:p>
    <w:p>
      <w:r>
        <w:t>1.009492</w:t>
      </w:r>
    </w:p>
    <w:p>
      <w:r>
        <w:t>Thẩm định báo cáo nghiên cứu khả thi, quyết định phê duyệt dự án PPP do nhà đầu tư đề xuất</w:t>
      </w:r>
    </w:p>
    <w:p>
      <w:r>
        <w:t>29 ngày</w:t>
      </w:r>
    </w:p>
    <w:p>
      <w:r>
        <w:t>- Địa điểm tiếp nhận hồ sơ: Trung tâm phục vụ hành chính công cấp tỉnh.</w:t>
      </w:r>
    </w:p>
    <w:p>
      <w:r>
        <w:t>- Cơ quan trực tiếp thực hiện: Sở Tài chính</w:t>
      </w:r>
    </w:p>
    <w:p>
      <w:r>
        <w:t>- Cơ quan có thẩm quyền:</w:t>
      </w:r>
    </w:p>
    <w:p>
      <w:r>
        <w:t>+ Hội đồng nhân dân cấp tỉnh;</w:t>
      </w:r>
    </w:p>
    <w:p>
      <w:r>
        <w:t>+ Ủy ban nhân dân cấp tỉnh;</w:t>
      </w:r>
    </w:p>
    <w:p>
      <w:r>
        <w:t>Chưa triển khai</w:t>
      </w:r>
    </w:p>
    <w:p>
      <w:r>
        <w:t>Có</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3</w:t>
      </w:r>
    </w:p>
    <w:p>
      <w:r>
        <w:t>1.009493</w:t>
      </w:r>
    </w:p>
    <w:p>
      <w:r>
        <w:t>Thẩm định nội dung điều chỉnh quyết định chủ trương đầu tư, quyết định điều chỉnh chủ trương đầu tư dự án PPP do nhà đầu tư đề xuất</w:t>
      </w:r>
    </w:p>
    <w:p>
      <w:r>
        <w:t>29 ngày</w:t>
      </w:r>
    </w:p>
    <w:p>
      <w:r>
        <w:t>- Địa điểm tiếp nhận hồ sơ: Trung tâm phục vụ hành chính công cấp tỉnh.</w:t>
      </w:r>
    </w:p>
    <w:p>
      <w:r>
        <w:t>- Cơ quan trực tiếp thực hiện: Sở Tài chính</w:t>
      </w:r>
    </w:p>
    <w:p>
      <w:r>
        <w:t>- Cơ quan có thẩm quyền:</w:t>
      </w:r>
    </w:p>
    <w:p>
      <w:r>
        <w:t>+ Hội đồng nhân dân cấp tỉnh;</w:t>
      </w:r>
    </w:p>
    <w:p>
      <w:r>
        <w:t>+ Ủy ban nhân dân cấp tỉnh;</w:t>
      </w:r>
    </w:p>
    <w:p>
      <w:r>
        <w:t>Chưa triển khai</w:t>
      </w:r>
    </w:p>
    <w:p>
      <w:r>
        <w:t>Có</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4</w:t>
      </w:r>
    </w:p>
    <w:p>
      <w:r>
        <w:t>1.009494</w:t>
      </w:r>
    </w:p>
    <w:p>
      <w:r>
        <w:t>Thẩm định nội dung điều chỉnh báo cáo nghiên cứu khả thi, quyết định phê duyệt điều chỉnh dự án PPP do nhà đầu tư đề xuất</w:t>
      </w:r>
    </w:p>
    <w:p>
      <w:r>
        <w:t>29 ngày</w:t>
      </w:r>
    </w:p>
    <w:p>
      <w:r>
        <w:t>- Địa điểm tiếp nhận hồ sơ: Trung tâm phục vụ hành chính công cấp tỉnh.</w:t>
      </w:r>
    </w:p>
    <w:p>
      <w:r>
        <w:t>- Cơ quan trực tiếp thực hiện: Sở Tài chính</w:t>
      </w:r>
    </w:p>
    <w:p>
      <w:r>
        <w:t>- Cơ quan có thẩm quyền:</w:t>
      </w:r>
    </w:p>
    <w:p>
      <w:r>
        <w:t>+ Hội đồng nhân dân cấp tỉnh;</w:t>
      </w:r>
    </w:p>
    <w:p>
      <w:r>
        <w:t>+ Ủy ban nhân dân cấp tỉnh;</w:t>
      </w:r>
    </w:p>
    <w:p>
      <w:r>
        <w:t>Chưa triển khai</w:t>
      </w:r>
    </w:p>
    <w:p>
      <w:r>
        <w:t>Có</w:t>
      </w:r>
    </w:p>
    <w:p>
      <w:r>
        <w:t>Không</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II. Lĩnh vực đấu thầu lựa chọn nhà đầu tư</w:t>
      </w:r>
    </w:p>
    <w:p>
      <w:r>
        <w:t>1</w:t>
      </w:r>
    </w:p>
    <w:p>
      <w:r>
        <w:t>2.002603</w:t>
      </w:r>
    </w:p>
    <w:p>
      <w:r>
        <w:t>Công bố dự án đầu tư kinh doanh (gồm dự án đầu tư có sử dụng đất) đối với dự án không thuộc diện chấp thuận chủ trương đầu tư do nhà đầu tư đề xuất.</w:t>
      </w:r>
    </w:p>
    <w:p>
      <w:r>
        <w:t>33 ngày (Không bao gồm thời gian UBND tỉnh giao cho cơ quan chuyên môn)</w:t>
      </w:r>
    </w:p>
    <w:p>
      <w:r>
        <w:t>- Địa điểm tiếp nhận hồ sơ: Trung tâm phục vụ hành chính công cấp tỉnh.</w:t>
      </w:r>
    </w:p>
    <w:p>
      <w:r>
        <w:t>- Cơ quan trực tiếp thực hiện: Sở Tài chính; cơ quan chuyên môn thuộc UBND cấp tỉnh.</w:t>
      </w:r>
    </w:p>
    <w:p>
      <w:r>
        <w:t>- Cơ quan có thẩm quyền:</w:t>
      </w:r>
    </w:p>
    <w:p>
      <w:r>
        <w:t>+ Ủy ban nhân dân cấp tỉnh;</w:t>
      </w:r>
    </w:p>
    <w:p>
      <w:r>
        <w:t>Chưa triển khai</w:t>
      </w:r>
    </w:p>
    <w:p>
      <w:r>
        <w:t>Có</w:t>
      </w:r>
    </w:p>
    <w:p>
      <w:r>
        <w:t>Không</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23/2024/NĐ-CP ngày 27 tháng 02 năm 2024 của Chính phủ;</w:t>
      </w:r>
    </w:p>
    <w:p>
      <w:r>
        <w:t>- Nghị định số 115/2024/NĐ-CP ngày 16 tháng 9 năm 2024 của Chính phủ;</w:t>
      </w:r>
    </w:p>
    <w:p>
      <w:r>
        <w:t>- Nghị định số 17/2025/NĐ-CP ngày 06 tháng 02 năm 2025.</w:t>
      </w:r>
    </w:p>
    <w:p>
      <w:r>
        <w:t>B. DANH MỤC THỦ TỤC HÀNH CHÍNH BỊ BÃI BỎ (01 TTHC)</w:t>
      </w:r>
    </w:p>
    <w:p>
      <w:r>
        <w:t>STT</w:t>
      </w:r>
    </w:p>
    <w:p>
      <w:r>
        <w:t>Mã TTHC</w:t>
      </w:r>
    </w:p>
    <w:p>
      <w:r>
        <w:t>Tên thủ tục hành chính</w:t>
      </w:r>
    </w:p>
    <w:p>
      <w:r>
        <w:t>Tên VBQPPL quy định việc bãi bỏ thủ tục hành chính</w:t>
      </w:r>
    </w:p>
    <w:p>
      <w:r>
        <w:t>Lĩnh vực</w:t>
      </w:r>
    </w:p>
    <w:p>
      <w:r>
        <w:t>Cơ quan thực hiện</w:t>
      </w:r>
    </w:p>
    <w:p>
      <w:r>
        <w:t>1</w:t>
      </w:r>
    </w:p>
    <w:p>
      <w:r>
        <w:t>2.002664</w:t>
      </w:r>
    </w:p>
    <w:p>
      <w:r>
        <w:t>Công bố thông tin dự án đầu tư có sử dụng đất đối với dự án không thuộc diện chấp thuận chủ trương đầu tư do nhà đầu tư đề xuất</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Nghị định số 115/2024/NĐ-CP ngày 16 tháng 9 năm 2024 của Chính phủ.</w:t>
      </w:r>
    </w:p>
    <w:p>
      <w:r>
        <w:t>- Nghị định số 17/2025/NĐ-CP ngày 06 tháng 02 năm 2025.</w:t>
      </w:r>
    </w:p>
    <w:p>
      <w:r>
        <w:t>Đấu thầu lựa chọn nhà đầu tư</w:t>
      </w:r>
    </w:p>
    <w:p>
      <w:r>
        <w:t>- UBND cấp tỉnh;</w:t>
      </w:r>
    </w:p>
    <w:p>
      <w:r>
        <w:t>- Sở Tài chính, cơ quan chuyên môn thuộc UBND cấp tỉnh (dự án do UBND cấp tỉnh là cơ quan có thẩm quyền);</w:t>
      </w:r>
    </w:p>
    <w:p>
      <w:r>
        <w:t>- Ban Quản lý khu kinh tế;</w:t>
      </w:r>
    </w:p>
    <w:p>
      <w:r>
        <w:t>- Cơ quan, đơn vị được Trưởng Ban quản lý khu kinh tế giao nhiệm vụ tiếp nhận và xem xét hồ sơ đề xuất dự án của nhà đầu tư (đối với dự án thực hiện tại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