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786/QĐ-BNV năm 2024 về Quy chế thực hiện chế độ tiền thưởng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786/QĐ-BNV</w:t>
      </w:r>
    </w:p>
    <w:p>
      <w:r>
        <w:t>Hà Nội, ngày 06 tháng 11 năm 2024</w:t>
      </w:r>
    </w:p>
    <w:p>
      <w:r>
        <w:t>QUYẾT ĐỊNH</w:t>
      </w:r>
    </w:p>
    <w:p>
      <w:r>
        <w:t>BAN HÀNH QUY CHẾ THỰC HIỆN CHẾ ĐỘ TIỀN THƯỞNG CỦA BỘ NỘI VỤ</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73/2024/NĐ-CP ngày 30/6/2024 của Chính phủ quy định mức lương cơ sở và chế độ tiền thưởng đối với cán bộ, công chức, viên chức và lực lượng vũ trang;</w:t>
      </w:r>
    </w:p>
    <w:p>
      <w:r>
        <w:t>Căn cứ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
        <w:t>Xét đề nghị của Chánh Văn phòng Bộ.</w:t>
      </w:r>
    </w:p>
    <w:p>
      <w:r>
        <w:t>QUYẾT ĐỊNH:</w:t>
      </w:r>
    </w:p>
    <w:p>
      <w:r>
        <w:t>Điều 1.  Ban hành kèm theo Quyết định này Quy chế thực hiện chế độ tiền thưởng của Bộ Nội vụ.</w:t>
      </w:r>
    </w:p>
    <w:p>
      <w:r>
        <w:t>Điều 2.  Quyết định này có hiệu lực thi hành kể từ ngày ký ban hành.</w:t>
      </w:r>
    </w:p>
    <w:p>
      <w:r>
        <w:t>Điều 3.  Chánh Văn phòng Bộ, Vụ trưởng Vụ Kế hoạch - Tài chính, Thủ trưởng các đơn vị thuộc, trực thuộc Bộ Nội vụ và các tập thể, cá nhân có liên quan chịu trách nhiệm thi hành Quyết định này./.</w:t>
      </w:r>
    </w:p>
    <w:p>
      <w:r>
        <w:t>Nơi nhận:</w:t>
      </w:r>
    </w:p>
    <w:p>
      <w:r>
        <w:t>- Như Điều 3;</w:t>
      </w:r>
    </w:p>
    <w:p>
      <w:r>
        <w:t>- Bộ trưởng;</w:t>
      </w:r>
    </w:p>
    <w:p>
      <w:r>
        <w:t>- Các đồng chí Thứ trưởng;</w:t>
      </w:r>
    </w:p>
    <w:p>
      <w:r>
        <w:t>- Lưu: VT, VPB (KTTV).</w:t>
      </w:r>
    </w:p>
    <w:p>
      <w:r>
        <w:t>BỘ TRƯỞNG</w:t>
      </w:r>
    </w:p>
    <w:p>
      <w:r>
        <w:t>Phạm Thị Thanh Trà</w:t>
      </w:r>
    </w:p>
    <w:p>
      <w:r>
        <w:t>QUY CHẾ</w:t>
      </w:r>
    </w:p>
    <w:p>
      <w:r>
        <w:t>THỰC HIỆN CHẾ ĐỘ TIỀN THƯỞNG CỦA BỘ NỘI VỤ</w:t>
      </w:r>
    </w:p>
    <w:p>
      <w:r>
        <w:t>(Kèm theo Quyết định số: 786/QĐ-BNV ngày 06 tháng 11 năm 2024 của Bộ trưởng Bộ Nội vụ)</w:t>
      </w:r>
    </w:p>
    <w:p>
      <w:r>
        <w:t>Chương I</w:t>
      </w:r>
    </w:p>
    <w:p>
      <w:r>
        <w:t>NHỮNG QUY ĐỊNH CHUNG</w:t>
      </w:r>
    </w:p>
    <w:p>
      <w:r>
        <w:t>Điều 1. Phạm vi điều chỉnh</w:t>
      </w:r>
    </w:p>
    <w:p>
      <w:r>
        <w:t>Quy chế này quy định về phạm vi, đối tượng áp dụng, Quỹ tiền thưởng, tiêu chí xét thưởng, mức tiền thưởng, quy trình, thủ tục, hồ sơ xét thưởng đột xuất và thưởng định kỳ hằng năm đối với cán bộ, công chức, viên chức, người lao động (sau đây viết tắt là “cá nhân”) tại các đơn vị thuộc, trực thuộc Bộ Nội vụ theo Nghị định số 73/2024/NĐ-CP ngày 30/6/2024 của Chính phủ.</w:t>
      </w:r>
    </w:p>
    <w:p>
      <w:r>
        <w:t>Điều 2. Đối tượng áp dụng</w:t>
      </w:r>
    </w:p>
    <w:p>
      <w:r>
        <w:t>Quy chế này áp dụng đối với các đối tượng trong danh sách trả lương của các đơn vị dự toán thuộc, trực thuộc Bộ Nội vụ.</w:t>
      </w:r>
    </w:p>
    <w:p>
      <w:r>
        <w:t>Điều 3. Giải thích từ ngữ</w:t>
      </w:r>
    </w:p>
    <w:p>
      <w:r>
        <w:t>1. Các đối tượng trong danh sách trả lương của các đơn vị dự toán thuộc, trực thuộc Bộ Nội vụ, gồm: Cán bộ, công chức, viên chức và người làm các công việc theo chế độ hợp đồng lao động quy định tại Nghị định số 111/2022/NĐ-CP ngày 30/12/2022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14/12/2004 của Chính phủ.</w:t>
      </w:r>
    </w:p>
    <w:p>
      <w:r>
        <w:t>2. Thành tích công tác đột xuất là 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có phạm vi ảnh hưởng thuộc lĩnh vực quản lý nhà nước của Bộ Nội vụ và được Bộ trưởng hoặc người đứng đầu đơn vị trực tiếp sử dụng cá nhân đó đánh giá, ghi nhận, biểu dương.</w:t>
      </w:r>
    </w:p>
    <w:p>
      <w:r>
        <w:t>Điều 4. Các hình thức thưởng</w:t>
      </w:r>
    </w:p>
    <w:p>
      <w:r>
        <w:t>1. Thưởng đột xuất cho cá nhân có thành tích công tác đột xuất quy định tại khoản 2 Điều 3 Quy chế này.</w:t>
      </w:r>
    </w:p>
    <w:p>
      <w:r>
        <w:t>2. Thưởng định kỳ hằng năm cho cá nhân theo kết quả đánh giá, xếp loại chất lượng cán bộ, công chức, viên chức, người lao động được cấp có thẩm quyền phê duyệt.</w:t>
      </w:r>
    </w:p>
    <w:p>
      <w:r>
        <w:t>Điều 5. Nguyên tắc xét thưởng</w:t>
      </w:r>
    </w:p>
    <w:p>
      <w:r>
        <w:t>1. Bảo đảm chính xác, công khai, minh bạch, công bằng, kịp thời.</w:t>
      </w:r>
    </w:p>
    <w:p>
      <w:r>
        <w:t>2. Thưởng đột xuất chỉ áp dụng đối với cá nhân có thành tích thực sự xuất sắc, nổi trội, sản phẩm đem lại giá trị, hiệu quả thiết thực, tạo được chuyển biến, đóng góp vào sự phát triển chung của Bộ Nội vụ và ngành Nội vụ.</w:t>
      </w:r>
    </w:p>
    <w:p>
      <w:r>
        <w:t>3. Mỗi thành tích công tác đột xuất chỉ đề nghị thưởng một lần ở mức thưởng tương ứng với thành tích cá nhân đạt được.</w:t>
      </w:r>
    </w:p>
    <w:p>
      <w:r>
        <w:t>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xét thưởng, chi thưởng bổ sung được thực hiện ngay sau thời điểm có kết luận của cơ quan có thẩm quyền.</w:t>
      </w:r>
    </w:p>
    <w:p>
      <w:r>
        <w:t>Đối với cá nhân bị kỷ luật, sau khi chấp hành xong thời gian kỷ luật, cá nhân lập được thành tích công tác đột xuất, thì được xét thưởng theo quy định tại Quy chế này.</w:t>
      </w:r>
    </w:p>
    <w:p>
      <w:r>
        <w:t>5. Thưởng định kỳ hằng năm áp dụng đối với cá nhân có kết quả đánh giá, xếp loại chất lượng từ mức hoàn thành nhiệm vụ trở lên.</w:t>
      </w:r>
    </w:p>
    <w:p>
      <w:r>
        <w:t>6. Người có thẩm quyền quyết định thưởng hoặc đề nghị cấp trên xét thưởng ngay sau khi cá nhân lập được thành tích công tác đột xuất, có đầy đủ hồ sơ đề nghị xét thưởng theo quy định tại Điều 12 Quy chế này.</w:t>
      </w:r>
    </w:p>
    <w:p>
      <w:r>
        <w:t>7. Hồ sơ đề nghị xét thưởng đột xuất, thưởng định kỳ hằng năm bảo đảm đúng thời hạn, thành phần, nội dung theo quy định. Thủ trưởng các đơn vị thuộc, trực thuộc Bộ chịu trách nhiệm về tính chính xác của hồ sơ đề nghị xét thưởng cho các cá nhân thuộc đơn vị trước khi trình cấp trên xét thưởng.</w:t>
      </w:r>
    </w:p>
    <w:p>
      <w:r>
        <w:t>Chương II</w:t>
      </w:r>
    </w:p>
    <w:p>
      <w:r>
        <w:t>QUY ĐỊNH CỤ THỂ</w:t>
      </w:r>
    </w:p>
    <w:p>
      <w:r>
        <w:t>MỤC 1. QUỸ TIỀN THƯỞNG HẰNG NĂM, TIÊU CHÍ XÉT THƯỞNG, MỨC TIỀN THƯỞNG, CÁCH THỨC VÀ THỜI GIAN CHI THƯỞNG</w:t>
      </w:r>
    </w:p>
    <w:p>
      <w:r>
        <w:t>Điều 6. Quỹ tiền thưởng hằng năm</w:t>
      </w:r>
    </w:p>
    <w:p>
      <w:r>
        <w:t>1.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đơn vị.</w:t>
      </w:r>
    </w:p>
    <w:p>
      <w:r>
        <w:t>2. Các đơn vị dự toán thuộc, trực thuộc Bộ dành tối đa 20% Quỹ tiền thưởng quy định tại khoản 1 Điều này để chi thưởng đột xuất (bao gồm cả các cá nhân được Bộ trưởng quyết định thưởng đột xuất); phần còn lại của Quỹ tiền thưởng được sử dụng để chi thưởng định kỳ vào cuối năm. Riêng Quỹ tiền thưởng của năm 2024 được tính 06 tháng.</w:t>
      </w:r>
    </w:p>
    <w:p>
      <w:r>
        <w:t>3. Nguồn kinh phí chi trả tiền thưởng cho các đối tượng trong danh sách trả lương của đơn vị thực hiện theo đúng hướng dẫn của Bộ Tài chính.</w:t>
      </w:r>
    </w:p>
    <w:p>
      <w:r>
        <w:t>Điều 7. Tiêu chí xét thưởng và mức tiền thưởng đột xuất</w:t>
      </w:r>
    </w:p>
    <w:p>
      <w:r>
        <w:t>1. Tiêu chí xét thưởng</w:t>
      </w:r>
    </w:p>
    <w:p>
      <w:r>
        <w:t>Thưởng đột xuất áp dụng đối với cá nhân thuộc đối tượng quy định tại Điều 2 Quy chế này, nếu đồng thời đạt được các tiêu chí sau đây:</w:t>
      </w:r>
    </w:p>
    <w:p>
      <w:r>
        <w:t>a) Chấp hành tốt chủ trương của Đảng, chính sách, pháp luật của Nhà nước và các quy định, quy chế, nội quy của đơn vị nơi công tác.</w:t>
      </w:r>
    </w:p>
    <w:p>
      <w:r>
        <w:t>b) Không có nhiệm vụ được giao không hoàn thành do trách nhiệm của cá nhân.</w:t>
      </w:r>
    </w:p>
    <w:p>
      <w:r>
        <w:t>c) Lập được thành tích công tác đột xuất theo quy định tại khoản 2 Điều 3 Quy chế này.</w:t>
      </w:r>
    </w:p>
    <w:p>
      <w:r>
        <w:t>2. Đối với thành tích công tác đột xuất có sự tham gia đóng góp của nhiều cá nhân, số lượng đề nghị xét thưởng tối đa là 05 người. Tỷ lệ cá nhân được thưởng đột xuất trong 01 năm tối đa không vượt quá 20% tổng số người trong danh sách trả lương của đơn vị.</w:t>
      </w:r>
    </w:p>
    <w:p>
      <w:r>
        <w:t>3. Cách xác định mức tiền thưởng</w:t>
      </w:r>
    </w:p>
    <w:p>
      <w:r>
        <w:t>Căn cứ báo cáo thành tích của các cá nhân thuộc đơn vị, người đứng đầu đơn vị sử dụng lao động đánh giá, chấm điểm thành tích công tác đột xuất của từng cá nhân theo Mẫu số 02 kèm theo Quy chế này. Điểm được chấm dựa trên các tiêu chí chủ yếu: (1) mức độ khó khăn, phức tạp, yêu cầu về trình độ chuyên môn của nhiệm vụ được giao; (2) chất lượng sản phẩm, công việc đã hoàn thành; (3) tiến độ hoàn thành (đạt/vượt); (4) hiệu quả, sự lan tỏa, hiệu ứng tích cực của sản phẩm, công việc; (5) mức độ tham gia của cá nhân trong triển khai thực hiện nhiệm vụ.</w:t>
      </w:r>
    </w:p>
    <w:p>
      <w:r>
        <w:t>Kết quả đánh giá, chấm điểm của người đứng đầu đơn vị sử dụng lao động là căn cứ để đề xuất mức tiền thưởng cho từng cá nhân theo quy định tại khoản 4 Điều này.</w:t>
      </w:r>
    </w:p>
    <w:p>
      <w:r>
        <w:t>4. Mức tiền thưởng</w:t>
      </w:r>
    </w:p>
    <w:p>
      <w:r>
        <w:t>Thưởng cho cá nhân có thành tích công tác đột xuất theo 02 mức tiền thưởng tương ứng với số điểm thành tích cá nhân đạt được:</w:t>
      </w:r>
    </w:p>
    <w:p>
      <w:r>
        <w:t>a) Cá nhân đạt từ 05 điểm đến 08 điểm: Thưởng số tiền bằng 03 lần mức lương cơ sở/người/01 lần thưởng.</w:t>
      </w:r>
    </w:p>
    <w:p>
      <w:r>
        <w:t>b) Cá nhân đạt trên 08 điểm đến 10 điểm: Thưởng số tiền bằng 05 lần mức lương cơ sở/người/01 lần thưởng.</w:t>
      </w:r>
    </w:p>
    <w:p>
      <w:r>
        <w:t>Điều 8. Tiêu chí xét thưởng và mức tiền thưởng định kỳ hằng năm</w:t>
      </w:r>
    </w:p>
    <w:p>
      <w:r>
        <w:t>1. Tiêu chí xét thưởng</w:t>
      </w:r>
    </w:p>
    <w:p>
      <w:r>
        <w:t>a) Thưởng định kỳ hằng năm cho các cá nhân thuộc đối tượng quy định tại Điều 2 Quy chế này có kết quả đánh giá, xếp loại chất lượng trong năm từ mức hoàn thành nhiệm vụ trở lên.</w:t>
      </w:r>
    </w:p>
    <w:p>
      <w:r>
        <w:t>b) Căn cứ xét thưởng là Quyết định phê duyệt kết quả đánh giá, xếp loại chất lượng cán bộ, công chức, viên chức, người lao động hằng năm của cấp có thẩm quyền.</w:t>
      </w:r>
    </w:p>
    <w:p>
      <w:r>
        <w:t>2. Mức tiền thưởng</w:t>
      </w:r>
    </w:p>
    <w:p>
      <w:r>
        <w:t>a) Xác định tổng kinh phí chi tiền thưởng định kỳ hằng năm</w:t>
      </w:r>
    </w:p>
    <w:p>
      <w:r>
        <w:t>Tổng kinh phí chi tiền thưởng định kỳ hằng năm là kinh phí chi thưởng còn lại tại thời điểm cuối năm, sau khi trừ đi tổng số kinh phí chi thưởng đột xuất đã thực hiện trong năm theo quy định.</w:t>
      </w:r>
    </w:p>
    <w:p>
      <w:r>
        <w:t>b) Xác định mức tiền thưởng định kỳ cơ sở</w:t>
      </w:r>
    </w:p>
    <w:p>
      <w:r>
        <w:t>Mức tiền thưởng định kỳ cơ sở</w:t>
      </w:r>
    </w:p>
    <w:p>
      <w:r>
        <w:t>=</w:t>
      </w:r>
    </w:p>
    <w:p>
      <w:r>
        <w:t>Tổng kinh phí chi tiền thưởng định kỳ hằng năm</w:t>
      </w:r>
    </w:p>
    <w:p>
      <w:r>
        <w:t>(Số cá nhân có kết quả đánh giá, xếp loại hoàn thành xuất sắc nhiệm vụ) x 3,0</w:t>
      </w:r>
    </w:p>
    <w:p>
      <w:r>
        <w:t>+</w:t>
      </w:r>
    </w:p>
    <w:p>
      <w:r>
        <w:t>(Số cá nhân có kết quả đánh giá, xếp loại hoàn thành tốt nhiệm vụ) x 2,4</w:t>
      </w:r>
    </w:p>
    <w:p>
      <w:r>
        <w:t>+</w:t>
      </w:r>
    </w:p>
    <w:p>
      <w:r>
        <w:t>(Số cá nhân có kết quả đánh giá, xếp loại hoàn thành nhiệm vụ) x 1,0</w:t>
      </w:r>
    </w:p>
    <w:p>
      <w:r>
        <w:t>c) Mức tiền thưởng</w:t>
      </w:r>
    </w:p>
    <w:p>
      <w:r>
        <w:t>- Mức 1 (cá nhân hoàn thành xuất sắc nhiệm vụ): Thưởng số tiền bằng 3,0 lần mức tiền thưởng định kỳ cơ sở;</w:t>
      </w:r>
    </w:p>
    <w:p>
      <w:r>
        <w:t>- Mức 2 (cá nhân hoàn thành tốt nhiệm vụ): Thưởng số tiền bằng 2,4 lần mức tiền thưởng định kỳ cơ sở;</w:t>
      </w:r>
    </w:p>
    <w:p>
      <w:r>
        <w:t>- Mức 3 (cá nhân hoàn thành nhiệm vụ): Thưởng số tiền bằng 1,0 lần mức tiền thưởng định kỳ cơ sở.</w:t>
      </w:r>
    </w:p>
    <w:p>
      <w:r>
        <w:t>Điều 9. Cách thức, thời gian chi thưởng</w:t>
      </w:r>
    </w:p>
    <w:p>
      <w:r>
        <w:t>1. Cách thức chi thưởng</w:t>
      </w:r>
    </w:p>
    <w:p>
      <w:r>
        <w:t>Các đơn vị dự toán thuộc, trực thuộc Bộ thanh toán trực tiếp vào tài khoản lương của cá nhân được thưởng (trường hợp Lãnh đạo đơn vị, Hội đồng Thi đua, Khen thưởng của đơn vị tổ chức Lễ trao thưởng để tuyên dương, suy tôn, nhân rộng điển hình... thì phần thưởng trao tại buổi lễ chỉ mang tính chất biểu trưng, không bao gồm tiền thưởng).</w:t>
      </w:r>
    </w:p>
    <w:p>
      <w:r>
        <w:t>2. Thời gian chi thưởng</w:t>
      </w:r>
    </w:p>
    <w:p>
      <w:r>
        <w:t>Các đơn vị dự toán thuộc, trực thuộc Bộ thực hiện chi thưởng đột xuất cho cá nhân trong vòng 05 ngày làm việc kể từ ngày có quyết định thưởng; chi thưởng định kỳ hằng năm trước ngày 31 tháng 01 của năm kế tiếp.</w:t>
      </w:r>
    </w:p>
    <w:p>
      <w:r>
        <w:t>MỤC 2. THẨM QUYỀN QUYẾT ĐỊNH, QUY TRÌNH, THỦ TỤC, HỒ SƠ ĐỀ NGHỊ XÉT THƯỞNG</w:t>
      </w:r>
    </w:p>
    <w:p>
      <w:r>
        <w:t>Điều 10. Thẩm quyền quyết định thưởng đột xuất, thưởng định kỳ hằng năm</w:t>
      </w:r>
    </w:p>
    <w:p>
      <w:r>
        <w:t>1. Bộ trưởng Bộ Nội vụ quyết định thưởng đột xuất, thưởng định kỳ hằng năm cho cá nhân công tác tại các Vụ thuộc Bộ, Văn phòng Bộ, Thanh tra Bộ, Văn phòng Ban cán sự đảng Bộ, cơ quan chuyên trách Đảng, Đoàn thể Bộ, các dự án của Bộ do Bộ trưởng quyết định thành lập (sau đây gọi chung là các đơn vị thuộc khối Cơ quan Bộ) và thưởng đột xuất cho người đứng đầu các đơn vị dự toán ngoài khối Cơ quan Bộ (Ban Thi đua - Khen thưởng Trung ương, Ban Tôn giáo Chính phủ, Cục Văn thư và Lưu trữ nhà nước, Học viện Hành chính Quốc gia, Trung tâm Thông tin, Viện Khoa học tổ chức nhà nước, Tạp chí Tổ chức nhà nước).</w:t>
      </w:r>
    </w:p>
    <w:p>
      <w:r>
        <w:t>2. Thủ trưởng các đơn vị dự toán ngoài khối Cơ quan Bộ quyết định thưởng đột xuất và thưởng định kỳ hằng năm cho các cá nhân thuộc đơn vị (trừ thẩm quyền quy định tại khoản 1 Điều này).</w:t>
      </w:r>
    </w:p>
    <w:p>
      <w:r>
        <w:t>Điều 11. Quy trình, thủ tục xét thưởng</w:t>
      </w:r>
    </w:p>
    <w:p>
      <w:r>
        <w:t>1. Thưởng đột xuất</w:t>
      </w:r>
    </w:p>
    <w:p>
      <w:r>
        <w:t>a) Các đơn vị thuộc khối Cơ quan Bộ thực hiện như sau:</w:t>
      </w:r>
    </w:p>
    <w:p>
      <w:r>
        <w:t>- Bước 1: Các đơn vị lập hồ sơ đề nghị xét thưởng theo quy định tại Điều 12 Quy chế này, xin ý kiến Lãnh đạo Bộ phụ trách đơn vị, gửi Văn phòng Bộ;</w:t>
      </w:r>
    </w:p>
    <w:p>
      <w:r>
        <w:t>- Bước 2: Văn phòng Bộ thẩm định hồ sơ, trình Bộ trưởng xem xét, quyết định.</w:t>
      </w:r>
    </w:p>
    <w:p>
      <w:r>
        <w:t>b) Các đơn vị dự toán ngoài khối Cơ quan Bộ thực hiện như sau:</w:t>
      </w:r>
    </w:p>
    <w:p>
      <w:r>
        <w:t>- Bước 1: Đơn vị sử dụng lao động lập hồ sơ đề nghị xét thưởng theo quy định tại Điều 12 Quy chế này gửi bộ phận tham mưu công tác thi đua, khen thưởng của đơn vị dự toán ngoài khối Cơ quan Bộ;</w:t>
      </w:r>
    </w:p>
    <w:p>
      <w:r>
        <w:t>- Bước 2: Bộ phận tham mun công tác thi đua, khen thưởng của đơn vị dự toán ngoài khối Cơ quan Bộ thẩm định hồ sơ, trình Thủ trưởng đơn vị xem xét, quyết định.</w:t>
      </w:r>
    </w:p>
    <w:p>
      <w:r>
        <w:t>c) Trường hợp trình Bộ trưởng quyết định thưởng đột xuất cho người đứng đầu các đơn vị dự toán ngoài khối Cơ quan Bộ, quy trình thực hiện như sau:</w:t>
      </w:r>
    </w:p>
    <w:p>
      <w:r>
        <w:t>- Bước 1: Các đơn vị dự toán ngoài khối Cơ quan Bộ lập hồ sơ đề nghị xét thưởng theo quy định tại Điều 12 Quy chế này, xin ý kiến Lãnh đạo Bộ phụ trách đơn vị, gửi Văn phòng Bộ;</w:t>
      </w:r>
    </w:p>
    <w:p>
      <w:r>
        <w:t>- Bước 2: Văn phòng Bộ tổng hợp hồ sơ, trình Bộ trưởng xem xét, quyết định.</w:t>
      </w:r>
    </w:p>
    <w:p>
      <w:r>
        <w:t>2. Thưởng định kỳ hằng năm</w:t>
      </w:r>
    </w:p>
    <w:p>
      <w:r>
        <w:t>a) Các đơn vị thuộc khối Cơ quan Bộ</w:t>
      </w:r>
    </w:p>
    <w:p>
      <w:r>
        <w:t>Căn cứ Quyết định phê duyệt kết quả đánh giá, xếp loại chất lượng công chức, người lao động hằng năm, Văn phòng Bộ (Phòng Kế toán - Tài vụ) lập danh sách thưởng, lấy ý kiến Thủ trưởng các đơn vị thuộc khối Cơ quan Bộ trước khi trình Bộ trưởng xem xét, quyết định.</w:t>
      </w:r>
    </w:p>
    <w:p>
      <w:r>
        <w:t>b) Các đơn vị dự toán ngoài khối Cơ quan Bộ</w:t>
      </w:r>
    </w:p>
    <w:p>
      <w:r>
        <w:t>Căn cứ kết quả đánh giá, xếp loại chất lượng công chức, viên chức, người lao động hằng năm, Thủ trưởng đơn vị ra quyết định thưởng cho các cá nhân thuộc đơn vị.</w:t>
      </w:r>
    </w:p>
    <w:p>
      <w:r>
        <w:t>Điều 12. Hồ sơ đề nghị xét thưởng đột xuất</w:t>
      </w:r>
    </w:p>
    <w:p>
      <w:r>
        <w:t>Hồ sơ đề nghị xét thưởng đột xuất có 01 bộ (bản chính), gồm:</w:t>
      </w:r>
    </w:p>
    <w:p>
      <w:r>
        <w:t>1. Tờ trình của đơn vị (Mẫu số 03 kèm theo Quy chế).</w:t>
      </w:r>
    </w:p>
    <w:p>
      <w:r>
        <w:t>2. Báo cáo thành tích công tác đột xuất của cá nhân (Mẫu số 01 kèm theo Quy chế).</w:t>
      </w:r>
    </w:p>
    <w:p>
      <w:r>
        <w:t>Điều 13. Thời gian tổng hợp, thẩm định hồ sơ, ban hành quyết định thưởng đột xuất, thưởng định kỳ hằng năm</w:t>
      </w:r>
    </w:p>
    <w:p>
      <w:r>
        <w:t>Thời gian tổng hợp, thẩm định hồ sơ, trình người có thẩm quyền ra quyết định thưởng tối đa 05 ngày làm việc đối với thưởng đột xuất (tính từ thời điểm đơn vị sử dụng lao động có đầy đủ hồ sơ đề nghị xét thưởng theo quy định) và 10 ngày làm việc đối với thưởng định kỳ hằng năm (tính từ thời điểm có Quyết định phê duyệt kết quả đánh giá, xếp loại chất lượng công chức, viên chức, người lao động hằng năm của cấp có thẩm quyền).</w:t>
      </w:r>
    </w:p>
    <w:p>
      <w:r>
        <w:t>Chương III</w:t>
      </w:r>
    </w:p>
    <w:p>
      <w:r>
        <w:t>TỔ CHỨC THỰC HIỆN</w:t>
      </w:r>
    </w:p>
    <w:p>
      <w:r>
        <w:t>Điều 14. Trách nhiệm của các tổ chức và cá nhân trong công tác xét thưởng đột xuất, thưởng định kỳ hằng năm</w:t>
      </w:r>
    </w:p>
    <w:p>
      <w:r>
        <w:t>1. Thủ trưởng các đơn vị thuộc, trực thuộc Bộ có trách nhiệm phổ biến, quán triệt việc thực hiện Quy chế; kịp thời xét thưởng hoặc trình Bộ trưởng xét thưởng và chịu trách nhiệm về công tác xét thưởng thành tích công tác đột xuất, thưởng định kỳ hằng năm cho các cá nhân thuộc đơn vị.</w:t>
      </w:r>
    </w:p>
    <w:p>
      <w:r>
        <w:t>2. Vụ Tổ chức cán bộ, (Ban/Phòng) Tổ chức cán bộ các đơn vị dự toán ngoài khối Cơ quan Bộ có trách nhiệm cung cấp kịp thời kết quả đánh giá, xếp loại chất lượng công chức, viên chức, người lao động để phục vụ công tác xét thưởng định kỳ hằng năm.</w:t>
      </w:r>
    </w:p>
    <w:p>
      <w:r>
        <w:t>3. Cá nhân lập được thành tích công tác đột xuất có trách nhiệm báo cáo kịp thời thành tích để phục vụ công tác xét thưởng.</w:t>
      </w:r>
    </w:p>
    <w:p>
      <w:r>
        <w:t>Điều 15. Tổ chức thực hiện</w:t>
      </w:r>
    </w:p>
    <w:p>
      <w:r>
        <w:t>1. Thủ trưởng các đơn vị thuộc, trực thuộc Bộ, các cơ quan, tổ chức, cá nhân có liên quan chịu trách nhiệm tổ chức thực hiện Quy chế này.</w:t>
      </w:r>
    </w:p>
    <w:p>
      <w:r>
        <w:t>2. Căn cứ Quy chế này, Thủ trưởng các đơn vị dự toán thuộc, trực thuộc Bộ có trách nhiệm ban hành Quy chế thực hiện chế độ tiền thưởng của đơn vị phù hợp với Quy chế của Bộ.</w:t>
      </w:r>
    </w:p>
    <w:p>
      <w:r>
        <w:t>3. Trong quá trình triển khai thực hiện, nếu có vướng mắc, đề nghị các đơn vị cá nhân phản ánh kịp thời về Bộ Nội vụ để nghiên cứu sửa đổi, bổ sung cho phù hợp./.</w:t>
      </w:r>
    </w:p>
    <w:p>
      <w:r>
        <w:t>Mẫu số 01</w:t>
      </w:r>
    </w:p>
    <w:p>
      <w:r>
        <w:t>TÊN ĐƠN VỊ</w:t>
      </w:r>
    </w:p>
    <w:p>
      <w:r>
        <w:t>-------</w:t>
      </w:r>
    </w:p>
    <w:p>
      <w:r>
        <w:t>CỘNG HÒA XÃ HỘI CHỦ NGHĨA VIỆT NAM</w:t>
      </w:r>
    </w:p>
    <w:p>
      <w:r>
        <w:t>Độc lập - Tự do - Hạnh phúc</w:t>
      </w:r>
    </w:p>
    <w:p>
      <w:r>
        <w:t>---------------</w:t>
      </w:r>
    </w:p>
    <w:p>
      <w:r>
        <w:t>…….., ngày…. tháng..... năm ….</w:t>
      </w:r>
    </w:p>
    <w:p>
      <w:r>
        <w:t>BÁO CÁO THÀNH TÍCH CÔNG TÁC ĐỘT XUẤT ĐỀ NGHỊ XÉT THƯỞNG</w:t>
      </w:r>
    </w:p>
    <w:p>
      <w:r>
        <w:t>I. SƠ LƯỢC LÝ LỊCH</w:t>
      </w:r>
    </w:p>
    <w:p>
      <w:r>
        <w:t>- Họ và tên: …………………………………………………………………………………………</w:t>
      </w:r>
    </w:p>
    <w:p>
      <w:r>
        <w:t>- Đơn vị công tác: …………………………………………………………………………………</w:t>
      </w:r>
    </w:p>
    <w:p>
      <w:r>
        <w:t>- Chức vụ (Đảng, chính quyền, đoàn thể): …………………………………………………….</w:t>
      </w:r>
    </w:p>
    <w:p>
      <w:r>
        <w:t>- Trình độ lý luận chính trị, chuyên môn, nghiệp vụ: ………………………………………….</w:t>
      </w:r>
    </w:p>
    <w:p>
      <w:r>
        <w:t>II. THÀNH TÍCH ĐẠT ĐƯỢC</w:t>
      </w:r>
    </w:p>
    <w:p>
      <w:r>
        <w:t>1. Nhiệm vụ, quyền hạn được giao hoặc đảm nhận:..…………………………………………</w:t>
      </w:r>
    </w:p>
    <w:p>
      <w:r>
        <w:t>2. Thành tích đạt được của cá nhân: ……………………………………………………………</w:t>
      </w:r>
    </w:p>
    <w:p>
      <w:r>
        <w:t>XÁC NHẬN</w:t>
      </w:r>
    </w:p>
    <w:p>
      <w:r>
        <w:t>CỦA THỦ TRƯỞNG ĐƠN VỊ</w:t>
      </w:r>
    </w:p>
    <w:p>
      <w:r>
        <w:t>NGƯỜI BÁO CÁO THÀNH TÍCH</w:t>
      </w:r>
    </w:p>
    <w:p>
      <w:r>
        <w:t>(Ký, ghi rõ họ và tên)</w:t>
      </w:r>
    </w:p>
    <w:p>
      <w:r>
        <w:t>Mẫu số 02</w:t>
      </w:r>
    </w:p>
    <w:p>
      <w:r>
        <w:t>TÊN ĐƠN VỊ</w:t>
      </w:r>
    </w:p>
    <w:p>
      <w:r>
        <w:t>-------</w:t>
      </w:r>
    </w:p>
    <w:p>
      <w:r>
        <w:t>CỘNG HÒA XÃ HỘI CHỦ NGHĨA VIỆT NAM</w:t>
      </w:r>
    </w:p>
    <w:p>
      <w:r>
        <w:t>Độc lập - Tự do - Hạnh phúc</w:t>
      </w:r>
    </w:p>
    <w:p>
      <w:r>
        <w:t>---------------</w:t>
      </w:r>
    </w:p>
    <w:p>
      <w:r>
        <w:t>…….., ngày…. tháng..... năm ….</w:t>
      </w:r>
    </w:p>
    <w:p>
      <w:r>
        <w:t>BIỂU ĐÁNH GIÁ, CHẤM ĐIỂM THÀNH TÍCH CÔNG TÁC ĐỘT XUẤT CỦA CÁ NHÂN</w:t>
      </w:r>
    </w:p>
    <w:p>
      <w:r>
        <w:t>- Họ và tên cá nhân đề nghị xét thưởng: ……………………………………………………</w:t>
      </w:r>
    </w:p>
    <w:p>
      <w:r>
        <w:t>- Chức vụ, đơn vị công tác: ……………………………………………………………………</w:t>
      </w:r>
    </w:p>
    <w:p>
      <w:r>
        <w:t>STT</w:t>
      </w:r>
    </w:p>
    <w:p>
      <w:r>
        <w:t>Tiêu chí đánh giá</w:t>
      </w:r>
    </w:p>
    <w:p>
      <w:r>
        <w:t>Thang điểm (điểm)</w:t>
      </w:r>
    </w:p>
    <w:p>
      <w:r>
        <w:t>Kết quả đánh giá, chấm điểm của người đứng đầu đơn vị sử dụng lao động</w:t>
      </w:r>
    </w:p>
    <w:p>
      <w:r>
        <w:t>1</w:t>
      </w:r>
    </w:p>
    <w:p>
      <w:r>
        <w:t>Mức độ khó khăn, phức tạp, yêu cầu về trình độ chuyên môn của nhiệm vụ được giao</w:t>
      </w:r>
    </w:p>
    <w:p>
      <w:r>
        <w:t>1.1</w:t>
      </w:r>
    </w:p>
    <w:p>
      <w:r>
        <w:t>Nhiệm vụ khó khăn, phức tạp, yêu cầu cao về trình độ chuyên môn, nghiệp vụ (xây dựng dự thảo Luật, Pháp lệnh, Nghị định, Nghị quyết của Quốc hội, Nghị quyết của Ủy ban Thường vụ Quốc hội, Nghị quyết liên tịch giữa Chính phủ với Đoàn Chủ tịch UBTW MTTQ Việt Nam, Quyết định của Thủ tướng Chính phủ, Thông tư; các Chương trình, Đề án, Báo cáo trình Bộ Chính trị, Trung ương Đảng, Quốc hội, Chính phủ...) 1</w:t>
      </w:r>
    </w:p>
    <w:p>
      <w:r>
        <w:t>2</w:t>
      </w:r>
    </w:p>
    <w:p>
      <w:r>
        <w:t>1.2</w:t>
      </w:r>
    </w:p>
    <w:p>
      <w:r>
        <w:t>Các nhiệm vụ khác thuộc lĩnh vực quản lý nhà nước của Bộ Nội vụ</w:t>
      </w:r>
    </w:p>
    <w:p>
      <w:r>
        <w:t>1</w:t>
      </w:r>
    </w:p>
    <w:p>
      <w:r>
        <w:t>2</w:t>
      </w:r>
    </w:p>
    <w:p>
      <w:r>
        <w:t>Chất lượng sản phẩm, công việc đã hoàn thành</w:t>
      </w:r>
    </w:p>
    <w:p>
      <w:r>
        <w:t>2.1</w:t>
      </w:r>
    </w:p>
    <w:p>
      <w:r>
        <w:t>Sản phẩm, công việc hoàn thành ở mức độ xuất sắc; có giải pháp đột phá, sáng tạo trong triển khai thực hiện</w:t>
      </w:r>
    </w:p>
    <w:p>
      <w:r>
        <w:t>2</w:t>
      </w:r>
    </w:p>
    <w:p>
      <w:r>
        <w:t>2.2</w:t>
      </w:r>
    </w:p>
    <w:p>
      <w:r>
        <w:t>Sản phẩm, công việc hoàn thành ở mức độ xuất sắc</w:t>
      </w:r>
    </w:p>
    <w:p>
      <w:r>
        <w:t>1</w:t>
      </w:r>
    </w:p>
    <w:p>
      <w:r>
        <w:t>3</w:t>
      </w:r>
    </w:p>
    <w:p>
      <w:r>
        <w:t>Tiến độ hoàn thành sản phẩm, công việc</w:t>
      </w:r>
    </w:p>
    <w:p>
      <w:r>
        <w:t>3.1</w:t>
      </w:r>
    </w:p>
    <w:p>
      <w:r>
        <w:t>Hoàn thành vượt tiến độ</w:t>
      </w:r>
    </w:p>
    <w:p>
      <w:r>
        <w:t>2</w:t>
      </w:r>
    </w:p>
    <w:p>
      <w:r>
        <w:t>3.2</w:t>
      </w:r>
    </w:p>
    <w:p>
      <w:r>
        <w:t>Hoàn thành đúng tiến độ</w:t>
      </w:r>
    </w:p>
    <w:p>
      <w:r>
        <w:t>1</w:t>
      </w:r>
    </w:p>
    <w:p>
      <w:r>
        <w:t>4</w:t>
      </w:r>
    </w:p>
    <w:p>
      <w:r>
        <w:t>Hiệu quả, sự lan tỏa, hiệu ứng tích cực của sản phẩm, công việc</w:t>
      </w:r>
    </w:p>
    <w:p>
      <w:r>
        <w:t>4.1</w:t>
      </w:r>
    </w:p>
    <w:p>
      <w:r>
        <w:t>Sản phẩm, công việc đem lại giá trị, hiệu quả thiết thực, tác động tích cực đến kết quả thực hiện nhiệm vụ chung của Bộ Nội vụ và ngành Nội vụ</w:t>
      </w:r>
    </w:p>
    <w:p>
      <w:r>
        <w:t>2</w:t>
      </w:r>
    </w:p>
    <w:p>
      <w:r>
        <w:t>4.2</w:t>
      </w:r>
    </w:p>
    <w:p>
      <w:r>
        <w:t>Sản phẩm, công việc đem lại giá trị, hiệu quả thiết thực, tác động tích cực đến kết quả thực hiện nhiệm vụ của đơn vị</w:t>
      </w:r>
    </w:p>
    <w:p>
      <w:r>
        <w:t>1</w:t>
      </w:r>
    </w:p>
    <w:p>
      <w:r>
        <w:t>5</w:t>
      </w:r>
    </w:p>
    <w:p>
      <w:r>
        <w:t>Mức độ tham gia đóng góp của cá nhân trong triển khai thực hiện nhiệm vụ</w:t>
      </w:r>
    </w:p>
    <w:p>
      <w:r>
        <w:t>5.1</w:t>
      </w:r>
    </w:p>
    <w:p>
      <w:r>
        <w:t>Cá nhân trực tiếp tham gia triển khai nhiệm vụ</w:t>
      </w:r>
    </w:p>
    <w:p>
      <w:r>
        <w:t>2</w:t>
      </w:r>
    </w:p>
    <w:p>
      <w:r>
        <w:t>5.2</w:t>
      </w:r>
    </w:p>
    <w:p>
      <w:r>
        <w:t>Cá nhân không trực tiếp tham gia triển khai nhiệm vụ</w:t>
      </w:r>
    </w:p>
    <w:p>
      <w:r>
        <w:t>1</w:t>
      </w:r>
    </w:p>
    <w:p>
      <w:r>
        <w:t>Tổng điểm đạt được</w:t>
      </w:r>
    </w:p>
    <w:p>
      <w:r>
        <w:t>…….</w:t>
      </w:r>
    </w:p>
    <w:p>
      <w:r>
        <w:t>THỦ TRƯỞNG ĐƠN VỊ</w:t>
      </w:r>
    </w:p>
    <w:p>
      <w:r>
        <w:t>___________________</w:t>
      </w:r>
    </w:p>
    <w:p>
      <w:r>
        <w:t>1  Các đơn vị dự toán thuộc, trực thuộc Bộ quy định cụ thể trong Quy chế thực hiện chế độ tiền thưởng của đơn vị về các nhiệm vụ khó khăn, phức tạp, yêu cầu cao về trình độ chuyên môn nghiệp vụ, bảo đảm phù hợp với tình hình thực tế tại từng đơn vị.</w:t>
      </w:r>
    </w:p>
    <w:p>
      <w:r>
        <w:t>Mẫu số 03</w:t>
      </w:r>
    </w:p>
    <w:p>
      <w:r>
        <w:t>TÊN ĐƠN VỊ</w:t>
      </w:r>
    </w:p>
    <w:p>
      <w:r>
        <w:t>-------</w:t>
      </w:r>
    </w:p>
    <w:p>
      <w:r>
        <w:t>CỘNG HÒA XÃ HỘI CHỦ NGHĨA VIỆT NAM</w:t>
      </w:r>
    </w:p>
    <w:p>
      <w:r>
        <w:t>Độc lập - Tự do - Hạnh phúc</w:t>
      </w:r>
    </w:p>
    <w:p>
      <w:r>
        <w:t>---------------</w:t>
      </w:r>
    </w:p>
    <w:p>
      <w:r>
        <w:t>Số: ……../TTr……</w:t>
      </w:r>
    </w:p>
    <w:p>
      <w:r>
        <w:t>…….., ngày…. tháng..... năm ….</w:t>
      </w:r>
    </w:p>
    <w:p>
      <w:r>
        <w:t>TỜ TRÌNH</w:t>
      </w:r>
    </w:p>
    <w:p>
      <w:r>
        <w:t>Về việc đề nghị thưởng đột xuất</w:t>
      </w:r>
    </w:p>
    <w:p>
      <w:r>
        <w:t>Kính gửi: …………………….</w:t>
      </w:r>
    </w:p>
    <w:p>
      <w:r>
        <w:t>Căn cứ Nghị định số 73/2024/NĐ-CP ngày 30/6/2024 của Chính phủ quy định mức lương cơ sở và chế độ tiền thưởng đối với cán bộ, công chức, viên chức và lực lượng vũ trang;</w:t>
      </w:r>
    </w:p>
    <w:p>
      <w:r>
        <w:t>Căn cứ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
        <w:t>Căn cứ Quyết định số …./QĐ-BNV ngày..../.../2024 của Bộ trưởng Bộ Nội vụ ban hành Quy chế thực hiện chế độ tiền thưởng của Bộ Nội vụ.</w:t>
      </w:r>
    </w:p>
    <w:p>
      <w:r>
        <w:t>(Tên cơ quan, tổ chức) kính đề nghị…………….. xem xét, thưởng cho các cá nhân có thành tích công tác đột xuất, cụ thể như sau:</w:t>
      </w:r>
    </w:p>
    <w:p>
      <w:r>
        <w:t>1. Số lượng cá nhân đề nghị xét thưởng:……….. người.</w:t>
      </w:r>
    </w:p>
    <w:p>
      <w:r>
        <w:t>2. Tổng số tiền thưởng:………….. đồng.</w:t>
      </w:r>
    </w:p>
    <w:p>
      <w:r>
        <w:t>(Danh sách và hồ sơ đề nghị xét thưởng kèm theo)</w:t>
      </w:r>
    </w:p>
    <w:p>
      <w:r>
        <w:t>Kính trình…………… xem xét, quyết định./.</w:t>
      </w:r>
    </w:p>
    <w:p>
      <w:r>
        <w:t>Nơi nhận:</w:t>
      </w:r>
    </w:p>
    <w:p>
      <w:r>
        <w:t>- ………….</w:t>
      </w:r>
    </w:p>
    <w:p>
      <w:r>
        <w:t>- Lưu: VT, ...</w:t>
      </w:r>
    </w:p>
    <w:p>
      <w:r>
        <w:t>THỦ TRƯỞNG ĐƠN VỊ</w:t>
      </w:r>
    </w:p>
    <w:p>
      <w:r>
        <w:t>TÊN ĐƠN VỊ</w:t>
      </w:r>
    </w:p>
    <w:p>
      <w:r>
        <w:t>-------</w:t>
      </w:r>
    </w:p>
    <w:p>
      <w:r>
        <w:t>CỘNG HÒA XÃ HỘI CHỦ NGHĨA VIỆT NAM</w:t>
      </w:r>
    </w:p>
    <w:p>
      <w:r>
        <w:t>Độc lập - Tự do - Hạnh phúc</w:t>
      </w:r>
    </w:p>
    <w:p>
      <w:r>
        <w:t>---------------</w:t>
      </w:r>
    </w:p>
    <w:p>
      <w:r>
        <w:t>DANH SÁCH ĐỀ NGHỊ XÉT THƯỞNG ĐỘT XUẤT</w:t>
      </w:r>
    </w:p>
    <w:p>
      <w:r>
        <w:t>(Kèm theo Tờ trình số ……/TTr-... ngày…. tháng… năm… của…………..)</w:t>
      </w:r>
    </w:p>
    <w:p>
      <w:r>
        <w:t>STT</w:t>
      </w:r>
    </w:p>
    <w:p>
      <w:r>
        <w:t>Họ và tên cá nhân đề nghị xét thưởng</w:t>
      </w:r>
    </w:p>
    <w:p>
      <w:r>
        <w:t>Tóm tắt thành tích công tác đột xuất</w:t>
      </w:r>
    </w:p>
    <w:p>
      <w:r>
        <w:t>Kết quả đánh giá, chấm điểm của người đứng đầu đơn vị sử dụng lao động (điểm)</w:t>
      </w:r>
    </w:p>
    <w:p>
      <w:r>
        <w:t>Mức thưởng đề xuất (đồng)</w:t>
      </w:r>
    </w:p>
    <w:p>
      <w:r>
        <w:t>Ghi chú</w:t>
      </w:r>
    </w:p>
    <w:p>
      <w:r>
        <w:t>1</w:t>
      </w:r>
    </w:p>
    <w:p>
      <w:r>
        <w:t>Nguyễn Văn A</w:t>
      </w:r>
    </w:p>
    <w:p>
      <w:r>
        <w:t>2</w:t>
      </w:r>
    </w:p>
    <w:p>
      <w:r>
        <w:t>Trần Văn B</w:t>
      </w:r>
    </w:p>
    <w:p>
      <w:r>
        <w:t>3</w:t>
      </w:r>
    </w:p>
    <w:p>
      <w:r>
        <w:t>………….</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