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785/QĐ-BVHTTDL năm 2024 về Kế hoạch triển khai Chỉ thị 08/CT-TTg phát triển du lịch toàn diện, nhanh và bền vững thời gian tới của Bộ Văn hóa, Thể Thao và Du Lịch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785/QĐ-BVHTTDL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785/QĐ-BVHTTDL</w:t>
      </w:r>
    </w:p>
    <w:p>
      <w:r>
        <w:t>Hà Nội, ngày 29 tháng 03 năm 2024</w:t>
      </w:r>
    </w:p>
    <w:p>
      <w:r>
        <w:t>QUYẾT ĐỊNH</w:t>
      </w:r>
    </w:p>
    <w:p>
      <w:r>
        <w:t>BAN HÀNH KẾ HOẠCH TRIỂN KHAI CHỈ THỊ SỐ 08/CT-TTG NGÀY 23 THÁNG 02 NĂM 2024 CỦA THỦ TƯỚNG CHÍNH PHỦ VỀ PHÁT TRIỂN DU LỊCH TOÀN DIỆN, NHANH VÀ BỀN VỮNG THỜI GIAN TỚI CỦA BỘ VĂN HÓA, THỂ THAO VÀ DU LỊCH</w:t>
      </w:r>
    </w:p>
    <w:p>
      <w:r>
        <w:t>BỘ TRƯỞNG BỘ VĂN HÓA, THỂ THAO VÀ DU LỊCH</w:t>
      </w:r>
    </w:p>
    <w:p>
      <w:r>
        <w:t>Căn cứ Nghị định số 01/2023/NĐ-CP ngày 16/01/2023 của Chính phủ quy định chức năng, nhiệm vụ, quyền hạn và cơ cấu tổ chức của Bộ Văn hóa, Thể thao và Du lịch;</w:t>
      </w:r>
    </w:p>
    <w:p>
      <w:r>
        <w:t>Căn cứ Nghị quyết số 08-NQ/TW ngày 16/01/2017 của Bộ Chính trị về phát triển du lịch trở thành ngành kinh tế mũi nhọn;</w:t>
      </w:r>
    </w:p>
    <w:p>
      <w:r>
        <w:t>Căn cứ Nghị quyết số 82/NQ-CP ngày 18/5/2023 của Chính phủ về nhiệm vụ, giải pháp chủ yếu đẩy nhanh phục hồi, tăng tốc phát triển du lịch hiệu quả, bền vững;</w:t>
      </w:r>
    </w:p>
    <w:p>
      <w:r>
        <w:t>Căn cứ Chỉ thị số 08/CT-TTg ngày 23/02/2024 của Thủ tướng Chính phủ về phát triển du lịch toàn diện, nhanh và bền vững thời gian tới;</w:t>
      </w:r>
    </w:p>
    <w:p>
      <w:r>
        <w:t>Theo đề nghị của Cục trưởng Cục Du lịch Quốc gia Việt Nam.</w:t>
      </w:r>
    </w:p>
    <w:p>
      <w:r>
        <w:t>QUYẾT ĐỊNH:</w:t>
      </w:r>
    </w:p>
    <w:p>
      <w:r>
        <w:t>Điều 1.  Ban hành kèm theo Quyết định này Kế hoạch triển khai Chỉ thị số 08/CT-TTg ngày 23/02/2024 của Thủ tướng Chính phủ về phát triển du lịch toàn diện, nhanh và bền vững thời gian tới của Bộ Văn hóa, Thể thao và Du lịch.</w:t>
      </w:r>
    </w:p>
    <w:p>
      <w:r>
        <w:t>Điều 2.  Quyết định này có hiệu lực thi hành kể từ ngày ký.</w:t>
      </w:r>
    </w:p>
    <w:p>
      <w:r>
        <w:t>Điều 3.  Chánh Văn phòng Bộ, Cục trưởng Cục Du lịch Quốc gia Việt Nam, Thủ trưởng các cơ quan, đơn vị thuộc Bộ và các tổ chức, cá nhân liên quan chịu trách nhiệm thi hành Quyết định này./.</w:t>
      </w:r>
    </w:p>
    <w:p>
      <w:r>
        <w:t>Nơi nhận:</w:t>
      </w:r>
    </w:p>
    <w:p>
      <w:r>
        <w:t>- Như Điều 3;</w:t>
      </w:r>
    </w:p>
    <w:p>
      <w:r>
        <w:t>- Thủ tướng Chính phủ (để  báo cáo);</w:t>
      </w:r>
    </w:p>
    <w:p>
      <w:r>
        <w:t>- Phó Thủ tướng Trần Hồng Hà (để báo cáo);</w:t>
      </w:r>
    </w:p>
    <w:p>
      <w:r>
        <w:t>- Bộ trưởng, các Thứ trưởng;</w:t>
      </w:r>
    </w:p>
    <w:p>
      <w:r>
        <w:t>- Các Bộ, cơ quan ngang Bộ, cơ quan thuộc CP;</w:t>
      </w:r>
    </w:p>
    <w:p>
      <w:r>
        <w:t>- UBND các tỉnh, thành phố trực thuộc Trung ương;</w:t>
      </w:r>
    </w:p>
    <w:p>
      <w:r>
        <w:t>- Hiệp hội Du lịch Việt Nam;</w:t>
      </w:r>
    </w:p>
    <w:p>
      <w:r>
        <w:t>- Sở DL, Sở VHTTDL, Sở VHTT;</w:t>
      </w:r>
    </w:p>
    <w:p>
      <w:r>
        <w:t>- Lưu: VT, CDLQGVN, QLXT (250).</w:t>
      </w:r>
    </w:p>
    <w:p>
      <w:r>
        <w:t>BỘ TRƯỞNG</w:t>
      </w:r>
    </w:p>
    <w:p>
      <w:r>
        <w:t>Nguyễn Văn Hùng</w:t>
      </w:r>
    </w:p>
    <w:p>
      <w:r>
        <w:t>KẾ HOẠCH</w:t>
      </w:r>
    </w:p>
    <w:p>
      <w:r>
        <w:t>TRIỂN KHAI CHỈ THỊ SỐ 08/CT-TTG NGÀY 23 THÁNG 02 NĂM 2024 CỦA THỦ TƯỚNG CHÍNH PHỦ VỀ PHÁT TRIỂN DU LỊCH TOÀN DIỆN, NHANH VÀ BỀN VỮNG THỜI GIAN TỚI CỦA BỘ VĂN HÓA, THỂ THAO VÀ DU LỊCH</w:t>
      </w:r>
    </w:p>
    <w:p>
      <w:r>
        <w:t>(Kèm theo Quyết định số 785/QĐ-BVHTTDL ngày 29 tháng 03 năm 2024 của Bộ trưởng Bộ Văn hóa, Thể thao và Du lịch)</w:t>
      </w:r>
    </w:p>
    <w:p>
      <w:r>
        <w:t>I. MỤC ĐÍCH, YÊU CẦU</w:t>
      </w:r>
    </w:p>
    <w:p>
      <w:r>
        <w:t>1. Mục đích</w:t>
      </w:r>
    </w:p>
    <w:p>
      <w:r>
        <w:t>- Cụ thể hóa các nhiệm vụ do Thủ tướng Chính phủ giao Bộ Văn hóa, Thể thao và Du lịch tại Chỉ thị số 08/CT-TTg ngày 23/02/2024 về phát triển du lịch toàn diện, nhanh và bền vững thời gian tới.</w:t>
      </w:r>
    </w:p>
    <w:p>
      <w:r>
        <w:t>- Xác định các nhiệm vụ trọng tâm trong thời gian tới để tập trung phát triển du lịch toàn diện, nhanh và bền vững.</w:t>
      </w:r>
    </w:p>
    <w:p>
      <w:r>
        <w:t>- Phân công nhiệm vụ và trách nhiệm cụ thể cho các đơn vị thuộc Bộ Văn hóa, Thể thao và Du lịch trong triển khai thi hành Chỉ thị số 08/CT-TTg bảo đảm thống nhất, hiệu quả.</w:t>
      </w:r>
    </w:p>
    <w:p>
      <w:r>
        <w:t>- Tạo sự đồng thuận, nhất trí cao trong nhận thức và hành động của toàn ngành du lịch, các ngành liên quan, địa phương, doanh nghiệp và người dân để du lịch phát triển toàn diện, nhanh và bền vững với phương châm  “Liên kết chặt chẽ - Phối hợp nhịp nhàng - Hợp tác sâu rộng - Bao trùm toàn diện - Hiệu quả bền vững”.</w:t>
      </w:r>
    </w:p>
    <w:p>
      <w:r>
        <w:t>2. Yêu cầu</w:t>
      </w:r>
    </w:p>
    <w:p>
      <w:r>
        <w:t>- Việc triển khai Kế hoạch phải quyết liệt, chủ động, thực chất, chất lượng và hiệu quả.</w:t>
      </w:r>
    </w:p>
    <w:p>
      <w:r>
        <w:t>- Đảm bảo sự phối hợp chặt chẽ, thường xuyên giữa các cơ quan, đơn vị liên quan trong quá trình triển khai.</w:t>
      </w:r>
    </w:p>
    <w:p>
      <w:r>
        <w:t>- Căn cứ nhiệm vụ trọng tâm trong Kế hoạch, các đơn vị liên quan theo chức năng, nhiệm vụ xây dựng phương án thực hiện, đề xuất bố trí ngân sách và huy động các nguồn lực cần thiết triển khai nhiệm vụ được giao, đảm bảo tiến độ, chất lượng và hiệu quả.</w:t>
      </w:r>
    </w:p>
    <w:p>
      <w:r>
        <w:t>II. NHIỆM VỤ TRỌNG TÂM</w:t>
      </w:r>
    </w:p>
    <w:p>
      <w:r>
        <w:t>1. Nhiệm vụ do Bộ Văn hóa, Thể thao và Du lịch chủ trì thực hiện</w:t>
      </w:r>
    </w:p>
    <w:p>
      <w:r>
        <w:t>a) Tổ chức quán triệt và triển khai thực hiện Chỉ thị số 08/CT-TTg</w:t>
      </w:r>
    </w:p>
    <w:p>
      <w:r>
        <w:t>- Cơ quan chủ trì: Cục Du lịch Quốc gia Việt Nam.</w:t>
      </w:r>
    </w:p>
    <w:p>
      <w:r>
        <w:t>- Cơ quan phối hợp: Các đơn vị quản lý nhà nước có liên quan.</w:t>
      </w:r>
    </w:p>
    <w:p>
      <w:r>
        <w:t>- Thời gian hoàn thành: Trong năm 2024.</w:t>
      </w:r>
    </w:p>
    <w:p>
      <w:r>
        <w:t>- Nội dung hoạt động: Tổ chức các Hội nghị, Hội thảo, Diễn đàn, Chương trình tập huấn... tuyên truyền, phổ biến, quán triệt nội dung triển khai thực hiện Chỉ thị số 08/CT-TTg.</w:t>
      </w:r>
    </w:p>
    <w:p>
      <w:r>
        <w:t>b) Tham mưu Chính phủ ban hành Kế hoạch thực hiện Quy hoạch hệ thống du lịch thời kỳ 2021 - 2030, tầm nhìn đến năm 2045 sau khi cấp có thẩm quyền phê duyệt</w:t>
      </w:r>
    </w:p>
    <w:p>
      <w:r>
        <w:t>- Cơ quan chủ trì: Vụ Kế hoạch, Tài chính.</w:t>
      </w:r>
    </w:p>
    <w:p>
      <w:r>
        <w:t>- Cơ quan phối hợp: Các đơn vị quản lý nhà nước có liên quan.</w:t>
      </w:r>
    </w:p>
    <w:p>
      <w:r>
        <w:t>- Thời gian hoàn thành: Trong năm 2024.</w:t>
      </w:r>
    </w:p>
    <w:p>
      <w:r>
        <w:t>c) Tham mưu Chính phủ ban hành Quyết định kiện toàn Ban Chỉ đạo Nhà nước về Du lịch</w:t>
      </w:r>
    </w:p>
    <w:p>
      <w:r>
        <w:t>- Cơ quan chủ trì: Cục Du lịch Quốc gia Việt Nam.</w:t>
      </w:r>
    </w:p>
    <w:p>
      <w:r>
        <w:t>- Cơ quan phối hợp: Các đơn vị quản lý nhà nước có liên quan.</w:t>
      </w:r>
    </w:p>
    <w:p>
      <w:r>
        <w:t>- Thời gian hoàn thành: Trong tháng 3/2024.</w:t>
      </w:r>
    </w:p>
    <w:p>
      <w:r>
        <w:t>d) Đánh giá kết quả thực hiện Nghị quyết số 08-NQ/TW ngày 16/01/2017 của Bộ Chính trị về phát triển du lịch trở thành ngành kinh tế mũi nhọn</w:t>
      </w:r>
    </w:p>
    <w:p>
      <w:r>
        <w:t>- Cơ quan chủ trì: Cục Du lịch Quốc gia Việt Nam.</w:t>
      </w:r>
    </w:p>
    <w:p>
      <w:r>
        <w:t>- Cơ quan phối hợp: Các đơn vị quản lý nhà nước có liên quan.</w:t>
      </w:r>
    </w:p>
    <w:p>
      <w:r>
        <w:t>- Thời gian hoàn thành: Trong năm 2024.</w:t>
      </w:r>
    </w:p>
    <w:p>
      <w:r>
        <w:t>- Nội dung hoạt động: Xây dựng Báo cáo đánh giá kết quả việc thực hiện Nghị quyết số 08-NQ/TW, các khó khăn, vướng mắc và đề xuất các giải pháp, nhiệm vụ phù hợp để phát triển du lịch thời gian tới.</w:t>
      </w:r>
    </w:p>
    <w:p>
      <w:r>
        <w:t>đ) Đánh giá kết quả thực hiện Luật Du lịch 2017</w:t>
      </w:r>
    </w:p>
    <w:p>
      <w:r>
        <w:t>- Cơ quan chủ trì: Cục Du lịch Quốc gia Việt Nam.</w:t>
      </w:r>
    </w:p>
    <w:p>
      <w:r>
        <w:t>- Cơ quan phối hợp: Các đơn vị quản lý nhà nước có liên quan.</w:t>
      </w:r>
    </w:p>
    <w:p>
      <w:r>
        <w:t>- Thời gian hoàn thành: Trong năm 2024.</w:t>
      </w:r>
    </w:p>
    <w:p>
      <w:r>
        <w:t>- Nội dung hoạt động: Xây dựng Báo cáo đánh giá kết quả việc thi hành Luật Du lịch năm 2017, các khó khăn, vướng mắc và đề xuất các kiến nghị nhằm tạo điều kiện thuận lợi về cơ chế, chính sách để ngành du lịch phát triển trong thời gian tới.</w:t>
      </w:r>
    </w:p>
    <w:p>
      <w:r>
        <w:t>e) Rà soát, đánh giá, hoàn thiện cơ chế quản lý, vận hành và phát huy vai trò của Quỹ hỗ trợ phát triển du lịch trong tổ chức triển khai các kế hoạch xúc tiến, quảng bá và hỗ trợ phát triển du lịch</w:t>
      </w:r>
    </w:p>
    <w:p>
      <w:r>
        <w:t>- Cơ quan chủ trì: Quỹ hỗ trợ phát triển du lịch.</w:t>
      </w:r>
    </w:p>
    <w:p>
      <w:r>
        <w:t>- Cơ quan phối hợp: Các đơn vị quản lý nhà nước liên quan.</w:t>
      </w:r>
    </w:p>
    <w:p>
      <w:r>
        <w:t>- Thời gian hoàn thành: Quý III/2024.</w:t>
      </w:r>
    </w:p>
    <w:p>
      <w:r>
        <w:t>- Nội dung hoạt động: Đánh giá kết quả hoạt động của Quỹ hỗ trợ phát triển du lịch trong thời gian qua; nghiên cứu, rà soát những bất cập về cơ chế quản lý, vận hành theo Quyết định số 49/2018/QĐ-TTg ngày 12/12/2018 của Thủ tướng Chính phủ về thành lập, phê duyệt Điều lệ tổ chức và hoạt động của Quỹ hỗ trợ phát triển du lịch, đề xuất Chính phủ xem xét, ban hành Quyết định thay thế Quyết định số 49/2018/QĐ-TTg nhằm hoàn thiện cơ chế hoạt động của Quỹ, đảm bảo tuân thủ đúng các quy định của pháp luật và các văn bản hiện hành khác.</w:t>
      </w:r>
    </w:p>
    <w:p>
      <w:r>
        <w:t>g) Tổ chức Diễn đàn thường niên du lịch xanh quốc gia</w:t>
      </w:r>
    </w:p>
    <w:p>
      <w:r>
        <w:t>- Cơ quan chủ trì: Cục Du lịch Quốc gia Việt Nam.</w:t>
      </w:r>
    </w:p>
    <w:p>
      <w:r>
        <w:t>- Cơ quan phối hợp: Vụ Kế hoạch, Tài chính, Quỹ hỗ trợ phát triển du lịch, các đơn vị quản lý nhà nước có liên quan.</w:t>
      </w:r>
    </w:p>
    <w:p>
      <w:r>
        <w:t>- Thời gian hoàn thành: Trong năm 2024.</w:t>
      </w:r>
    </w:p>
    <w:p>
      <w:r>
        <w:t>h) Đánh giá và cấp chứng chỉ du lịch bền vững theo tiêu chuẩn của Hội đồng du lịch bền vững toàn cầu cho các cơ sở du lịch, khách sạn</w:t>
      </w:r>
    </w:p>
    <w:p>
      <w:r>
        <w:t>- Cơ quan chủ trì: Cục Du lịch Quốc gia Việt Nam.</w:t>
      </w:r>
    </w:p>
    <w:p>
      <w:r>
        <w:t>- Cơ quan phối hợp: Các đơn vị quản lý nhà nước liên quan.</w:t>
      </w:r>
    </w:p>
    <w:p>
      <w:r>
        <w:t>- Thời gian hoàn thành: Trong năm 2024.</w:t>
      </w:r>
    </w:p>
    <w:p>
      <w:r>
        <w:t>- Nội dung hoạt động: Tiến hành rà soát, đánh giá, cấp chứng chỉ cho các cơ sở du lịch, khách sạn đạt tiêu chuẩn.</w:t>
      </w:r>
    </w:p>
    <w:p>
      <w:r>
        <w:t>i) Nghiên cứu xây dựng hệ thống chứng nhận du lịch xanh đạt chuẩn quốc tế về sản phẩm và thương hiệu điểm đến du lịch Việt Nam</w:t>
      </w:r>
    </w:p>
    <w:p>
      <w:r>
        <w:t>- Cơ quan chủ trì: Cục Du lịch Quốc gia Việt Nam.</w:t>
      </w:r>
    </w:p>
    <w:p>
      <w:r>
        <w:t>- Cơ quan phối hợp: Các đơn vị quản lý nhà nước liên quan.</w:t>
      </w:r>
    </w:p>
    <w:p>
      <w:r>
        <w:t>- Thời gian hoàn thành: Trong năm 2024.</w:t>
      </w:r>
    </w:p>
    <w:p>
      <w:r>
        <w:t>k) Đổi mới nội dung, phương thức xúc tiến, quảng bá du lịch, phát triển sản phẩm du lịch mà Việt Nam có thế mạnh</w:t>
      </w:r>
    </w:p>
    <w:p>
      <w:r>
        <w:t>- Cơ quan chủ trì: Cục Du lịch Quốc gia Việt Nam.</w:t>
      </w:r>
    </w:p>
    <w:p>
      <w:r>
        <w:t>- Cơ quan phối hợp: Quỹ hỗ trợ phát triển du lịch, các đơn vị quản lý nhà nước liên quan.</w:t>
      </w:r>
    </w:p>
    <w:p>
      <w:r>
        <w:t>- Thời gian hoàn thành: Công việc thường xuyên.</w:t>
      </w:r>
    </w:p>
    <w:p>
      <w:r>
        <w:t>- Nội dung: Nghiên cứu, đề xuất cách thức, phương thức xúc tiến, quảng bá du lịch mới theo chiều hướng sáng tạo, hấp dẫn; xây dựng Danh mục các sản phẩm du lịch mà Việt Nam có lợi thế cạnh tranh.</w:t>
      </w:r>
    </w:p>
    <w:p>
      <w:r>
        <w:t>l) Xây dựng Đề án thành lập Văn phòng xúc tiến du lịch ở nước ngoài</w:t>
      </w:r>
    </w:p>
    <w:p>
      <w:r>
        <w:t>- Cơ quan chủ trì: Cục Du lịch Quốc gia Việt Nam.</w:t>
      </w:r>
    </w:p>
    <w:p>
      <w:r>
        <w:t>- Cơ quan phối hợp: Cục Hợp tác quốc tế, Vụ Pháp chế, các đơn vị quản lý nhà nước liên quan.</w:t>
      </w:r>
    </w:p>
    <w:p>
      <w:r>
        <w:t>- Thời gian hoàn thành: Trong năm 2024.</w:t>
      </w:r>
    </w:p>
    <w:p>
      <w:r>
        <w:t>m) Phát huy vai trò của các trung tâm văn hóa Việt Nam ở nước ngoài trong xúc tiến, quảng bá hình ảnh đất nước, văn hóa, con người và du lịch Việt Nam</w:t>
      </w:r>
    </w:p>
    <w:p>
      <w:r>
        <w:t>- Cơ quan chủ trì: Cục Hợp tác quốc tế.</w:t>
      </w:r>
    </w:p>
    <w:p>
      <w:r>
        <w:t>- Cơ quan phối hợp: Cục Du lịch Quốc gia Việt Nam, các đơn vị quản lý nhà nước liên quan.</w:t>
      </w:r>
    </w:p>
    <w:p>
      <w:r>
        <w:t>- Thời gian hoàn thành: Công việc thường xuyên.</w:t>
      </w:r>
    </w:p>
    <w:p>
      <w:r>
        <w:t>- Nội dung hoạt động: Nghiên cứu, rà soát, đánh giá hiệu quả hoạt động của các trung tâm văn hóa Việt Nam ở nước ngoài trong việc xúc tiến, quảng bá hình ảnh đất nước, văn hóa, con người và du lịch Việt Nam.</w:t>
      </w:r>
    </w:p>
    <w:p>
      <w:r>
        <w:t>n) Tham mưu Chính phủ ban hành hoặc ban hành theo thẩm quyền Kế hoạch đẩy mạnh khai thác du lịch bằng đường biển, đường bộ</w:t>
      </w:r>
    </w:p>
    <w:p>
      <w:r>
        <w:t>- Cơ quan chủ trì: Cục Du lịch Quốc gia Việt Nam.</w:t>
      </w:r>
    </w:p>
    <w:p>
      <w:r>
        <w:t>- Cơ quan phối hợp: Các đơn vị quản lý nhà nước liên quan.</w:t>
      </w:r>
    </w:p>
    <w:p>
      <w:r>
        <w:t>- Thời gian hoàn thành: Trong năm 2024.</w:t>
      </w:r>
    </w:p>
    <w:p>
      <w:r>
        <w:t>o) Phát triển cơ sở dữ liệu về quản trị và kinh doanh du lịch trên nền tảng số dùng chung; xây dựng, hoàn thiện hệ sinh thái du lịch thông minh gắn với chuyển đổi số, chuyển đổi xanh, kinh tế tuần hoàn; đẩy mạnh cải cách thủ tục hành chính trong lĩnh vực du lịch gắn với chuyển đổi số</w:t>
      </w:r>
    </w:p>
    <w:p>
      <w:r>
        <w:t>- Cơ quan chủ trì: Cục Du lịch Quốc gia Việt Nam.</w:t>
      </w:r>
    </w:p>
    <w:p>
      <w:r>
        <w:t>- Cơ quan phối hợp: Quỹ hỗ trợ phát triển du lịch, các đơn vị quản lý nhà nước liên quan.</w:t>
      </w:r>
    </w:p>
    <w:p>
      <w:r>
        <w:t>- Thời gian hoàn thành: Công việc thường xuyên.</w:t>
      </w:r>
    </w:p>
    <w:p>
      <w:r>
        <w:t>p) Đề xuất các cơ chế, chính sách và giải pháp cụ thể nhằm hỗ trợ, tháo gỡ khó khăn, vướng mắc, phát triển toàn diện, đồng bộ ngành du lịch (về thuế, đất đai, cơ chế phối hợp) để xây dựng điểm đến an toàn, văn minh, thân thiện, môi trường vệ sinh xanh, sạch, đẹp</w:t>
      </w:r>
    </w:p>
    <w:p>
      <w:r>
        <w:t>- Cơ quan chủ trì: Cục Du lịch Quốc gia Việt Nam.</w:t>
      </w:r>
    </w:p>
    <w:p>
      <w:r>
        <w:t>- Cơ quan phối hợp: Vụ Kế hoạch, Tài chính, các đơn vị quản lý nhà nước liên quan.</w:t>
      </w:r>
    </w:p>
    <w:p>
      <w:r>
        <w:t>- Thời gian hoàn thành: Công việc thường xuyên.</w:t>
      </w:r>
    </w:p>
    <w:p>
      <w:r>
        <w:t>q) Hướng dẫn các địa phương phát triển điểm đến đẳng cấp và đa trải nghiệm với các sản phẩm du lịch sáng tạo, đặc thù, có tính liên vùng, liên địa phương để thu hút và giữ chân du khách; phát triển đồng bộ cả du lịch bình dân, cao cấp và đặc biệt cao cấp; đẩy mạnh phát triển công nghiệp văn hóa để thúc đẩy du lịch</w:t>
      </w:r>
    </w:p>
    <w:p>
      <w:r>
        <w:t>- Cơ quan chủ trì: Cục Du lịch Quốc gia Việt Nam.</w:t>
      </w:r>
    </w:p>
    <w:p>
      <w:r>
        <w:t>- Cơ quan phối hợp: Các đơn vị quản lý nhà nước liên quan.</w:t>
      </w:r>
    </w:p>
    <w:p>
      <w:r>
        <w:t>- Thời gian hoàn thành: Công việc thường xuyên.</w:t>
      </w:r>
    </w:p>
    <w:p>
      <w:r>
        <w:t>2. Nhiệm vụ do Bộ Văn hóa, Thể thao và Du lịch phối hợp thực hiện</w:t>
      </w:r>
    </w:p>
    <w:p>
      <w:r>
        <w:t>a) Nghiên cứu, đề xuất các chính sách ưu đãi về xuất nhập cảnh, thị thực</w:t>
      </w:r>
    </w:p>
    <w:p>
      <w:r>
        <w:t>- Cơ quan chủ trì: Bộ Công an.</w:t>
      </w:r>
    </w:p>
    <w:p>
      <w:r>
        <w:t>- Cơ quan phối hợp: Bộ Văn hóa, Thể thao và Du lịch (Cục Du lịch Quốc gia Việt Nam, Cục Hợp tác quốc tế và các đơn vị quản lý nhà nước liên quan).</w:t>
      </w:r>
    </w:p>
    <w:p>
      <w:r>
        <w:t>- Thời gian hoàn thành: Theo kế hoạch của Bộ Công an.</w:t>
      </w:r>
    </w:p>
    <w:p>
      <w:r>
        <w:t>b) Tăng cường quảng bá du lịch, chương trình du lịch trên các chuyến bay; quảng bá hình ảnh điểm đến, dịch vụ, sản phẩm du lịch tại nhà ga, bến cảng, phương tiện giao thông công cộng</w:t>
      </w:r>
    </w:p>
    <w:p>
      <w:r>
        <w:t>- Cơ quan chủ trì: Bộ Giao thông vận tải.</w:t>
      </w:r>
    </w:p>
    <w:p>
      <w:r>
        <w:t>- Cơ quan phối hợp: Bộ Văn hóa, Thể thao và Du lịch (Cục Du lịch Quốc gia Việt Nam và các đơn vị quản lý nhà nước liên quan).</w:t>
      </w:r>
    </w:p>
    <w:p>
      <w:r>
        <w:t>- Thời gian hoàn thành: Theo kế hoạch của Bộ Giao thông vận tải.</w:t>
      </w:r>
    </w:p>
    <w:p>
      <w:r>
        <w:t>c) Rà soát thống nhất, hoàn thiện các chỉ tiêu, phương pháp thống kê du lịch đảm bảo đầy đủ, khoa học, chính xác, phù hợp với thông lệ quốc tế; đẩy nhanh việc áp dụng và chia sẻ dữ liệu chuyên ngành để triển khai hiệu quả, toàn diện phương pháp thống kê Tài khoản vệ tinh du lịch tại Việt Nam</w:t>
      </w:r>
    </w:p>
    <w:p>
      <w:r>
        <w:t>- Cơ quan chủ trì: Bộ Kế hoạch và Đầu tư.</w:t>
      </w:r>
    </w:p>
    <w:p>
      <w:r>
        <w:t>- Cơ quan phối hợp: Bộ Văn hóa, Thể thao và Du lịch (Cục Du lịch Quốc gia Việt Nam, các đơn vị quản lý nhà nước liên quan).</w:t>
      </w:r>
    </w:p>
    <w:p>
      <w:r>
        <w:t>- Thời gian hoàn thành: Theo kế hoạch của Bộ Kế hoạch và Đầu tư.</w:t>
      </w:r>
    </w:p>
    <w:p>
      <w:r>
        <w:t>d) Nghiên cứu, hoàn thiện hệ thống cơ chế, chính sách đầu tư nhằm đẩy mạnh phát triển các mô hình trung tâm mua sắm outlet, tổ hợp du lịch về đêm, cửa hàng miễn thuế tại trung tâm thành phố, tổ hợp trường quay kết hợp công viên giải trí...</w:t>
      </w:r>
    </w:p>
    <w:p>
      <w:r>
        <w:t>- Cơ quan chủ trì: Bộ Kế hoạch và Đầu tư.</w:t>
      </w:r>
    </w:p>
    <w:p>
      <w:r>
        <w:t>- Cơ quan phối hợp: Bộ Văn hóa, Thể thao và Du lịch (Cục Du lịch Quốc gia Việt Nam, các đơn vị quản lý nhà nước liên quan).</w:t>
      </w:r>
    </w:p>
    <w:p>
      <w:r>
        <w:t>- Thời gian hoàn thành: Theo kế hoạch của Bộ Kế hoạch và Đầu tư.</w:t>
      </w:r>
    </w:p>
    <w:p>
      <w:r>
        <w:t>đ) Nghiên cứu, ban hành chính sách tạo thuận lợi cho cá nhân, tổ chức, cộng đồng có sẵn trang trại, vườn trồng cây lâu năm kết hợp làm du lịch</w:t>
      </w:r>
    </w:p>
    <w:p>
      <w:r>
        <w:t>- Cơ quan chủ trì: Bộ Tài nguyên và Môi trường.</w:t>
      </w:r>
    </w:p>
    <w:p>
      <w:r>
        <w:t>- Cơ quan phối hợp: Bộ Văn hóa, Thể thao và Du lịch (Cục Du lịch Quốc gia Việt Nam, Vụ Khoa học, Công nghệ và Môi trường, các đơn vị quản lý nhà nước liên quan).</w:t>
      </w:r>
    </w:p>
    <w:p>
      <w:r>
        <w:t>- Thời gian hoàn thành: Theo kế hoạch của Bộ Tài nguyên và Môi trường.</w:t>
      </w:r>
    </w:p>
    <w:p>
      <w:r>
        <w:t>e) Phối hợp lồng ghép quảng bá thương hiệu, hình ảnh du lịch Việt Nam trong chương trình thương hiệu quốc gia Việt Nam và các chương trình xúc tiến thương mại khác</w:t>
      </w:r>
    </w:p>
    <w:p>
      <w:r>
        <w:t>- Cơ quan chủ trì: Bộ Công Thương.</w:t>
      </w:r>
    </w:p>
    <w:p>
      <w:r>
        <w:t>- Cơ quan phối hợp: Bộ Văn hóa, Thể thao và Du lịch (Cục Du lịch Quốc gia Việt Nam).</w:t>
      </w:r>
    </w:p>
    <w:p>
      <w:r>
        <w:t>- Thời gian hoàn thành: Theo kế hoạch của Bộ Công Thương.</w:t>
      </w:r>
    </w:p>
    <w:p>
      <w:r>
        <w:t>g) Xây dựng, ban hành theo thẩm quyền hoặc trình cấp có thẩm quyền ban hành các chính sách thúc đẩy phát triển nguồn nhân lực và thị trường lao động du lịch nhằm thực hiện các mục tiêu của Chiến lược phát triển du lịch Việt Nam đến năm 2030</w:t>
      </w:r>
    </w:p>
    <w:p>
      <w:r>
        <w:t>- Cơ quan chủ trì: Bộ Lao động - Thương binh và Xã hội.</w:t>
      </w:r>
    </w:p>
    <w:p>
      <w:r>
        <w:t>- Cơ quan phối hợp: Bộ Văn hóa, Thể thao và Du lịch (Vụ Đào tạo).</w:t>
      </w:r>
    </w:p>
    <w:p>
      <w:r>
        <w:t>- Thời gian hoàn thành: Theo kế hoạch của Bộ Lao động - Thương binh và Xã hội.</w:t>
      </w:r>
    </w:p>
    <w:p>
      <w:r>
        <w:t>h) Xây dựng chương trình, chiến dịch truyền thông, quảng bá du lịch theo cách làm mới, góp phần phát triển du lịch Việt Nam nhanh, toàn diện và bền vững</w:t>
      </w:r>
    </w:p>
    <w:p>
      <w:r>
        <w:t>- Cơ quan chủ trì: Bộ Thông tin và Truyền thông.</w:t>
      </w:r>
    </w:p>
    <w:p>
      <w:r>
        <w:t>- Cơ quan phối hợp: Bộ Văn hóa, Thể thao và Du lịch (Cục Du lịch Quốc gia Việt Nam, Cục Hợp tác quốc tế, các đơn vị quản lý nhà nước liên quan).</w:t>
      </w:r>
    </w:p>
    <w:p>
      <w:r>
        <w:t>- Thời gian hoàn thành: Theo kế hoạch của Bộ Thông tin và Truyền thông.</w:t>
      </w:r>
    </w:p>
    <w:p>
      <w:r>
        <w:t>i) Quảng bá, xúc tiến, hợp tác đầu tư phát triển du lịch thông qua các Cơ quan đại diện Việt Nam ở nước ngoài</w:t>
      </w:r>
    </w:p>
    <w:p>
      <w:r>
        <w:t>- Cơ quan chủ trì: Bộ Ngoại giao.</w:t>
      </w:r>
    </w:p>
    <w:p>
      <w:r>
        <w:t>- Cơ quan phối hợp: Bộ Văn hóa, Thể thao và Du lịch (Cục Du lịch Quốc gia Việt Nam, Cục Hợp tác quốc tế, Quỹ hỗ trợ phát triển du lịch, các đơn vị quản lý nhà nước liên quan).</w:t>
      </w:r>
    </w:p>
    <w:p>
      <w:r>
        <w:t>- Thời gian hoàn thành: Theo kế hoạch của Bộ Ngoại giao.</w:t>
      </w:r>
    </w:p>
    <w:p>
      <w:r>
        <w:t>k) Tăng cường các tuyến tin dự báo tình hình, xu hướng phát triển du lịch, chú trọng tuyên truyền về hoạt động xúc tiến thương mại, quảng bá du lịch Việt Nam tại các thị trường quốc tế; phản ánh hoạt động đối ngoại, giao lưu nhân dân giữa Việt Nam với các nước</w:t>
      </w:r>
    </w:p>
    <w:p>
      <w:r>
        <w:t>- Cơ quan chủ trì: Báo Nhân dân, Đài Truyền hình Việt Nam, Đài Tiếng nói Việt Nam, Thông tấn xã Việt Nam và các cơ quan thông tấn, báo chí.</w:t>
      </w:r>
    </w:p>
    <w:p>
      <w:r>
        <w:t>- Cơ quan phối hợp: Bộ Văn hóa, Thể thao và Du lịch (Cục Du lịch Quốc gia Việt Nam, Cục Hợp tác quốc tế, các đơn vị quản lý nhà nước liên quan).</w:t>
      </w:r>
    </w:p>
    <w:p>
      <w:r>
        <w:t>- Thời gian hoàn thành: Theo kế hoạch của các cơ quan báo chí.</w:t>
      </w:r>
    </w:p>
    <w:p>
      <w:r>
        <w:t>l) Kịp thời nắm bắt thông tin, tháo gỡ khó khăn, vướng mắc, đề xuất sửa đổi, bổ sung các quy định liên quan để phát triển du lịch, xây dựng môi trường du lịch, phát triển sản phẩm...</w:t>
      </w:r>
    </w:p>
    <w:p>
      <w:r>
        <w:t>- Cơ quan chủ trì: Hiệp hội Du lịch Việt Nam, cộng đồng doanh nghiệp.</w:t>
      </w:r>
    </w:p>
    <w:p>
      <w:r>
        <w:t>- Cơ quan phối hợp: Bộ Văn hóa, Thể thao và Du lịch (Cục Du lịch Quốc gia Việt Nam, các đơn vị quản lý nhà nước liên quan).</w:t>
      </w:r>
    </w:p>
    <w:p>
      <w:r>
        <w:t>- Thời gian hoàn thành: Công việc thường xuyên.</w:t>
      </w:r>
    </w:p>
    <w:p>
      <w:r>
        <w:t>IV. TỔ CHỨC THỰC HIỆN</w:t>
      </w:r>
    </w:p>
    <w:p>
      <w:r>
        <w:t>1. Cục Du lịch Quốc gia Việt Nam chủ trì, phối hợp với các đơn vị thuộc Bộ Văn hóa, Thể thao và Du lịch tổ chức triển khai Kế hoạch; theo dõi, tổng hợp nội dung báo cáo về tiến độ triển khai thực hiện nhiệm vụ của các đơn vị trực thuộc Bộ; chủ động đôn đốc các Bộ, ngành, địa phương trong việc triển khai nhiệm vụ được giao tại Chỉ thị số 08/CT-TTg.</w:t>
      </w:r>
    </w:p>
    <w:p>
      <w:r>
        <w:t>2. Thủ trưởng các cơ quan, đơn vị thuộc Bộ Văn hóa, Thể thao và Du lịch căn cứ chức năng, nhiệm vụ được giao chủ trì, phối hợp với Cục Du lịch Quốc gia Việt Nam triển khai thực hiện Kế hoạch đảm bảo đúng tiến độ và chất lượng.</w:t>
      </w:r>
    </w:p>
    <w:p>
      <w:r>
        <w:t>3. Các Sở Du lịch, Sở Văn hóa, Thể thao và Du lịch, Sở Văn hóa và Thể thao các tỉnh, thành phố trực thuộc Trung ương phối hợp với Cục Du lịch Quốc gia Việt Nam và các đơn vị liên quan thuộc Bộ Văn hóa, Thể thao và Du lịch trong việc triển khai Kế hoạch này trên địa bàn.</w:t>
      </w:r>
    </w:p>
    <w:p>
      <w:r>
        <w:t>Trong quá trình triển khai Kế hoạch, nếu có vướng mắc, các cơ quan, đơn vị phản ánh kịp thời về Bộ Văn hóa, Thể thao và Du lịch (qua Cục Du lịch Quốc gia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