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phê duyệt kế hoạch sử dụng đất năm 2024 của huyện Thăng Bình,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783/QĐ-UBND</w:t>
      </w:r>
    </w:p>
    <w:p>
      <w:r>
        <w:t>Quảng Nam, ngày 02 tháng 04 năm 2024</w:t>
      </w:r>
    </w:p>
    <w:p>
      <w:r>
        <w:t>QUYẾT ĐỊNH</w:t>
      </w:r>
    </w:p>
    <w:p>
      <w:r>
        <w:t>PHÊ DUYỆT KẾ HOẠCH SỬ DỤNG ĐẤT NĂM 2024 CỦA HUYỆN THĂNG BÌNH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84/NQ-HĐND ngày 08/12/2021 về danh mục dự án chuyển mục đích sử dụng đất lúa, đất rừng phòng hộ, đất rừng đặc dụng năm 2022; số 31/NQ-HĐND ngày 20/7/2022 về bổ sung danh mục dự án chuyển mục đích sử dụng đất lúa, đất rừng phòng hộ năm 2022 của các huyện: Phước Sơn, Hiệp Đức, Nông Sơn, Quế Sơn, Duy Xuyên, Thăng Bình, Phú Ninh, Bắc Trà My, Nam Trà My, Núi Thành và thành phố Tam Kỳ; số 67/NQ-HĐND ngày 09/12/2022 về danh mục dự án chuyển mục đích sử dụng đất lúa, đất rừng phòng hộ năm 2023; số 15/NQ-HĐND ngày 05/5/2023 về bổ sung danh mục dự án chuyển mục đích sử dụng đất trồng lúa, đất rừng phòng hộ năm 2023 của các huyện, thị xã, thành phố: Thăng Bình, Điện Bàn, Tam Kỳ;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1473/QĐ-UBND ngày 14/7/2023 phê duyệt Quy hoạch sử dụng đất đến năm 2030 và Kế hoạch sử dụng đất năm đầu của kỳ quy hoạch sử dụng đất huyện Thăng Bình;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w:t>
      </w:r>
    </w:p>
    <w:p>
      <w:r>
        <w:t>Xét đề nghị của UBND huyện Thăng Bình tại Tờ trình số 82/TTr-UBND ngày 12/3/2024 và Sở Tài nguyên và Môi trường tại Tờ trình số 117/TTr- STNMT ngày 26/3/2024.</w:t>
      </w:r>
    </w:p>
    <w:p>
      <w:r>
        <w:t>QUYẾT ĐỊNH:</w:t>
      </w:r>
    </w:p>
    <w:p>
      <w:r>
        <w:t>Điều 1.    Phê duyệt kế hoạch sử dụng đất năm 2024 của huyện Thăng Bình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Thăng Bình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stn để theo dõi, tổng hợp.</w:t>
      </w:r>
    </w:p>
    <w:p>
      <w:r>
        <w:t>2. Sở Tài nguyên và Môi trường theo dõi, hướng dẫn, giám sát UBND huyện Thăng Bình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Thăng Bình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Thăng Bình;</w:t>
      </w:r>
    </w:p>
    <w:p>
      <w:r>
        <w:t>- CPVP;</w:t>
      </w:r>
    </w:p>
    <w:p>
      <w:r>
        <w:t>- Lưu: VT, KTN.</w:t>
      </w:r>
    </w:p>
    <w:p>
      <w:r>
        <w:t>TM. ỦY BAN NHÂN DÂN</w:t>
      </w:r>
    </w:p>
    <w:p>
      <w:r>
        <w:t>CHỦ TỊCH</w:t>
      </w:r>
    </w:p>
    <w:p>
      <w:r>
        <w:t>Lê Trí Thanh</w:t>
      </w:r>
    </w:p>
    <w:p>
      <w:r>
        <w:t>PHỤ LỤC I</w:t>
      </w:r>
    </w:p>
    <w:p>
      <w:r>
        <w:t>PHÂN BỔ DIỆN TÍCH CÁC LOẠI ĐẤT NĂM 2024 CỦA HUYỆN THĂNG BÌNH</w:t>
      </w:r>
    </w:p>
    <w:p>
      <w:r>
        <w:t>(Kèm theo Quyết định số 783/QĐ-UBND ngày 02/4/2024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DIỆN TÍCH     TỰ NHIÊN</w:t>
      </w:r>
    </w:p>
    <w:p>
      <w:r>
        <w:t>41.224,56</w:t>
      </w:r>
    </w:p>
    <w:p>
      <w:r>
        <w:t>1.314,02</w:t>
      </w:r>
    </w:p>
    <w:p>
      <w:r>
        <w:t>2.236,50</w:t>
      </w:r>
    </w:p>
    <w:p>
      <w:r>
        <w:t>2.013,98</w:t>
      </w:r>
    </w:p>
    <w:p>
      <w:r>
        <w:t>856,65</w:t>
      </w:r>
    </w:p>
    <w:p>
      <w:r>
        <w:t>1.739,60</w:t>
      </w:r>
    </w:p>
    <w:p>
      <w:r>
        <w:t>1.418,11</w:t>
      </w:r>
    </w:p>
    <w:p>
      <w:r>
        <w:t>1.188,73</w:t>
      </w:r>
    </w:p>
    <w:p>
      <w:r>
        <w:t>1.240,45</w:t>
      </w:r>
    </w:p>
    <w:p>
      <w:r>
        <w:t>2.066,59</w:t>
      </w:r>
    </w:p>
    <w:p>
      <w:r>
        <w:t>2.260,94</w:t>
      </w:r>
    </w:p>
    <w:p>
      <w:r>
        <w:t>1.578,60</w:t>
      </w:r>
    </w:p>
    <w:p>
      <w:r>
        <w:t>1.742,25</w:t>
      </w:r>
    </w:p>
    <w:p>
      <w:r>
        <w:t>2.980,96</w:t>
      </w:r>
    </w:p>
    <w:p>
      <w:r>
        <w:t>2.818,82</w:t>
      </w:r>
    </w:p>
    <w:p>
      <w:r>
        <w:t>1.554,72</w:t>
      </w:r>
    </w:p>
    <w:p>
      <w:r>
        <w:t>2.017,43</w:t>
      </w:r>
    </w:p>
    <w:p>
      <w:r>
        <w:t>2.427,69</w:t>
      </w:r>
    </w:p>
    <w:p>
      <w:r>
        <w:t>1.372,43</w:t>
      </w:r>
    </w:p>
    <w:p>
      <w:r>
        <w:t>1.676,30</w:t>
      </w:r>
    </w:p>
    <w:p>
      <w:r>
        <w:t>2.266,36</w:t>
      </w:r>
    </w:p>
    <w:p>
      <w:r>
        <w:t>1.874,94</w:t>
      </w:r>
    </w:p>
    <w:p>
      <w:r>
        <w:t>2.578,49</w:t>
      </w:r>
    </w:p>
    <w:p>
      <w:r>
        <w:t>1</w:t>
      </w:r>
    </w:p>
    <w:p>
      <w:r>
        <w:t>Đất nông nghiệp</w:t>
      </w:r>
    </w:p>
    <w:p>
      <w:r>
        <w:t>NNP</w:t>
      </w:r>
    </w:p>
    <w:p>
      <w:r>
        <w:t>28.203,24</w:t>
      </w:r>
    </w:p>
    <w:p>
      <w:r>
        <w:t>777,65</w:t>
      </w:r>
    </w:p>
    <w:p>
      <w:r>
        <w:t>1.109,59</w:t>
      </w:r>
    </w:p>
    <w:p>
      <w:r>
        <w:t>1.069,06</w:t>
      </w:r>
    </w:p>
    <w:p>
      <w:r>
        <w:t>447,92</w:t>
      </w:r>
    </w:p>
    <w:p>
      <w:r>
        <w:t>920,22</w:t>
      </w:r>
    </w:p>
    <w:p>
      <w:r>
        <w:t>810,17</w:t>
      </w:r>
    </w:p>
    <w:p>
      <w:r>
        <w:t>720,18</w:t>
      </w:r>
    </w:p>
    <w:p>
      <w:r>
        <w:t>630,11</w:t>
      </w:r>
    </w:p>
    <w:p>
      <w:r>
        <w:t>1.720,14</w:t>
      </w:r>
    </w:p>
    <w:p>
      <w:r>
        <w:t>1.844,29</w:t>
      </w:r>
    </w:p>
    <w:p>
      <w:r>
        <w:t>1.195,78</w:t>
      </w:r>
    </w:p>
    <w:p>
      <w:r>
        <w:t>1.407,72</w:t>
      </w:r>
    </w:p>
    <w:p>
      <w:r>
        <w:t>2.259,33</w:t>
      </w:r>
    </w:p>
    <w:p>
      <w:r>
        <w:t>2.271,34</w:t>
      </w:r>
    </w:p>
    <w:p>
      <w:r>
        <w:t>1.223,97</w:t>
      </w:r>
    </w:p>
    <w:p>
      <w:r>
        <w:t>1.354,57</w:t>
      </w:r>
    </w:p>
    <w:p>
      <w:r>
        <w:t>1.506,54</w:t>
      </w:r>
    </w:p>
    <w:p>
      <w:r>
        <w:t>986,06</w:t>
      </w:r>
    </w:p>
    <w:p>
      <w:r>
        <w:t>1.444,86</w:t>
      </w:r>
    </w:p>
    <w:p>
      <w:r>
        <w:t>1.724,87</w:t>
      </w:r>
    </w:p>
    <w:p>
      <w:r>
        <w:t>1.316,93</w:t>
      </w:r>
    </w:p>
    <w:p>
      <w:r>
        <w:t>1.461,94</w:t>
      </w:r>
    </w:p>
    <w:p>
      <w:r>
        <w:t>1.1</w:t>
      </w:r>
    </w:p>
    <w:p>
      <w:r>
        <w:t>Đất trồng lúa</w:t>
      </w:r>
    </w:p>
    <w:p>
      <w:r>
        <w:t>LUA</w:t>
      </w:r>
    </w:p>
    <w:p>
      <w:r>
        <w:t>10.044,65</w:t>
      </w:r>
    </w:p>
    <w:p>
      <w:r>
        <w:t>410,03</w:t>
      </w:r>
    </w:p>
    <w:p>
      <w:r>
        <w:t>103,09</w:t>
      </w:r>
    </w:p>
    <w:p>
      <w:r>
        <w:t>419,54</w:t>
      </w:r>
    </w:p>
    <w:p>
      <w:r>
        <w:t>225,58</w:t>
      </w:r>
    </w:p>
    <w:p>
      <w:r>
        <w:t>394,18</w:t>
      </w:r>
    </w:p>
    <w:p>
      <w:r>
        <w:t>171,24</w:t>
      </w:r>
    </w:p>
    <w:p>
      <w:r>
        <w:t>343,21</w:t>
      </w:r>
    </w:p>
    <w:p>
      <w:r>
        <w:t>397,99</w:t>
      </w:r>
    </w:p>
    <w:p>
      <w:r>
        <w:t>413,45</w:t>
      </w:r>
    </w:p>
    <w:p>
      <w:r>
        <w:t>345,00</w:t>
      </w:r>
    </w:p>
    <w:p>
      <w:r>
        <w:t>405,82</w:t>
      </w:r>
    </w:p>
    <w:p>
      <w:r>
        <w:t>814,92</w:t>
      </w:r>
    </w:p>
    <w:p>
      <w:r>
        <w:t>504,45</w:t>
      </w:r>
    </w:p>
    <w:p>
      <w:r>
        <w:t>679,02</w:t>
      </w:r>
    </w:p>
    <w:p>
      <w:r>
        <w:t>1.021,33</w:t>
      </w:r>
    </w:p>
    <w:p>
      <w:r>
        <w:t>403,26</w:t>
      </w:r>
    </w:p>
    <w:p>
      <w:r>
        <w:t>220,14</w:t>
      </w:r>
    </w:p>
    <w:p>
      <w:r>
        <w:t>532,33</w:t>
      </w:r>
    </w:p>
    <w:p>
      <w:r>
        <w:t>925,50</w:t>
      </w:r>
    </w:p>
    <w:p>
      <w:r>
        <w:t>909,82</w:t>
      </w:r>
    </w:p>
    <w:p>
      <w:r>
        <w:t>404,75</w:t>
      </w:r>
    </w:p>
    <w:p>
      <w:r>
        <w:t>Đất chuyên trồng lúa     nước</w:t>
      </w:r>
    </w:p>
    <w:p>
      <w:r>
        <w:t>LUC</w:t>
      </w:r>
    </w:p>
    <w:p>
      <w:r>
        <w:t>8.514,31</w:t>
      </w:r>
    </w:p>
    <w:p>
      <w:r>
        <w:t>409,96</w:t>
      </w:r>
    </w:p>
    <w:p>
      <w:r>
        <w:t>99,54</w:t>
      </w:r>
    </w:p>
    <w:p>
      <w:r>
        <w:t>394,99</w:t>
      </w:r>
    </w:p>
    <w:p>
      <w:r>
        <w:t>225,18</w:t>
      </w:r>
    </w:p>
    <w:p>
      <w:r>
        <w:t>362,82</w:t>
      </w:r>
    </w:p>
    <w:p>
      <w:r>
        <w:t>104,58</w:t>
      </w:r>
    </w:p>
    <w:p>
      <w:r>
        <w:t>342,66</w:t>
      </w:r>
    </w:p>
    <w:p>
      <w:r>
        <w:t>374,10</w:t>
      </w:r>
    </w:p>
    <w:p>
      <w:r>
        <w:t>326,91</w:t>
      </w:r>
    </w:p>
    <w:p>
      <w:r>
        <w:t>199,36</w:t>
      </w:r>
    </w:p>
    <w:p>
      <w:r>
        <w:t>308,53</w:t>
      </w:r>
    </w:p>
    <w:p>
      <w:r>
        <w:t>588,92</w:t>
      </w:r>
    </w:p>
    <w:p>
      <w:r>
        <w:t>399,12</w:t>
      </w:r>
    </w:p>
    <w:p>
      <w:r>
        <w:t>599,93</w:t>
      </w:r>
    </w:p>
    <w:p>
      <w:r>
        <w:t>964,31</w:t>
      </w:r>
    </w:p>
    <w:p>
      <w:r>
        <w:t>307,99</w:t>
      </w:r>
    </w:p>
    <w:p>
      <w:r>
        <w:t>131,20</w:t>
      </w:r>
    </w:p>
    <w:p>
      <w:r>
        <w:t>379,59</w:t>
      </w:r>
    </w:p>
    <w:p>
      <w:r>
        <w:t>789,44</w:t>
      </w:r>
    </w:p>
    <w:p>
      <w:r>
        <w:t>903,95</w:t>
      </w:r>
    </w:p>
    <w:p>
      <w:r>
        <w:t>301,23</w:t>
      </w:r>
    </w:p>
    <w:p>
      <w:r>
        <w:t>Đất trồng lúa còn lại</w:t>
      </w:r>
    </w:p>
    <w:p>
      <w:r>
        <w:t>LUK</w:t>
      </w:r>
    </w:p>
    <w:p>
      <w:r>
        <w:t>1.530,34</w:t>
      </w:r>
    </w:p>
    <w:p>
      <w:r>
        <w:t>0,07</w:t>
      </w:r>
    </w:p>
    <w:p>
      <w:r>
        <w:t>3,55</w:t>
      </w:r>
    </w:p>
    <w:p>
      <w:r>
        <w:t>24,55</w:t>
      </w:r>
    </w:p>
    <w:p>
      <w:r>
        <w:t>0,40</w:t>
      </w:r>
    </w:p>
    <w:p>
      <w:r>
        <w:t>31,36</w:t>
      </w:r>
    </w:p>
    <w:p>
      <w:r>
        <w:t>66,66</w:t>
      </w:r>
    </w:p>
    <w:p>
      <w:r>
        <w:t>0,55</w:t>
      </w:r>
    </w:p>
    <w:p>
      <w:r>
        <w:t>23,89</w:t>
      </w:r>
    </w:p>
    <w:p>
      <w:r>
        <w:t>86,54</w:t>
      </w:r>
    </w:p>
    <w:p>
      <w:r>
        <w:t>145,64</w:t>
      </w:r>
    </w:p>
    <w:p>
      <w:r>
        <w:t>97,29</w:t>
      </w:r>
    </w:p>
    <w:p>
      <w:r>
        <w:t>226,00</w:t>
      </w:r>
    </w:p>
    <w:p>
      <w:r>
        <w:t>105,33</w:t>
      </w:r>
    </w:p>
    <w:p>
      <w:r>
        <w:t>79,09</w:t>
      </w:r>
    </w:p>
    <w:p>
      <w:r>
        <w:t>57,02</w:t>
      </w:r>
    </w:p>
    <w:p>
      <w:r>
        <w:t>95,27</w:t>
      </w:r>
    </w:p>
    <w:p>
      <w:r>
        <w:t>88,94</w:t>
      </w:r>
    </w:p>
    <w:p>
      <w:r>
        <w:t>152,74</w:t>
      </w:r>
    </w:p>
    <w:p>
      <w:r>
        <w:t>136,06</w:t>
      </w:r>
    </w:p>
    <w:p>
      <w:r>
        <w:t>5,87</w:t>
      </w:r>
    </w:p>
    <w:p>
      <w:r>
        <w:t>103,52</w:t>
      </w:r>
    </w:p>
    <w:p>
      <w:r>
        <w:t>1.2</w:t>
      </w:r>
    </w:p>
    <w:p>
      <w:r>
        <w:t>Đất trồng cây hàng năm khác</w:t>
      </w:r>
    </w:p>
    <w:p>
      <w:r>
        <w:t>HNK</w:t>
      </w:r>
    </w:p>
    <w:p>
      <w:r>
        <w:t>5.309,04</w:t>
      </w:r>
    </w:p>
    <w:p>
      <w:r>
        <w:t>178,15</w:t>
      </w:r>
    </w:p>
    <w:p>
      <w:r>
        <w:t>399,41</w:t>
      </w:r>
    </w:p>
    <w:p>
      <w:r>
        <w:t>363,72</w:t>
      </w:r>
    </w:p>
    <w:p>
      <w:r>
        <w:t>119,66</w:t>
      </w:r>
    </w:p>
    <w:p>
      <w:r>
        <w:t>366,46</w:t>
      </w:r>
    </w:p>
    <w:p>
      <w:r>
        <w:t>305,07</w:t>
      </w:r>
    </w:p>
    <w:p>
      <w:r>
        <w:t>32,49</w:t>
      </w:r>
    </w:p>
    <w:p>
      <w:r>
        <w:t>33,28</w:t>
      </w:r>
    </w:p>
    <w:p>
      <w:r>
        <w:t>192,60</w:t>
      </w:r>
    </w:p>
    <w:p>
      <w:r>
        <w:t>159,18</w:t>
      </w:r>
    </w:p>
    <w:p>
      <w:r>
        <w:t>174,70</w:t>
      </w:r>
    </w:p>
    <w:p>
      <w:r>
        <w:t>239,30</w:t>
      </w:r>
    </w:p>
    <w:p>
      <w:r>
        <w:t>716,23</w:t>
      </w:r>
    </w:p>
    <w:p>
      <w:r>
        <w:t>240,99</w:t>
      </w:r>
    </w:p>
    <w:p>
      <w:r>
        <w:t>107,47</w:t>
      </w:r>
    </w:p>
    <w:p>
      <w:r>
        <w:t>186,70</w:t>
      </w:r>
    </w:p>
    <w:p>
      <w:r>
        <w:t>339,40</w:t>
      </w:r>
    </w:p>
    <w:p>
      <w:r>
        <w:t>95,46</w:t>
      </w:r>
    </w:p>
    <w:p>
      <w:r>
        <w:t>168,22</w:t>
      </w:r>
    </w:p>
    <w:p>
      <w:r>
        <w:t>459,40</w:t>
      </w:r>
    </w:p>
    <w:p>
      <w:r>
        <w:t>181,11</w:t>
      </w:r>
    </w:p>
    <w:p>
      <w:r>
        <w:t>250,04</w:t>
      </w:r>
    </w:p>
    <w:p>
      <w:r>
        <w:t>1.3</w:t>
      </w:r>
    </w:p>
    <w:p>
      <w:r>
        <w:t>Đất trồng cây lâu năm</w:t>
      </w:r>
    </w:p>
    <w:p>
      <w:r>
        <w:t>CLN</w:t>
      </w:r>
    </w:p>
    <w:p>
      <w:r>
        <w:t>5.517,11</w:t>
      </w:r>
    </w:p>
    <w:p>
      <w:r>
        <w:t>152,03</w:t>
      </w:r>
    </w:p>
    <w:p>
      <w:r>
        <w:t>239,56</w:t>
      </w:r>
    </w:p>
    <w:p>
      <w:r>
        <w:t>232,20</w:t>
      </w:r>
    </w:p>
    <w:p>
      <w:r>
        <w:t>81,40</w:t>
      </w:r>
    </w:p>
    <w:p>
      <w:r>
        <w:t>119,39</w:t>
      </w:r>
    </w:p>
    <w:p>
      <w:r>
        <w:t>137,08</w:t>
      </w:r>
    </w:p>
    <w:p>
      <w:r>
        <w:t>50,99</w:t>
      </w:r>
    </w:p>
    <w:p>
      <w:r>
        <w:t>131,07</w:t>
      </w:r>
    </w:p>
    <w:p>
      <w:r>
        <w:t>349,02</w:t>
      </w:r>
    </w:p>
    <w:p>
      <w:r>
        <w:t>368,61</w:t>
      </w:r>
    </w:p>
    <w:p>
      <w:r>
        <w:t>521,11</w:t>
      </w:r>
    </w:p>
    <w:p>
      <w:r>
        <w:t>392,99</w:t>
      </w:r>
    </w:p>
    <w:p>
      <w:r>
        <w:t>616,25</w:t>
      </w:r>
    </w:p>
    <w:p>
      <w:r>
        <w:t>286,55</w:t>
      </w:r>
    </w:p>
    <w:p>
      <w:r>
        <w:t>380,89</w:t>
      </w:r>
    </w:p>
    <w:p>
      <w:r>
        <w:t>75,77</w:t>
      </w:r>
    </w:p>
    <w:p>
      <w:r>
        <w:t>201,03</w:t>
      </w:r>
    </w:p>
    <w:p>
      <w:r>
        <w:t>189,97</w:t>
      </w:r>
    </w:p>
    <w:p>
      <w:r>
        <w:t>498,33</w:t>
      </w:r>
    </w:p>
    <w:p>
      <w:r>
        <w:t>77,99</w:t>
      </w:r>
    </w:p>
    <w:p>
      <w:r>
        <w:t>173,05</w:t>
      </w:r>
    </w:p>
    <w:p>
      <w:r>
        <w:t>241,83</w:t>
      </w:r>
    </w:p>
    <w:p>
      <w:r>
        <w:t>1.4</w:t>
      </w:r>
    </w:p>
    <w:p>
      <w:r>
        <w:t>Đất rừng phòng hộ</w:t>
      </w:r>
    </w:p>
    <w:p>
      <w:r>
        <w:t>RPH</w:t>
      </w:r>
    </w:p>
    <w:p>
      <w:r>
        <w:t>3.643,14</w:t>
      </w:r>
    </w:p>
    <w:p>
      <w:r>
        <w:t>187,66</w:t>
      </w:r>
    </w:p>
    <w:p>
      <w:r>
        <w:t>37,55</w:t>
      </w:r>
    </w:p>
    <w:p>
      <w:r>
        <w:t>195,25</w:t>
      </w:r>
    </w:p>
    <w:p>
      <w:r>
        <w:t>263,46</w:t>
      </w:r>
    </w:p>
    <w:p>
      <w:r>
        <w:t>428,08</w:t>
      </w:r>
    </w:p>
    <w:p>
      <w:r>
        <w:t>420,28</w:t>
      </w:r>
    </w:p>
    <w:p>
      <w:r>
        <w:t>434,99</w:t>
      </w:r>
    </w:p>
    <w:p>
      <w:r>
        <w:t>589,05</w:t>
      </w:r>
    </w:p>
    <w:p>
      <w:r>
        <w:t>56,91</w:t>
      </w:r>
    </w:p>
    <w:p>
      <w:r>
        <w:t>403,50</w:t>
      </w:r>
    </w:p>
    <w:p>
      <w:r>
        <w:t>233,96</w:t>
      </w:r>
    </w:p>
    <w:p>
      <w:r>
        <w:t>44,42</w:t>
      </w:r>
    </w:p>
    <w:p>
      <w:r>
        <w:t>348,03</w:t>
      </w:r>
    </w:p>
    <w:p>
      <w:r>
        <w:t>1.5</w:t>
      </w:r>
    </w:p>
    <w:p>
      <w:r>
        <w:t>Đất rừng sản xuất</w:t>
      </w:r>
    </w:p>
    <w:p>
      <w:r>
        <w:t>RSX</w:t>
      </w:r>
    </w:p>
    <w:p>
      <w:r>
        <w:t>3.097,87</w:t>
      </w:r>
    </w:p>
    <w:p>
      <w:r>
        <w:t>35,92</w:t>
      </w:r>
    </w:p>
    <w:p>
      <w:r>
        <w:t>141,75</w:t>
      </w:r>
    </w:p>
    <w:p>
      <w:r>
        <w:t>4,37</w:t>
      </w:r>
    </w:p>
    <w:p>
      <w:r>
        <w:t>14,23</w:t>
      </w:r>
    </w:p>
    <w:p>
      <w:r>
        <w:t>16,29</w:t>
      </w:r>
    </w:p>
    <w:p>
      <w:r>
        <w:t>31,82</w:t>
      </w:r>
    </w:p>
    <w:p>
      <w:r>
        <w:t>360,25</w:t>
      </w:r>
    </w:p>
    <w:p>
      <w:r>
        <w:t>468,06</w:t>
      </w:r>
    </w:p>
    <w:p>
      <w:r>
        <w:t>154,87</w:t>
      </w:r>
    </w:p>
    <w:p>
      <w:r>
        <w:t>358,96</w:t>
      </w:r>
    </w:p>
    <w:p>
      <w:r>
        <w:t>101,24</w:t>
      </w:r>
    </w:p>
    <w:p>
      <w:r>
        <w:t>647,91</w:t>
      </w:r>
    </w:p>
    <w:p>
      <w:r>
        <w:t>50,05</w:t>
      </w:r>
    </w:p>
    <w:p>
      <w:r>
        <w:t>80,95</w:t>
      </w:r>
    </w:p>
    <w:p>
      <w:r>
        <w:t>136,32</w:t>
      </w:r>
    </w:p>
    <w:p>
      <w:r>
        <w:t>244,62</w:t>
      </w:r>
    </w:p>
    <w:p>
      <w:r>
        <w:t>241,04</w:t>
      </w:r>
    </w:p>
    <w:p>
      <w:r>
        <w:t>2,57</w:t>
      </w:r>
    </w:p>
    <w:p>
      <w:r>
        <w:t>6,65</w:t>
      </w:r>
    </w:p>
    <w:p>
      <w:r>
        <w:t>Trong đó: đất có rừng sản xuất là rừng tự nhiên</w:t>
      </w:r>
    </w:p>
    <w:p>
      <w:r>
        <w:t>RSN</w:t>
      </w:r>
    </w:p>
    <w:p>
      <w:r>
        <w:t>126,80</w:t>
      </w:r>
    </w:p>
    <w:p>
      <w:r>
        <w:t>11,95</w:t>
      </w:r>
    </w:p>
    <w:p>
      <w:r>
        <w:t>0,91</w:t>
      </w:r>
    </w:p>
    <w:p>
      <w:r>
        <w:t>90,79</w:t>
      </w:r>
    </w:p>
    <w:p>
      <w:r>
        <w:t>23,15</w:t>
      </w:r>
    </w:p>
    <w:p>
      <w:r>
        <w:t>1.6</w:t>
      </w:r>
    </w:p>
    <w:p>
      <w:r>
        <w:t>Đất nuôi trồng thủy sản</w:t>
      </w:r>
    </w:p>
    <w:p>
      <w:r>
        <w:t>NTS</w:t>
      </w:r>
    </w:p>
    <w:p>
      <w:r>
        <w:t>533,20</w:t>
      </w:r>
    </w:p>
    <w:p>
      <w:r>
        <w:t>1,52</w:t>
      </w:r>
    </w:p>
    <w:p>
      <w:r>
        <w:t>26,85</w:t>
      </w:r>
    </w:p>
    <w:p>
      <w:r>
        <w:t>49,23</w:t>
      </w:r>
    </w:p>
    <w:p>
      <w:r>
        <w:t>1,50</w:t>
      </w:r>
    </w:p>
    <w:p>
      <w:r>
        <w:t>0,82</w:t>
      </w:r>
    </w:p>
    <w:p>
      <w:r>
        <w:t>1,53</w:t>
      </w:r>
    </w:p>
    <w:p>
      <w:r>
        <w:t>13,74</w:t>
      </w:r>
    </w:p>
    <w:p>
      <w:r>
        <w:t>5,86</w:t>
      </w:r>
    </w:p>
    <w:p>
      <w:r>
        <w:t>0,05</w:t>
      </w:r>
    </w:p>
    <w:p>
      <w:r>
        <w:t>2,65</w:t>
      </w:r>
    </w:p>
    <w:p>
      <w:r>
        <w:t>7,11</w:t>
      </w:r>
    </w:p>
    <w:p>
      <w:r>
        <w:t>1,39</w:t>
      </w:r>
    </w:p>
    <w:p>
      <w:r>
        <w:t>4,59</w:t>
      </w:r>
    </w:p>
    <w:p>
      <w:r>
        <w:t>0,05</w:t>
      </w:r>
    </w:p>
    <w:p>
      <w:r>
        <w:t>78,40</w:t>
      </w:r>
    </w:p>
    <w:p>
      <w:r>
        <w:t>110,21</w:t>
      </w:r>
    </w:p>
    <w:p>
      <w:r>
        <w:t>0,65</w:t>
      </w:r>
    </w:p>
    <w:p>
      <w:r>
        <w:t>14,11</w:t>
      </w:r>
    </w:p>
    <w:p>
      <w:r>
        <w:t>4,12</w:t>
      </w:r>
    </w:p>
    <w:p>
      <w:r>
        <w:t>208,82</w:t>
      </w:r>
    </w:p>
    <w:p>
      <w:r>
        <w:t>1.7</w:t>
      </w:r>
    </w:p>
    <w:p>
      <w:r>
        <w:t>Đất nông nghiệp khác</w:t>
      </w:r>
    </w:p>
    <w:p>
      <w:r>
        <w:t>NKH</w:t>
      </w:r>
    </w:p>
    <w:p>
      <w:r>
        <w:t>58,23</w:t>
      </w:r>
    </w:p>
    <w:p>
      <w:r>
        <w:t>11,27</w:t>
      </w:r>
    </w:p>
    <w:p>
      <w:r>
        <w:t>5,55</w:t>
      </w:r>
    </w:p>
    <w:p>
      <w:r>
        <w:t>1,82</w:t>
      </w:r>
    </w:p>
    <w:p>
      <w:r>
        <w:t>0,05</w:t>
      </w:r>
    </w:p>
    <w:p>
      <w:r>
        <w:t>8,00</w:t>
      </w:r>
    </w:p>
    <w:p>
      <w:r>
        <w:t>3,58</w:t>
      </w:r>
    </w:p>
    <w:p>
      <w:r>
        <w:t>1,00</w:t>
      </w:r>
    </w:p>
    <w:p>
      <w:r>
        <w:t>1,95</w:t>
      </w:r>
    </w:p>
    <w:p>
      <w:r>
        <w:t>13,81</w:t>
      </w:r>
    </w:p>
    <w:p>
      <w:r>
        <w:t>0,71</w:t>
      </w:r>
    </w:p>
    <w:p>
      <w:r>
        <w:t>6,83</w:t>
      </w:r>
    </w:p>
    <w:p>
      <w:r>
        <w:t>1,84</w:t>
      </w:r>
    </w:p>
    <w:p>
      <w:r>
        <w:t>1,82</w:t>
      </w:r>
    </w:p>
    <w:p>
      <w:r>
        <w:t>2</w:t>
      </w:r>
    </w:p>
    <w:p>
      <w:r>
        <w:t>Đất phi nông nghiệp</w:t>
      </w:r>
    </w:p>
    <w:p>
      <w:r>
        <w:t>PNN</w:t>
      </w:r>
    </w:p>
    <w:p>
      <w:r>
        <w:t>11.758,70</w:t>
      </w:r>
    </w:p>
    <w:p>
      <w:r>
        <w:t>528,04</w:t>
      </w:r>
    </w:p>
    <w:p>
      <w:r>
        <w:t>1.002,80</w:t>
      </w:r>
    </w:p>
    <w:p>
      <w:r>
        <w:t>757,41</w:t>
      </w:r>
    </w:p>
    <w:p>
      <w:r>
        <w:t>387,21</w:t>
      </w:r>
    </w:p>
    <w:p>
      <w:r>
        <w:t>770,82</w:t>
      </w:r>
    </w:p>
    <w:p>
      <w:r>
        <w:t>539,67</w:t>
      </w:r>
    </w:p>
    <w:p>
      <w:r>
        <w:t>455,43</w:t>
      </w:r>
    </w:p>
    <w:p>
      <w:r>
        <w:t>472,34</w:t>
      </w:r>
    </w:p>
    <w:p>
      <w:r>
        <w:t>341,13</w:t>
      </w:r>
    </w:p>
    <w:p>
      <w:r>
        <w:t>414,47</w:t>
      </w:r>
    </w:p>
    <w:p>
      <w:r>
        <w:t>375,02</w:t>
      </w:r>
    </w:p>
    <w:p>
      <w:r>
        <w:t>325,06</w:t>
      </w:r>
    </w:p>
    <w:p>
      <w:r>
        <w:t>711,76</w:t>
      </w:r>
    </w:p>
    <w:p>
      <w:r>
        <w:t>544,47</w:t>
      </w:r>
    </w:p>
    <w:p>
      <w:r>
        <w:t>318,60</w:t>
      </w:r>
    </w:p>
    <w:p>
      <w:r>
        <w:t>573,59</w:t>
      </w:r>
    </w:p>
    <w:p>
      <w:r>
        <w:t>707,46</w:t>
      </w:r>
    </w:p>
    <w:p>
      <w:r>
        <w:t>325,74</w:t>
      </w:r>
    </w:p>
    <w:p>
      <w:r>
        <w:t>229,22</w:t>
      </w:r>
    </w:p>
    <w:p>
      <w:r>
        <w:t>531,83</w:t>
      </w:r>
    </w:p>
    <w:p>
      <w:r>
        <w:t>507,92</w:t>
      </w:r>
    </w:p>
    <w:p>
      <w:r>
        <w:t>938,71</w:t>
      </w:r>
    </w:p>
    <w:p>
      <w:r>
        <w:t>2.1</w:t>
      </w:r>
    </w:p>
    <w:p>
      <w:r>
        <w:t>Đất quốc phòng</w:t>
      </w:r>
    </w:p>
    <w:p>
      <w:r>
        <w:t>CQP</w:t>
      </w:r>
    </w:p>
    <w:p>
      <w:r>
        <w:t>397,09</w:t>
      </w:r>
    </w:p>
    <w:p>
      <w:r>
        <w:t>16,79</w:t>
      </w:r>
    </w:p>
    <w:p>
      <w:r>
        <w:t>0,05</w:t>
      </w:r>
    </w:p>
    <w:p>
      <w:r>
        <w:t>1,85</w:t>
      </w:r>
    </w:p>
    <w:p>
      <w:r>
        <w:t>12,93</w:t>
      </w:r>
    </w:p>
    <w:p>
      <w:r>
        <w:t>0,12</w:t>
      </w:r>
    </w:p>
    <w:p>
      <w:r>
        <w:t>3,77</w:t>
      </w:r>
    </w:p>
    <w:p>
      <w:r>
        <w:t>0,10</w:t>
      </w:r>
    </w:p>
    <w:p>
      <w:r>
        <w:t>235,77</w:t>
      </w:r>
    </w:p>
    <w:p>
      <w:r>
        <w:t>100,69</w:t>
      </w:r>
    </w:p>
    <w:p>
      <w:r>
        <w:t>25,02</w:t>
      </w:r>
    </w:p>
    <w:p>
      <w:r>
        <w:t>2.2</w:t>
      </w:r>
    </w:p>
    <w:p>
      <w:r>
        <w:t>Đất an ninh</w:t>
      </w:r>
    </w:p>
    <w:p>
      <w:r>
        <w:t>CAN</w:t>
      </w:r>
    </w:p>
    <w:p>
      <w:r>
        <w:t>44,39</w:t>
      </w:r>
    </w:p>
    <w:p>
      <w:r>
        <w:t>1,41</w:t>
      </w:r>
    </w:p>
    <w:p>
      <w:r>
        <w:t>0,20</w:t>
      </w:r>
    </w:p>
    <w:p>
      <w:r>
        <w:t>0,20</w:t>
      </w:r>
    </w:p>
    <w:p>
      <w:r>
        <w:t>0,15</w:t>
      </w:r>
    </w:p>
    <w:p>
      <w:r>
        <w:t>41,42</w:t>
      </w:r>
    </w:p>
    <w:p>
      <w:r>
        <w:t>0,20</w:t>
      </w:r>
    </w:p>
    <w:p>
      <w:r>
        <w:t>0,12</w:t>
      </w:r>
    </w:p>
    <w:p>
      <w:r>
        <w:t>0,14</w:t>
      </w:r>
    </w:p>
    <w:p>
      <w:r>
        <w:t>0,10</w:t>
      </w:r>
    </w:p>
    <w:p>
      <w:r>
        <w:t>0,10</w:t>
      </w:r>
    </w:p>
    <w:p>
      <w:r>
        <w:t>0,15</w:t>
      </w:r>
    </w:p>
    <w:p>
      <w:r>
        <w:t>0,20</w:t>
      </w:r>
    </w:p>
    <w:p>
      <w:r>
        <w:t>2.3</w:t>
      </w:r>
    </w:p>
    <w:p>
      <w:r>
        <w:t>Đất khu công nghiệp</w:t>
      </w:r>
    </w:p>
    <w:p>
      <w:r>
        <w:t>SKK</w:t>
      </w:r>
    </w:p>
    <w:p>
      <w:r>
        <w:t>227,86</w:t>
      </w:r>
    </w:p>
    <w:p>
      <w:r>
        <w:t>227,86</w:t>
      </w:r>
    </w:p>
    <w:p>
      <w:r>
        <w:t>2.4</w:t>
      </w:r>
    </w:p>
    <w:p>
      <w:r>
        <w:t>Đất cụm công nghiệp</w:t>
      </w:r>
    </w:p>
    <w:p>
      <w:r>
        <w:t>SKN</w:t>
      </w:r>
    </w:p>
    <w:p>
      <w:r>
        <w:t>81,54</w:t>
      </w:r>
    </w:p>
    <w:p>
      <w:r>
        <w:t>0,81</w:t>
      </w:r>
    </w:p>
    <w:p>
      <w:r>
        <w:t>27,48</w:t>
      </w:r>
    </w:p>
    <w:p>
      <w:r>
        <w:t>14,49</w:t>
      </w:r>
    </w:p>
    <w:p>
      <w:r>
        <w:t>26,08</w:t>
      </w:r>
    </w:p>
    <w:p>
      <w:r>
        <w:t>2,20</w:t>
      </w:r>
    </w:p>
    <w:p>
      <w:r>
        <w:t>10,48</w:t>
      </w:r>
    </w:p>
    <w:p>
      <w:r>
        <w:t>2.5</w:t>
      </w:r>
    </w:p>
    <w:p>
      <w:r>
        <w:t>Đất thương mại, dịch vụ</w:t>
      </w:r>
    </w:p>
    <w:p>
      <w:r>
        <w:t>TMD</w:t>
      </w:r>
    </w:p>
    <w:p>
      <w:r>
        <w:t>324,99</w:t>
      </w:r>
    </w:p>
    <w:p>
      <w:r>
        <w:t>3,13</w:t>
      </w:r>
    </w:p>
    <w:p>
      <w:r>
        <w:t>218,93</w:t>
      </w:r>
    </w:p>
    <w:p>
      <w:r>
        <w:t>0,28</w:t>
      </w:r>
    </w:p>
    <w:p>
      <w:r>
        <w:t>0,55</w:t>
      </w:r>
    </w:p>
    <w:p>
      <w:r>
        <w:t>0,46</w:t>
      </w:r>
    </w:p>
    <w:p>
      <w:r>
        <w:t>0,08</w:t>
      </w:r>
    </w:p>
    <w:p>
      <w:r>
        <w:t>1,60</w:t>
      </w:r>
    </w:p>
    <w:p>
      <w:r>
        <w:t>59,77</w:t>
      </w:r>
    </w:p>
    <w:p>
      <w:r>
        <w:t>0,03</w:t>
      </w:r>
    </w:p>
    <w:p>
      <w:r>
        <w:t>0,67</w:t>
      </w:r>
    </w:p>
    <w:p>
      <w:r>
        <w:t>32,14</w:t>
      </w:r>
    </w:p>
    <w:p>
      <w:r>
        <w:t>0,89</w:t>
      </w:r>
    </w:p>
    <w:p>
      <w:r>
        <w:t>0,47</w:t>
      </w:r>
    </w:p>
    <w:p>
      <w:r>
        <w:t>0,06</w:t>
      </w:r>
    </w:p>
    <w:p>
      <w:r>
        <w:t>5,24</w:t>
      </w:r>
    </w:p>
    <w:p>
      <w:r>
        <w:t>0,47</w:t>
      </w:r>
    </w:p>
    <w:p>
      <w:r>
        <w:t>0,22</w:t>
      </w:r>
    </w:p>
    <w:p>
      <w:r>
        <w:t>2.6</w:t>
      </w:r>
    </w:p>
    <w:p>
      <w:r>
        <w:t>Đất cơ sở sản xuất phi nông nghiệp</w:t>
      </w:r>
    </w:p>
    <w:p>
      <w:r>
        <w:t>SKC</w:t>
      </w:r>
    </w:p>
    <w:p>
      <w:r>
        <w:t>123,66</w:t>
      </w:r>
    </w:p>
    <w:p>
      <w:r>
        <w:t>2,39</w:t>
      </w:r>
    </w:p>
    <w:p>
      <w:r>
        <w:t>15,35</w:t>
      </w:r>
    </w:p>
    <w:p>
      <w:r>
        <w:t>8,73</w:t>
      </w:r>
    </w:p>
    <w:p>
      <w:r>
        <w:t>1,41</w:t>
      </w:r>
    </w:p>
    <w:p>
      <w:r>
        <w:t>52,95</w:t>
      </w:r>
    </w:p>
    <w:p>
      <w:r>
        <w:t>1,28</w:t>
      </w:r>
    </w:p>
    <w:p>
      <w:r>
        <w:t>20,74</w:t>
      </w:r>
    </w:p>
    <w:p>
      <w:r>
        <w:t>10,09</w:t>
      </w:r>
    </w:p>
    <w:p>
      <w:r>
        <w:t>1,07</w:t>
      </w:r>
    </w:p>
    <w:p>
      <w:r>
        <w:t>5,26</w:t>
      </w:r>
    </w:p>
    <w:p>
      <w:r>
        <w:t>0,50</w:t>
      </w:r>
    </w:p>
    <w:p>
      <w:r>
        <w:t>1,40</w:t>
      </w:r>
    </w:p>
    <w:p>
      <w:r>
        <w:t>0,06</w:t>
      </w:r>
    </w:p>
    <w:p>
      <w:r>
        <w:t>0,13</w:t>
      </w:r>
    </w:p>
    <w:p>
      <w:r>
        <w:t>2,30</w:t>
      </w:r>
    </w:p>
    <w:p>
      <w:r>
        <w:t>2.7</w:t>
      </w:r>
    </w:p>
    <w:p>
      <w:r>
        <w:t>Đất sử dụng cho hoạt động khoáng sản</w:t>
      </w:r>
    </w:p>
    <w:p>
      <w:r>
        <w:t>SKS</w:t>
      </w:r>
    </w:p>
    <w:p>
      <w:r>
        <w:t>49,26</w:t>
      </w:r>
    </w:p>
    <w:p>
      <w:r>
        <w:t>49,26</w:t>
      </w:r>
    </w:p>
    <w:p>
      <w:r>
        <w:t>2.8</w:t>
      </w:r>
    </w:p>
    <w:p>
      <w:r>
        <w:t>Đất sản xuất vật liệu xây dựng, làm đồ gốm</w:t>
      </w:r>
    </w:p>
    <w:p>
      <w:r>
        <w:t>SKX</w:t>
      </w:r>
    </w:p>
    <w:p>
      <w:r>
        <w:t>30,42</w:t>
      </w:r>
    </w:p>
    <w:p>
      <w:r>
        <w:t>3,24</w:t>
      </w:r>
    </w:p>
    <w:p>
      <w:r>
        <w:t>1,39</w:t>
      </w:r>
    </w:p>
    <w:p>
      <w:r>
        <w:t>1,40</w:t>
      </w:r>
    </w:p>
    <w:p>
      <w:r>
        <w:t>1,82</w:t>
      </w:r>
    </w:p>
    <w:p>
      <w:r>
        <w:t>1,42</w:t>
      </w:r>
    </w:p>
    <w:p>
      <w:r>
        <w:t>5,15</w:t>
      </w:r>
    </w:p>
    <w:p>
      <w:r>
        <w:t>16,00</w:t>
      </w:r>
    </w:p>
    <w:p>
      <w:r>
        <w:t>2.9</w:t>
      </w:r>
    </w:p>
    <w:p>
      <w:r>
        <w:t>Đất phát triển hạ tầng cấp quốc gia, cấp tỉnh, cấp huyện, cấp xã</w:t>
      </w:r>
    </w:p>
    <w:p>
      <w:r>
        <w:t>DHT</w:t>
      </w:r>
    </w:p>
    <w:p>
      <w:r>
        <w:t>5.409,63</w:t>
      </w:r>
    </w:p>
    <w:p>
      <w:r>
        <w:t>257,75</w:t>
      </w:r>
    </w:p>
    <w:p>
      <w:r>
        <w:t>390,27</w:t>
      </w:r>
    </w:p>
    <w:p>
      <w:r>
        <w:t>474,10</w:t>
      </w:r>
    </w:p>
    <w:p>
      <w:r>
        <w:t>168,42</w:t>
      </w:r>
    </w:p>
    <w:p>
      <w:r>
        <w:t>445,24</w:t>
      </w:r>
    </w:p>
    <w:p>
      <w:r>
        <w:t>273,25</w:t>
      </w:r>
    </w:p>
    <w:p>
      <w:r>
        <w:t>271,40</w:t>
      </w:r>
    </w:p>
    <w:p>
      <w:r>
        <w:t>179,63</w:t>
      </w:r>
    </w:p>
    <w:p>
      <w:r>
        <w:t>131,05</w:t>
      </w:r>
    </w:p>
    <w:p>
      <w:r>
        <w:t>209,97</w:t>
      </w:r>
    </w:p>
    <w:p>
      <w:r>
        <w:t>115,58</w:t>
      </w:r>
    </w:p>
    <w:p>
      <w:r>
        <w:t>161,06</w:t>
      </w:r>
    </w:p>
    <w:p>
      <w:r>
        <w:t>393,01</w:t>
      </w:r>
    </w:p>
    <w:p>
      <w:r>
        <w:t>171,75</w:t>
      </w:r>
    </w:p>
    <w:p>
      <w:r>
        <w:t>169,46</w:t>
      </w:r>
    </w:p>
    <w:p>
      <w:r>
        <w:t>226,35</w:t>
      </w:r>
    </w:p>
    <w:p>
      <w:r>
        <w:t>326,34</w:t>
      </w:r>
    </w:p>
    <w:p>
      <w:r>
        <w:t>148,17</w:t>
      </w:r>
    </w:p>
    <w:p>
      <w:r>
        <w:t>119,70</w:t>
      </w:r>
    </w:p>
    <w:p>
      <w:r>
        <w:t>219,12</w:t>
      </w:r>
    </w:p>
    <w:p>
      <w:r>
        <w:t>230,86</w:t>
      </w:r>
    </w:p>
    <w:p>
      <w:r>
        <w:t>327,15</w:t>
      </w:r>
    </w:p>
    <w:p>
      <w:r>
        <w:t>Đất giao thông</w:t>
      </w:r>
    </w:p>
    <w:p>
      <w:r>
        <w:t>DGT</w:t>
      </w:r>
    </w:p>
    <w:p>
      <w:r>
        <w:t>2.394,07</w:t>
      </w:r>
    </w:p>
    <w:p>
      <w:r>
        <w:t>101,21</w:t>
      </w:r>
    </w:p>
    <w:p>
      <w:r>
        <w:t>147,22</w:t>
      </w:r>
    </w:p>
    <w:p>
      <w:r>
        <w:t>208,08</w:t>
      </w:r>
    </w:p>
    <w:p>
      <w:r>
        <w:t>62,18</w:t>
      </w:r>
    </w:p>
    <w:p>
      <w:r>
        <w:t>277,74</w:t>
      </w:r>
    </w:p>
    <w:p>
      <w:r>
        <w:t>113,70</w:t>
      </w:r>
    </w:p>
    <w:p>
      <w:r>
        <w:t>79,24</w:t>
      </w:r>
    </w:p>
    <w:p>
      <w:r>
        <w:t>70,34</w:t>
      </w:r>
    </w:p>
    <w:p>
      <w:r>
        <w:t>61,03</w:t>
      </w:r>
    </w:p>
    <w:p>
      <w:r>
        <w:t>38,61</w:t>
      </w:r>
    </w:p>
    <w:p>
      <w:r>
        <w:t>73,79</w:t>
      </w:r>
    </w:p>
    <w:p>
      <w:r>
        <w:t>60,45</w:t>
      </w:r>
    </w:p>
    <w:p>
      <w:r>
        <w:t>200,68</w:t>
      </w:r>
    </w:p>
    <w:p>
      <w:r>
        <w:t>44,51</w:t>
      </w:r>
    </w:p>
    <w:p>
      <w:r>
        <w:t>97,24</w:t>
      </w:r>
    </w:p>
    <w:p>
      <w:r>
        <w:t>108,09</w:t>
      </w:r>
    </w:p>
    <w:p>
      <w:r>
        <w:t>143,00</w:t>
      </w:r>
    </w:p>
    <w:p>
      <w:r>
        <w:t>75,99</w:t>
      </w:r>
    </w:p>
    <w:p>
      <w:r>
        <w:t>64,01</w:t>
      </w:r>
    </w:p>
    <w:p>
      <w:r>
        <w:t>129,25</w:t>
      </w:r>
    </w:p>
    <w:p>
      <w:r>
        <w:t>108,86</w:t>
      </w:r>
    </w:p>
    <w:p>
      <w:r>
        <w:t>128,85</w:t>
      </w:r>
    </w:p>
    <w:p>
      <w:r>
        <w:t>Đất thuỷ lợi</w:t>
      </w:r>
    </w:p>
    <w:p>
      <w:r>
        <w:t>DTL</w:t>
      </w:r>
    </w:p>
    <w:p>
      <w:r>
        <w:t>808,58</w:t>
      </w:r>
    </w:p>
    <w:p>
      <w:r>
        <w:t>20,52</w:t>
      </w:r>
    </w:p>
    <w:p>
      <w:r>
        <w:t>46,47</w:t>
      </w:r>
    </w:p>
    <w:p>
      <w:r>
        <w:t>93,07</w:t>
      </w:r>
    </w:p>
    <w:p>
      <w:r>
        <w:t>8,62</w:t>
      </w:r>
    </w:p>
    <w:p>
      <w:r>
        <w:t>26,97</w:t>
      </w:r>
    </w:p>
    <w:p>
      <w:r>
        <w:t>20,59</w:t>
      </w:r>
    </w:p>
    <w:p>
      <w:r>
        <w:t>22,46</w:t>
      </w:r>
    </w:p>
    <w:p>
      <w:r>
        <w:t>1,61</w:t>
      </w:r>
    </w:p>
    <w:p>
      <w:r>
        <w:t>43,75</w:t>
      </w:r>
    </w:p>
    <w:p>
      <w:r>
        <w:t>123,80</w:t>
      </w:r>
    </w:p>
    <w:p>
      <w:r>
        <w:t>7,68</w:t>
      </w:r>
    </w:p>
    <w:p>
      <w:r>
        <w:t>38,01</w:t>
      </w:r>
    </w:p>
    <w:p>
      <w:r>
        <w:t>55,87</w:t>
      </w:r>
    </w:p>
    <w:p>
      <w:r>
        <w:t>108,47</w:t>
      </w:r>
    </w:p>
    <w:p>
      <w:r>
        <w:t>32,36</w:t>
      </w:r>
    </w:p>
    <w:p>
      <w:r>
        <w:t>21,30</w:t>
      </w:r>
    </w:p>
    <w:p>
      <w:r>
        <w:t>33,14</w:t>
      </w:r>
    </w:p>
    <w:p>
      <w:r>
        <w:t>1,57</w:t>
      </w:r>
    </w:p>
    <w:p>
      <w:r>
        <w:t>32,43</w:t>
      </w:r>
    </w:p>
    <w:p>
      <w:r>
        <w:t>22,24</w:t>
      </w:r>
    </w:p>
    <w:p>
      <w:r>
        <w:t>40,82</w:t>
      </w:r>
    </w:p>
    <w:p>
      <w:r>
        <w:t>6,83</w:t>
      </w:r>
    </w:p>
    <w:p>
      <w:r>
        <w:t>Đất XD cơ sở văn hóa</w:t>
      </w:r>
    </w:p>
    <w:p>
      <w:r>
        <w:t>DVH</w:t>
      </w:r>
    </w:p>
    <w:p>
      <w:r>
        <w:t>6,54</w:t>
      </w:r>
    </w:p>
    <w:p>
      <w:r>
        <w:t>5,81</w:t>
      </w:r>
    </w:p>
    <w:p>
      <w:r>
        <w:t>0,12</w:t>
      </w:r>
    </w:p>
    <w:p>
      <w:r>
        <w:t>0,07</w:t>
      </w:r>
    </w:p>
    <w:p>
      <w:r>
        <w:t>0,22</w:t>
      </w:r>
    </w:p>
    <w:p>
      <w:r>
        <w:t>0,25</w:t>
      </w:r>
    </w:p>
    <w:p>
      <w:r>
        <w:t>0,07</w:t>
      </w:r>
    </w:p>
    <w:p>
      <w:r>
        <w:t>Đất XD cơ sở y tế</w:t>
      </w:r>
    </w:p>
    <w:p>
      <w:r>
        <w:t>DYT</w:t>
      </w:r>
    </w:p>
    <w:p>
      <w:r>
        <w:t>16,21</w:t>
      </w:r>
    </w:p>
    <w:p>
      <w:r>
        <w:t>4,49</w:t>
      </w:r>
    </w:p>
    <w:p>
      <w:r>
        <w:t>4,20</w:t>
      </w:r>
    </w:p>
    <w:p>
      <w:r>
        <w:t>0,23</w:t>
      </w:r>
    </w:p>
    <w:p>
      <w:r>
        <w:t>2,37</w:t>
      </w:r>
    </w:p>
    <w:p>
      <w:r>
        <w:t>0,32</w:t>
      </w:r>
    </w:p>
    <w:p>
      <w:r>
        <w:t>0,65</w:t>
      </w:r>
    </w:p>
    <w:p>
      <w:r>
        <w:t>0,92</w:t>
      </w:r>
    </w:p>
    <w:p>
      <w:r>
        <w:t>0,11</w:t>
      </w:r>
    </w:p>
    <w:p>
      <w:r>
        <w:t>0,52</w:t>
      </w:r>
    </w:p>
    <w:p>
      <w:r>
        <w:t>0,12</w:t>
      </w:r>
    </w:p>
    <w:p>
      <w:r>
        <w:t>0,26</w:t>
      </w:r>
    </w:p>
    <w:p>
      <w:r>
        <w:t>0,17</w:t>
      </w:r>
    </w:p>
    <w:p>
      <w:r>
        <w:t>0,47</w:t>
      </w:r>
    </w:p>
    <w:p>
      <w:r>
        <w:t>0,21</w:t>
      </w:r>
    </w:p>
    <w:p>
      <w:r>
        <w:t>0,14</w:t>
      </w:r>
    </w:p>
    <w:p>
      <w:r>
        <w:t>0,12</w:t>
      </w:r>
    </w:p>
    <w:p>
      <w:r>
        <w:t>0,12</w:t>
      </w:r>
    </w:p>
    <w:p>
      <w:r>
        <w:t>0,15</w:t>
      </w:r>
    </w:p>
    <w:p>
      <w:r>
        <w:t>0,36</w:t>
      </w:r>
    </w:p>
    <w:p>
      <w:r>
        <w:t>0,28</w:t>
      </w:r>
    </w:p>
    <w:p>
      <w:r>
        <w:t>Đất xây dựng cơ sở     giáo dục và đào tạo</w:t>
      </w:r>
    </w:p>
    <w:p>
      <w:r>
        <w:t>DGD</w:t>
      </w:r>
    </w:p>
    <w:p>
      <w:r>
        <w:t>96,03</w:t>
      </w:r>
    </w:p>
    <w:p>
      <w:r>
        <w:t>11,73</w:t>
      </w:r>
    </w:p>
    <w:p>
      <w:r>
        <w:t>3,66</w:t>
      </w:r>
    </w:p>
    <w:p>
      <w:r>
        <w:t>2,82</w:t>
      </w:r>
    </w:p>
    <w:p>
      <w:r>
        <w:t>2,80</w:t>
      </w:r>
    </w:p>
    <w:p>
      <w:r>
        <w:t>2,68</w:t>
      </w:r>
    </w:p>
    <w:p>
      <w:r>
        <w:t>3,98</w:t>
      </w:r>
    </w:p>
    <w:p>
      <w:r>
        <w:t>3,70</w:t>
      </w:r>
    </w:p>
    <w:p>
      <w:r>
        <w:t>2,97</w:t>
      </w:r>
    </w:p>
    <w:p>
      <w:r>
        <w:t>3,85</w:t>
      </w:r>
    </w:p>
    <w:p>
      <w:r>
        <w:t>3,75</w:t>
      </w:r>
    </w:p>
    <w:p>
      <w:r>
        <w:t>4,29</w:t>
      </w:r>
    </w:p>
    <w:p>
      <w:r>
        <w:t>2,36</w:t>
      </w:r>
    </w:p>
    <w:p>
      <w:r>
        <w:t>6,98</w:t>
      </w:r>
    </w:p>
    <w:p>
      <w:r>
        <w:t>3,76</w:t>
      </w:r>
    </w:p>
    <w:p>
      <w:r>
        <w:t>3,70</w:t>
      </w:r>
    </w:p>
    <w:p>
      <w:r>
        <w:t>3,98</w:t>
      </w:r>
    </w:p>
    <w:p>
      <w:r>
        <w:t>2,25</w:t>
      </w:r>
    </w:p>
    <w:p>
      <w:r>
        <w:t>3,16</w:t>
      </w:r>
    </w:p>
    <w:p>
      <w:r>
        <w:t>2,32</w:t>
      </w:r>
    </w:p>
    <w:p>
      <w:r>
        <w:t>8,22</w:t>
      </w:r>
    </w:p>
    <w:p>
      <w:r>
        <w:t>5,97</w:t>
      </w:r>
    </w:p>
    <w:p>
      <w:r>
        <w:t>7,10</w:t>
      </w:r>
    </w:p>
    <w:p>
      <w:r>
        <w:t>Đất xây dựng cơ sở thể dục thể thao</w:t>
      </w:r>
    </w:p>
    <w:p>
      <w:r>
        <w:t>DTT</w:t>
      </w:r>
    </w:p>
    <w:p>
      <w:r>
        <w:t>60,05</w:t>
      </w:r>
    </w:p>
    <w:p>
      <w:r>
        <w:t>6,52</w:t>
      </w:r>
    </w:p>
    <w:p>
      <w:r>
        <w:t>0,85</w:t>
      </w:r>
    </w:p>
    <w:p>
      <w:r>
        <w:t>2,27</w:t>
      </w:r>
    </w:p>
    <w:p>
      <w:r>
        <w:t>1,41</w:t>
      </w:r>
    </w:p>
    <w:p>
      <w:r>
        <w:t>1,88</w:t>
      </w:r>
    </w:p>
    <w:p>
      <w:r>
        <w:t>2,57</w:t>
      </w:r>
    </w:p>
    <w:p>
      <w:r>
        <w:t>1,63</w:t>
      </w:r>
    </w:p>
    <w:p>
      <w:r>
        <w:t>1,70</w:t>
      </w:r>
    </w:p>
    <w:p>
      <w:r>
        <w:t>3,20</w:t>
      </w:r>
    </w:p>
    <w:p>
      <w:r>
        <w:t>3,06</w:t>
      </w:r>
    </w:p>
    <w:p>
      <w:r>
        <w:t>4,36</w:t>
      </w:r>
    </w:p>
    <w:p>
      <w:r>
        <w:t>1,75</w:t>
      </w:r>
    </w:p>
    <w:p>
      <w:r>
        <w:t>2,48</w:t>
      </w:r>
    </w:p>
    <w:p>
      <w:r>
        <w:t>1,28</w:t>
      </w:r>
    </w:p>
    <w:p>
      <w:r>
        <w:t>2,86</w:t>
      </w:r>
    </w:p>
    <w:p>
      <w:r>
        <w:t>3,75</w:t>
      </w:r>
    </w:p>
    <w:p>
      <w:r>
        <w:t>1,52</w:t>
      </w:r>
    </w:p>
    <w:p>
      <w:r>
        <w:t>3,43</w:t>
      </w:r>
    </w:p>
    <w:p>
      <w:r>
        <w:t>1,43</w:t>
      </w:r>
    </w:p>
    <w:p>
      <w:r>
        <w:t>1,87</w:t>
      </w:r>
    </w:p>
    <w:p>
      <w:r>
        <w:t>5,39</w:t>
      </w:r>
    </w:p>
    <w:p>
      <w:r>
        <w:t>4,84</w:t>
      </w:r>
    </w:p>
    <w:p>
      <w:r>
        <w:t>Đất công trình năng lượng</w:t>
      </w:r>
    </w:p>
    <w:p>
      <w:r>
        <w:t>DNL</w:t>
      </w:r>
    </w:p>
    <w:p>
      <w:r>
        <w:t>5,14</w:t>
      </w:r>
    </w:p>
    <w:p>
      <w:r>
        <w:t>0,93</w:t>
      </w:r>
    </w:p>
    <w:p>
      <w:r>
        <w:t>0,12</w:t>
      </w:r>
    </w:p>
    <w:p>
      <w:r>
        <w:t>0,81</w:t>
      </w:r>
    </w:p>
    <w:p>
      <w:r>
        <w:t>0,45</w:t>
      </w:r>
    </w:p>
    <w:p>
      <w:r>
        <w:t>0,15</w:t>
      </w:r>
    </w:p>
    <w:p>
      <w:r>
        <w:t>0,21</w:t>
      </w:r>
    </w:p>
    <w:p>
      <w:r>
        <w:t>0,22</w:t>
      </w:r>
    </w:p>
    <w:p>
      <w:r>
        <w:t>0,43</w:t>
      </w:r>
    </w:p>
    <w:p>
      <w:r>
        <w:t>0,31</w:t>
      </w:r>
    </w:p>
    <w:p>
      <w:r>
        <w:t>0,53</w:t>
      </w:r>
    </w:p>
    <w:p>
      <w:r>
        <w:t>0,15</w:t>
      </w:r>
    </w:p>
    <w:p>
      <w:r>
        <w:t>0,05</w:t>
      </w:r>
    </w:p>
    <w:p>
      <w:r>
        <w:t>0,21</w:t>
      </w:r>
    </w:p>
    <w:p>
      <w:r>
        <w:t>0,32</w:t>
      </w:r>
    </w:p>
    <w:p>
      <w:r>
        <w:t>0,18</w:t>
      </w:r>
    </w:p>
    <w:p>
      <w:r>
        <w:t>0,07</w:t>
      </w:r>
    </w:p>
    <w:p>
      <w:r>
        <w:t>Đất công trình bưu     chính viễn thông</w:t>
      </w:r>
    </w:p>
    <w:p>
      <w:r>
        <w:t>DBV</w:t>
      </w:r>
    </w:p>
    <w:p>
      <w:r>
        <w:t>1,57</w:t>
      </w:r>
    </w:p>
    <w:p>
      <w:r>
        <w:t>0,08</w:t>
      </w:r>
    </w:p>
    <w:p>
      <w:r>
        <w:t>0,05</w:t>
      </w:r>
    </w:p>
    <w:p>
      <w:r>
        <w:t>0,03</w:t>
      </w:r>
    </w:p>
    <w:p>
      <w:r>
        <w:t>0,01</w:t>
      </w:r>
    </w:p>
    <w:p>
      <w:r>
        <w:t>0,04</w:t>
      </w:r>
    </w:p>
    <w:p>
      <w:r>
        <w:t>0,02</w:t>
      </w:r>
    </w:p>
    <w:p>
      <w:r>
        <w:t>0,14</w:t>
      </w:r>
    </w:p>
    <w:p>
      <w:r>
        <w:t>0,03</w:t>
      </w:r>
    </w:p>
    <w:p>
      <w:r>
        <w:t>0,04</w:t>
      </w:r>
    </w:p>
    <w:p>
      <w:r>
        <w:t>0,02</w:t>
      </w:r>
    </w:p>
    <w:p>
      <w:r>
        <w:t>0,05</w:t>
      </w:r>
    </w:p>
    <w:p>
      <w:r>
        <w:t>0,05</w:t>
      </w:r>
    </w:p>
    <w:p>
      <w:r>
        <w:t>0,17</w:t>
      </w:r>
    </w:p>
    <w:p>
      <w:r>
        <w:t>0,09</w:t>
      </w:r>
    </w:p>
    <w:p>
      <w:r>
        <w:t>0,09</w:t>
      </w:r>
    </w:p>
    <w:p>
      <w:r>
        <w:t>0,07</w:t>
      </w:r>
    </w:p>
    <w:p>
      <w:r>
        <w:t>0,02</w:t>
      </w:r>
    </w:p>
    <w:p>
      <w:r>
        <w:t>0,26</w:t>
      </w:r>
    </w:p>
    <w:p>
      <w:r>
        <w:t>0,05</w:t>
      </w:r>
    </w:p>
    <w:p>
      <w:r>
        <w:t>0,18</w:t>
      </w:r>
    </w:p>
    <w:p>
      <w:r>
        <w:t>0,08</w:t>
      </w:r>
    </w:p>
    <w:p>
      <w:r>
        <w:t>Đất có di tích lịch sử -     văn hóa</w:t>
      </w:r>
    </w:p>
    <w:p>
      <w:r>
        <w:t>DDT</w:t>
      </w:r>
    </w:p>
    <w:p>
      <w:r>
        <w:t>7,63</w:t>
      </w:r>
    </w:p>
    <w:p>
      <w:r>
        <w:t>0,22</w:t>
      </w:r>
    </w:p>
    <w:p>
      <w:r>
        <w:t>0,09</w:t>
      </w:r>
    </w:p>
    <w:p>
      <w:r>
        <w:t>0,82</w:t>
      </w:r>
    </w:p>
    <w:p>
      <w:r>
        <w:t>0,16</w:t>
      </w:r>
    </w:p>
    <w:p>
      <w:r>
        <w:t>4,50</w:t>
      </w:r>
    </w:p>
    <w:p>
      <w:r>
        <w:t>0,16</w:t>
      </w:r>
    </w:p>
    <w:p>
      <w:r>
        <w:t>1,00</w:t>
      </w:r>
    </w:p>
    <w:p>
      <w:r>
        <w:t>0,65</w:t>
      </w:r>
    </w:p>
    <w:p>
      <w:r>
        <w:t>0,03</w:t>
      </w:r>
    </w:p>
    <w:p>
      <w:r>
        <w:t>Đất bãi thải, xử lý chất thải</w:t>
      </w:r>
    </w:p>
    <w:p>
      <w:r>
        <w:t>DRA</w:t>
      </w:r>
    </w:p>
    <w:p>
      <w:r>
        <w:t>3,46</w:t>
      </w:r>
    </w:p>
    <w:p>
      <w:r>
        <w:t>0,77</w:t>
      </w:r>
    </w:p>
    <w:p>
      <w:r>
        <w:t>0,07</w:t>
      </w:r>
    </w:p>
    <w:p>
      <w:r>
        <w:t>0,08</w:t>
      </w:r>
    </w:p>
    <w:p>
      <w:r>
        <w:t>0,02</w:t>
      </w:r>
    </w:p>
    <w:p>
      <w:r>
        <w:t>0,12</w:t>
      </w:r>
    </w:p>
    <w:p>
      <w:r>
        <w:t>1,01</w:t>
      </w:r>
    </w:p>
    <w:p>
      <w:r>
        <w:t>0,55</w:t>
      </w:r>
    </w:p>
    <w:p>
      <w:r>
        <w:t>0,33</w:t>
      </w:r>
    </w:p>
    <w:p>
      <w:r>
        <w:t>0,17</w:t>
      </w:r>
    </w:p>
    <w:p>
      <w:r>
        <w:t>0,02</w:t>
      </w:r>
    </w:p>
    <w:p>
      <w:r>
        <w:t>0,15</w:t>
      </w:r>
    </w:p>
    <w:p>
      <w:r>
        <w:t>0,15</w:t>
      </w:r>
    </w:p>
    <w:p>
      <w:r>
        <w:t>0,02</w:t>
      </w:r>
    </w:p>
    <w:p>
      <w:r>
        <w:t>Đất cơ sở tôn giáo</w:t>
      </w:r>
    </w:p>
    <w:p>
      <w:r>
        <w:t>TON</w:t>
      </w:r>
    </w:p>
    <w:p>
      <w:r>
        <w:t>14,20</w:t>
      </w:r>
    </w:p>
    <w:p>
      <w:r>
        <w:t>0,91</w:t>
      </w:r>
    </w:p>
    <w:p>
      <w:r>
        <w:t>0,82</w:t>
      </w:r>
    </w:p>
    <w:p>
      <w:r>
        <w:t>0,51</w:t>
      </w:r>
    </w:p>
    <w:p>
      <w:r>
        <w:t>0,71</w:t>
      </w:r>
    </w:p>
    <w:p>
      <w:r>
        <w:t>1,14</w:t>
      </w:r>
    </w:p>
    <w:p>
      <w:r>
        <w:t>1,05</w:t>
      </w:r>
    </w:p>
    <w:p>
      <w:r>
        <w:t>0,56</w:t>
      </w:r>
    </w:p>
    <w:p>
      <w:r>
        <w:t>0,42</w:t>
      </w:r>
    </w:p>
    <w:p>
      <w:r>
        <w:t>0,37</w:t>
      </w:r>
    </w:p>
    <w:p>
      <w:r>
        <w:t>0,13</w:t>
      </w:r>
    </w:p>
    <w:p>
      <w:r>
        <w:t>0,40</w:t>
      </w:r>
    </w:p>
    <w:p>
      <w:r>
        <w:t>0,60</w:t>
      </w:r>
    </w:p>
    <w:p>
      <w:r>
        <w:t>0,28</w:t>
      </w:r>
    </w:p>
    <w:p>
      <w:r>
        <w:t>1,21</w:t>
      </w:r>
    </w:p>
    <w:p>
      <w:r>
        <w:t>0,20</w:t>
      </w:r>
    </w:p>
    <w:p>
      <w:r>
        <w:t>0,36</w:t>
      </w:r>
    </w:p>
    <w:p>
      <w:r>
        <w:t>0,23</w:t>
      </w:r>
    </w:p>
    <w:p>
      <w:r>
        <w:t>2,35</w:t>
      </w:r>
    </w:p>
    <w:p>
      <w:r>
        <w:t>0,63</w:t>
      </w:r>
    </w:p>
    <w:p>
      <w:r>
        <w:t>1,32</w:t>
      </w:r>
    </w:p>
    <w:p>
      <w:r>
        <w:t>Đất làm nghĩa trang, nhà tang lễ, nhà hỏa táng</w:t>
      </w:r>
    </w:p>
    <w:p>
      <w:r>
        <w:t>NTD</w:t>
      </w:r>
    </w:p>
    <w:p>
      <w:r>
        <w:t>1.987,62</w:t>
      </w:r>
    </w:p>
    <w:p>
      <w:r>
        <w:t>104,59</w:t>
      </w:r>
    </w:p>
    <w:p>
      <w:r>
        <w:t>186,84</w:t>
      </w:r>
    </w:p>
    <w:p>
      <w:r>
        <w:t>165,25</w:t>
      </w:r>
    </w:p>
    <w:p>
      <w:r>
        <w:t>89,67</w:t>
      </w:r>
    </w:p>
    <w:p>
      <w:r>
        <w:t>134,63</w:t>
      </w:r>
    </w:p>
    <w:p>
      <w:r>
        <w:t>130,01</w:t>
      </w:r>
    </w:p>
    <w:p>
      <w:r>
        <w:t>160,55</w:t>
      </w:r>
    </w:p>
    <w:p>
      <w:r>
        <w:t>101,18</w:t>
      </w:r>
    </w:p>
    <w:p>
      <w:r>
        <w:t>18,43</w:t>
      </w:r>
    </w:p>
    <w:p>
      <w:r>
        <w:t>39,80</w:t>
      </w:r>
    </w:p>
    <w:p>
      <w:r>
        <w:t>19,88</w:t>
      </w:r>
    </w:p>
    <w:p>
      <w:r>
        <w:t>57,39</w:t>
      </w:r>
    </w:p>
    <w:p>
      <w:r>
        <w:t>125,42</w:t>
      </w:r>
    </w:p>
    <w:p>
      <w:r>
        <w:t>9,17</w:t>
      </w:r>
    </w:p>
    <w:p>
      <w:r>
        <w:t>31,91</w:t>
      </w:r>
    </w:p>
    <w:p>
      <w:r>
        <w:t>86,93</w:t>
      </w:r>
    </w:p>
    <w:p>
      <w:r>
        <w:t>145,72</w:t>
      </w:r>
    </w:p>
    <w:p>
      <w:r>
        <w:t>62,96</w:t>
      </w:r>
    </w:p>
    <w:p>
      <w:r>
        <w:t>18,26</w:t>
      </w:r>
    </w:p>
    <w:p>
      <w:r>
        <w:t>54,21</w:t>
      </w:r>
    </w:p>
    <w:p>
      <w:r>
        <w:t>67,28</w:t>
      </w:r>
    </w:p>
    <w:p>
      <w:r>
        <w:t>177,54</w:t>
      </w:r>
    </w:p>
    <w:p>
      <w:r>
        <w:t>Đất xây dựng cơ sở     khoa học công nghệ</w:t>
      </w:r>
    </w:p>
    <w:p>
      <w:r>
        <w:t>DKH</w:t>
      </w:r>
    </w:p>
    <w:p>
      <w:r>
        <w:t>0,01</w:t>
      </w:r>
    </w:p>
    <w:p>
      <w:r>
        <w:t>0,01</w:t>
      </w:r>
    </w:p>
    <w:p>
      <w:r>
        <w:t>Đất xây dựng cơ sở dịch vụ xã hội</w:t>
      </w:r>
    </w:p>
    <w:p>
      <w:r>
        <w:t>DXH</w:t>
      </w:r>
    </w:p>
    <w:p>
      <w:r>
        <w:t>0,04</w:t>
      </w:r>
    </w:p>
    <w:p>
      <w:r>
        <w:t>0,04</w:t>
      </w:r>
    </w:p>
    <w:p>
      <w:r>
        <w:t>Đất chợ</w:t>
      </w:r>
    </w:p>
    <w:p>
      <w:r>
        <w:t>DCH</w:t>
      </w:r>
    </w:p>
    <w:p>
      <w:r>
        <w:t>8,48</w:t>
      </w:r>
    </w:p>
    <w:p>
      <w:r>
        <w:t>0,70</w:t>
      </w:r>
    </w:p>
    <w:p>
      <w:r>
        <w:t>0,60</w:t>
      </w:r>
    </w:p>
    <w:p>
      <w:r>
        <w:t>0,34</w:t>
      </w:r>
    </w:p>
    <w:p>
      <w:r>
        <w:t>0,08</w:t>
      </w:r>
    </w:p>
    <w:p>
      <w:r>
        <w:t>0,18</w:t>
      </w:r>
    </w:p>
    <w:p>
      <w:r>
        <w:t>1,73</w:t>
      </w:r>
    </w:p>
    <w:p>
      <w:r>
        <w:t>0,20</w:t>
      </w:r>
    </w:p>
    <w:p>
      <w:r>
        <w:t>0,15</w:t>
      </w:r>
    </w:p>
    <w:p>
      <w:r>
        <w:t>0,54</w:t>
      </w:r>
    </w:p>
    <w:p>
      <w:r>
        <w:t>0,30</w:t>
      </w:r>
    </w:p>
    <w:p>
      <w:r>
        <w:t>0,40</w:t>
      </w:r>
    </w:p>
    <w:p>
      <w:r>
        <w:t>1,08</w:t>
      </w:r>
    </w:p>
    <w:p>
      <w:r>
        <w:t>0,31</w:t>
      </w:r>
    </w:p>
    <w:p>
      <w:r>
        <w:t>0,18</w:t>
      </w:r>
    </w:p>
    <w:p>
      <w:r>
        <w:t>0,18</w:t>
      </w:r>
    </w:p>
    <w:p>
      <w:r>
        <w:t>0,30</w:t>
      </w:r>
    </w:p>
    <w:p>
      <w:r>
        <w:t>0,45</w:t>
      </w:r>
    </w:p>
    <w:p>
      <w:r>
        <w:t>0,50</w:t>
      </w:r>
    </w:p>
    <w:p>
      <w:r>
        <w:t>0,26</w:t>
      </w:r>
    </w:p>
    <w:p>
      <w:r>
        <w:t>2.10</w:t>
      </w:r>
    </w:p>
    <w:p>
      <w:r>
        <w:t>Đất danh lam thắng cảnh</w:t>
      </w:r>
    </w:p>
    <w:p>
      <w:r>
        <w:t>DDL</w:t>
      </w:r>
    </w:p>
    <w:p>
      <w:r>
        <w:t>32,10</w:t>
      </w:r>
    </w:p>
    <w:p>
      <w:r>
        <w:t>32,10</w:t>
      </w:r>
    </w:p>
    <w:p>
      <w:r>
        <w:t>2.11</w:t>
      </w:r>
    </w:p>
    <w:p>
      <w:r>
        <w:t>Đất sinh hoạt cộng đồng</w:t>
      </w:r>
    </w:p>
    <w:p>
      <w:r>
        <w:t>DSH</w:t>
      </w:r>
    </w:p>
    <w:p>
      <w:r>
        <w:t>28,29</w:t>
      </w:r>
    </w:p>
    <w:p>
      <w:r>
        <w:t>1,25</w:t>
      </w:r>
    </w:p>
    <w:p>
      <w:r>
        <w:t>0,71</w:t>
      </w:r>
    </w:p>
    <w:p>
      <w:r>
        <w:t>0,41</w:t>
      </w:r>
    </w:p>
    <w:p>
      <w:r>
        <w:t>1,18</w:t>
      </w:r>
    </w:p>
    <w:p>
      <w:r>
        <w:t>1,10</w:t>
      </w:r>
    </w:p>
    <w:p>
      <w:r>
        <w:t>1,03</w:t>
      </w:r>
    </w:p>
    <w:p>
      <w:r>
        <w:t>0,85</w:t>
      </w:r>
    </w:p>
    <w:p>
      <w:r>
        <w:t>0,29</w:t>
      </w:r>
    </w:p>
    <w:p>
      <w:r>
        <w:t>1,11</w:t>
      </w:r>
    </w:p>
    <w:p>
      <w:r>
        <w:t>1,26</w:t>
      </w:r>
    </w:p>
    <w:p>
      <w:r>
        <w:t>0,57</w:t>
      </w:r>
    </w:p>
    <w:p>
      <w:r>
        <w:t>0,38</w:t>
      </w:r>
    </w:p>
    <w:p>
      <w:r>
        <w:t>2,69</w:t>
      </w:r>
    </w:p>
    <w:p>
      <w:r>
        <w:t>0,59</w:t>
      </w:r>
    </w:p>
    <w:p>
      <w:r>
        <w:t>1,09</w:t>
      </w:r>
    </w:p>
    <w:p>
      <w:r>
        <w:t>4,44</w:t>
      </w:r>
    </w:p>
    <w:p>
      <w:r>
        <w:t>0,97</w:t>
      </w:r>
    </w:p>
    <w:p>
      <w:r>
        <w:t>2,01</w:t>
      </w:r>
    </w:p>
    <w:p>
      <w:r>
        <w:t>0,38</w:t>
      </w:r>
    </w:p>
    <w:p>
      <w:r>
        <w:t>3,03</w:t>
      </w:r>
    </w:p>
    <w:p>
      <w:r>
        <w:t>1,61</w:t>
      </w:r>
    </w:p>
    <w:p>
      <w:r>
        <w:t>1,34</w:t>
      </w:r>
    </w:p>
    <w:p>
      <w:r>
        <w:t>2.12</w:t>
      </w:r>
    </w:p>
    <w:p>
      <w:r>
        <w:t>Đất khu vui chơi, giải trí công cộng</w:t>
      </w:r>
    </w:p>
    <w:p>
      <w:r>
        <w:t>DKV</w:t>
      </w:r>
    </w:p>
    <w:p>
      <w:r>
        <w:t>96,65</w:t>
      </w:r>
    </w:p>
    <w:p>
      <w:r>
        <w:t>0,73</w:t>
      </w:r>
    </w:p>
    <w:p>
      <w:r>
        <w:t>54,30</w:t>
      </w:r>
    </w:p>
    <w:p>
      <w:r>
        <w:t>0,09</w:t>
      </w:r>
    </w:p>
    <w:p>
      <w:r>
        <w:t>1,88</w:t>
      </w:r>
    </w:p>
    <w:p>
      <w:r>
        <w:t>38,98</w:t>
      </w:r>
    </w:p>
    <w:p>
      <w:r>
        <w:t>0,43</w:t>
      </w:r>
    </w:p>
    <w:p>
      <w:r>
        <w:t>0,16</w:t>
      </w:r>
    </w:p>
    <w:p>
      <w:r>
        <w:t>0,08</w:t>
      </w:r>
    </w:p>
    <w:p>
      <w:r>
        <w:t>2.13</w:t>
      </w:r>
    </w:p>
    <w:p>
      <w:r>
        <w:t>Đất ở tại nông thôn</w:t>
      </w:r>
    </w:p>
    <w:p>
      <w:r>
        <w:t>ONT</w:t>
      </w:r>
    </w:p>
    <w:p>
      <w:r>
        <w:t>3.191,85</w:t>
      </w:r>
    </w:p>
    <w:p>
      <w:r>
        <w:t>0,01</w:t>
      </w:r>
    </w:p>
    <w:p>
      <w:r>
        <w:t>230,95</w:t>
      </w:r>
    </w:p>
    <w:p>
      <w:r>
        <w:t>160,43</w:t>
      </w:r>
    </w:p>
    <w:p>
      <w:r>
        <w:t>166,21</w:t>
      </w:r>
    </w:p>
    <w:p>
      <w:r>
        <w:t>161,69</w:t>
      </w:r>
    </w:p>
    <w:p>
      <w:r>
        <w:t>159,63</w:t>
      </w:r>
    </w:p>
    <w:p>
      <w:r>
        <w:t>97,16</w:t>
      </w:r>
    </w:p>
    <w:p>
      <w:r>
        <w:t>155,39</w:t>
      </w:r>
    </w:p>
    <w:p>
      <w:r>
        <w:t>174,93</w:t>
      </w:r>
    </w:p>
    <w:p>
      <w:r>
        <w:t>163,75</w:t>
      </w:r>
    </w:p>
    <w:p>
      <w:r>
        <w:t>107,43</w:t>
      </w:r>
    </w:p>
    <w:p>
      <w:r>
        <w:t>119,73</w:t>
      </w:r>
    </w:p>
    <w:p>
      <w:r>
        <w:t>218,44</w:t>
      </w:r>
    </w:p>
    <w:p>
      <w:r>
        <w:t>109,11</w:t>
      </w:r>
    </w:p>
    <w:p>
      <w:r>
        <w:t>93,58</w:t>
      </w:r>
    </w:p>
    <w:p>
      <w:r>
        <w:t>252,62</w:t>
      </w:r>
    </w:p>
    <w:p>
      <w:r>
        <w:t>143,37</w:t>
      </w:r>
    </w:p>
    <w:p>
      <w:r>
        <w:t>98,30</w:t>
      </w:r>
    </w:p>
    <w:p>
      <w:r>
        <w:t>77,96</w:t>
      </w:r>
    </w:p>
    <w:p>
      <w:r>
        <w:t>156,96</w:t>
      </w:r>
    </w:p>
    <w:p>
      <w:r>
        <w:t>151,12</w:t>
      </w:r>
    </w:p>
    <w:p>
      <w:r>
        <w:t>193,08</w:t>
      </w:r>
    </w:p>
    <w:p>
      <w:r>
        <w:t>2.14</w:t>
      </w:r>
    </w:p>
    <w:p>
      <w:r>
        <w:t>Đất ở tại đô thị</w:t>
      </w:r>
    </w:p>
    <w:p>
      <w:r>
        <w:t>ODT</w:t>
      </w:r>
    </w:p>
    <w:p>
      <w:r>
        <w:t>213,17</w:t>
      </w:r>
    </w:p>
    <w:p>
      <w:r>
        <w:t>213,17</w:t>
      </w:r>
    </w:p>
    <w:p>
      <w:r>
        <w:t>2.15</w:t>
      </w:r>
    </w:p>
    <w:p>
      <w:r>
        <w:t>Đất xây dựng trụ sở cơ quan</w:t>
      </w:r>
    </w:p>
    <w:p>
      <w:r>
        <w:t>TSC</w:t>
      </w:r>
    </w:p>
    <w:p>
      <w:r>
        <w:t>18,33</w:t>
      </w:r>
    </w:p>
    <w:p>
      <w:r>
        <w:t>5,47</w:t>
      </w:r>
    </w:p>
    <w:p>
      <w:r>
        <w:t>1,34</w:t>
      </w:r>
    </w:p>
    <w:p>
      <w:r>
        <w:t>0,56</w:t>
      </w:r>
    </w:p>
    <w:p>
      <w:r>
        <w:t>0,33</w:t>
      </w:r>
    </w:p>
    <w:p>
      <w:r>
        <w:t>0,17</w:t>
      </w:r>
    </w:p>
    <w:p>
      <w:r>
        <w:t>0,43</w:t>
      </w:r>
    </w:p>
    <w:p>
      <w:r>
        <w:t>0,70</w:t>
      </w:r>
    </w:p>
    <w:p>
      <w:r>
        <w:t>1,90</w:t>
      </w:r>
    </w:p>
    <w:p>
      <w:r>
        <w:t>0,48</w:t>
      </w:r>
    </w:p>
    <w:p>
      <w:r>
        <w:t>0,50</w:t>
      </w:r>
    </w:p>
    <w:p>
      <w:r>
        <w:t>0,50</w:t>
      </w:r>
    </w:p>
    <w:p>
      <w:r>
        <w:t>1,36</w:t>
      </w:r>
    </w:p>
    <w:p>
      <w:r>
        <w:t>0,47</w:t>
      </w:r>
    </w:p>
    <w:p>
      <w:r>
        <w:t>0,34</w:t>
      </w:r>
    </w:p>
    <w:p>
      <w:r>
        <w:t>0,38</w:t>
      </w:r>
    </w:p>
    <w:p>
      <w:r>
        <w:t>0,29</w:t>
      </w:r>
    </w:p>
    <w:p>
      <w:r>
        <w:t>0,34</w:t>
      </w:r>
    </w:p>
    <w:p>
      <w:r>
        <w:t>0,18</w:t>
      </w:r>
    </w:p>
    <w:p>
      <w:r>
        <w:t>0,88</w:t>
      </w:r>
    </w:p>
    <w:p>
      <w:r>
        <w:t>0,64</w:t>
      </w:r>
    </w:p>
    <w:p>
      <w:r>
        <w:t>0,53</w:t>
      </w:r>
    </w:p>
    <w:p>
      <w:r>
        <w:t>0,54</w:t>
      </w:r>
    </w:p>
    <w:p>
      <w:r>
        <w:t>2.16</w:t>
      </w:r>
    </w:p>
    <w:p>
      <w:r>
        <w:t>Đất xây dựng trụ sở của tổ chức sự nghiệp</w:t>
      </w:r>
    </w:p>
    <w:p>
      <w:r>
        <w:t>DTS</w:t>
      </w:r>
    </w:p>
    <w:p>
      <w:r>
        <w:t>18,67</w:t>
      </w:r>
    </w:p>
    <w:p>
      <w:r>
        <w:t>4,98</w:t>
      </w:r>
    </w:p>
    <w:p>
      <w:r>
        <w:t>12,79</w:t>
      </w:r>
    </w:p>
    <w:p>
      <w:r>
        <w:t>0,06</w:t>
      </w:r>
    </w:p>
    <w:p>
      <w:r>
        <w:t>0,02</w:t>
      </w:r>
    </w:p>
    <w:p>
      <w:r>
        <w:t>0,02</w:t>
      </w:r>
    </w:p>
    <w:p>
      <w:r>
        <w:t>0,07</w:t>
      </w:r>
    </w:p>
    <w:p>
      <w:r>
        <w:t>0,06</w:t>
      </w:r>
    </w:p>
    <w:p>
      <w:r>
        <w:t>0,02</w:t>
      </w:r>
    </w:p>
    <w:p>
      <w:r>
        <w:t>0,65</w:t>
      </w:r>
    </w:p>
    <w:p>
      <w:r>
        <w:t>2.17</w:t>
      </w:r>
    </w:p>
    <w:p>
      <w:r>
        <w:t>Đất cơ sở tín ngưỡng</w:t>
      </w:r>
    </w:p>
    <w:p>
      <w:r>
        <w:t>TIN</w:t>
      </w:r>
    </w:p>
    <w:p>
      <w:r>
        <w:t>55,85</w:t>
      </w:r>
    </w:p>
    <w:p>
      <w:r>
        <w:t>2,50</w:t>
      </w:r>
    </w:p>
    <w:p>
      <w:r>
        <w:t>1,39</w:t>
      </w:r>
    </w:p>
    <w:p>
      <w:r>
        <w:t>3,27</w:t>
      </w:r>
    </w:p>
    <w:p>
      <w:r>
        <w:t>1,84</w:t>
      </w:r>
    </w:p>
    <w:p>
      <w:r>
        <w:t>2,72</w:t>
      </w:r>
    </w:p>
    <w:p>
      <w:r>
        <w:t>4,03</w:t>
      </w:r>
    </w:p>
    <w:p>
      <w:r>
        <w:t>2,92</w:t>
      </w:r>
    </w:p>
    <w:p>
      <w:r>
        <w:t>0,98</w:t>
      </w:r>
    </w:p>
    <w:p>
      <w:r>
        <w:t>1,73</w:t>
      </w:r>
    </w:p>
    <w:p>
      <w:r>
        <w:t>3,54</w:t>
      </w:r>
    </w:p>
    <w:p>
      <w:r>
        <w:t>1,91</w:t>
      </w:r>
    </w:p>
    <w:p>
      <w:r>
        <w:t>1,19</w:t>
      </w:r>
    </w:p>
    <w:p>
      <w:r>
        <w:t>3,50</w:t>
      </w:r>
    </w:p>
    <w:p>
      <w:r>
        <w:t>1,58</w:t>
      </w:r>
    </w:p>
    <w:p>
      <w:r>
        <w:t>1,51</w:t>
      </w:r>
    </w:p>
    <w:p>
      <w:r>
        <w:t>3,55</w:t>
      </w:r>
    </w:p>
    <w:p>
      <w:r>
        <w:t>6,54</w:t>
      </w:r>
    </w:p>
    <w:p>
      <w:r>
        <w:t>3,04</w:t>
      </w:r>
    </w:p>
    <w:p>
      <w:r>
        <w:t>0,90</w:t>
      </w:r>
    </w:p>
    <w:p>
      <w:r>
        <w:t>1,92</w:t>
      </w:r>
    </w:p>
    <w:p>
      <w:r>
        <w:t>2,41</w:t>
      </w:r>
    </w:p>
    <w:p>
      <w:r>
        <w:t>2,88</w:t>
      </w:r>
    </w:p>
    <w:p>
      <w:r>
        <w:t>2.18</w:t>
      </w:r>
    </w:p>
    <w:p>
      <w:r>
        <w:t>Đất sông, ngòi, kênh, rạch, suối</w:t>
      </w:r>
    </w:p>
    <w:p>
      <w:r>
        <w:t>SON</w:t>
      </w:r>
    </w:p>
    <w:p>
      <w:r>
        <w:t>1.051,72</w:t>
      </w:r>
    </w:p>
    <w:p>
      <w:r>
        <w:t>10,37</w:t>
      </w:r>
    </w:p>
    <w:p>
      <w:r>
        <w:t>64,29</w:t>
      </w:r>
    </w:p>
    <w:p>
      <w:r>
        <w:t>38,02</w:t>
      </w:r>
    </w:p>
    <w:p>
      <w:r>
        <w:t>22,38</w:t>
      </w:r>
    </w:p>
    <w:p>
      <w:r>
        <w:t>4,74</w:t>
      </w:r>
    </w:p>
    <w:p>
      <w:r>
        <w:t>74,77</w:t>
      </w:r>
    </w:p>
    <w:p>
      <w:r>
        <w:t>73,93</w:t>
      </w:r>
    </w:p>
    <w:p>
      <w:r>
        <w:t>17,75</w:t>
      </w:r>
    </w:p>
    <w:p>
      <w:r>
        <w:t>30,48</w:t>
      </w:r>
    </w:p>
    <w:p>
      <w:r>
        <w:t>52,44</w:t>
      </w:r>
    </w:p>
    <w:p>
      <w:r>
        <w:t>33,97</w:t>
      </w:r>
    </w:p>
    <w:p>
      <w:r>
        <w:t>63,07</w:t>
      </w:r>
    </w:p>
    <w:p>
      <w:r>
        <w:t>24,46</w:t>
      </w:r>
    </w:p>
    <w:p>
      <w:r>
        <w:t>35,44</w:t>
      </w:r>
    </w:p>
    <w:p>
      <w:r>
        <w:t>81,57</w:t>
      </w:r>
    </w:p>
    <w:p>
      <w:r>
        <w:t>117,53</w:t>
      </w:r>
    </w:p>
    <w:p>
      <w:r>
        <w:t>63,78</w:t>
      </w:r>
    </w:p>
    <w:p>
      <w:r>
        <w:t>11,45</w:t>
      </w:r>
    </w:p>
    <w:p>
      <w:r>
        <w:t>36,10</w:t>
      </w:r>
    </w:p>
    <w:p>
      <w:r>
        <w:t>55,16</w:t>
      </w:r>
    </w:p>
    <w:p>
      <w:r>
        <w:t>140,02</w:t>
      </w:r>
    </w:p>
    <w:p>
      <w:r>
        <w:t>2.19</w:t>
      </w:r>
    </w:p>
    <w:p>
      <w:r>
        <w:t>Đất có mặt nước chuyên dùng</w:t>
      </w:r>
    </w:p>
    <w:p>
      <w:r>
        <w:t>MNC</w:t>
      </w:r>
    </w:p>
    <w:p>
      <w:r>
        <w:t>361,97</w:t>
      </w:r>
    </w:p>
    <w:p>
      <w:r>
        <w:t>7,28</w:t>
      </w:r>
    </w:p>
    <w:p>
      <w:r>
        <w:t>25,07</w:t>
      </w:r>
    </w:p>
    <w:p>
      <w:r>
        <w:t>18,86</w:t>
      </w:r>
    </w:p>
    <w:p>
      <w:r>
        <w:t>8,62</w:t>
      </w:r>
    </w:p>
    <w:p>
      <w:r>
        <w:t>16,38</w:t>
      </w:r>
    </w:p>
    <w:p>
      <w:r>
        <w:t>10,48</w:t>
      </w:r>
    </w:p>
    <w:p>
      <w:r>
        <w:t>6,57</w:t>
      </w:r>
    </w:p>
    <w:p>
      <w:r>
        <w:t>10,89</w:t>
      </w:r>
    </w:p>
    <w:p>
      <w:r>
        <w:t>1,98</w:t>
      </w:r>
    </w:p>
    <w:p>
      <w:r>
        <w:t>3,11</w:t>
      </w:r>
    </w:p>
    <w:p>
      <w:r>
        <w:t>4,42</w:t>
      </w:r>
    </w:p>
    <w:p>
      <w:r>
        <w:t>7,37</w:t>
      </w:r>
    </w:p>
    <w:p>
      <w:r>
        <w:t>19,01</w:t>
      </w:r>
    </w:p>
    <w:p>
      <w:r>
        <w:t>0,21</w:t>
      </w:r>
    </w:p>
    <w:p>
      <w:r>
        <w:t>17,14</w:t>
      </w:r>
    </w:p>
    <w:p>
      <w:r>
        <w:t>2,69</w:t>
      </w:r>
    </w:p>
    <w:p>
      <w:r>
        <w:t>111,90</w:t>
      </w:r>
    </w:p>
    <w:p>
      <w:r>
        <w:t>10,26</w:t>
      </w:r>
    </w:p>
    <w:p>
      <w:r>
        <w:t>1,59</w:t>
      </w:r>
    </w:p>
    <w:p>
      <w:r>
        <w:t>7,98</w:t>
      </w:r>
    </w:p>
    <w:p>
      <w:r>
        <w:t>35,22</w:t>
      </w:r>
    </w:p>
    <w:p>
      <w:r>
        <w:t>34,94</w:t>
      </w:r>
    </w:p>
    <w:p>
      <w:r>
        <w:t>2.20</w:t>
      </w:r>
    </w:p>
    <w:p>
      <w:r>
        <w:t>Đất phi nông nghiệp khác</w:t>
      </w:r>
    </w:p>
    <w:p>
      <w:r>
        <w:t>PNK</w:t>
      </w:r>
    </w:p>
    <w:p>
      <w:r>
        <w:t>1,26</w:t>
      </w:r>
    </w:p>
    <w:p>
      <w:r>
        <w:t>0,26</w:t>
      </w:r>
    </w:p>
    <w:p>
      <w:r>
        <w:t>0,47</w:t>
      </w:r>
    </w:p>
    <w:p>
      <w:r>
        <w:t>0,16</w:t>
      </w:r>
    </w:p>
    <w:p>
      <w:r>
        <w:t>0,37</w:t>
      </w:r>
    </w:p>
    <w:p>
      <w:r>
        <w:t>3</w:t>
      </w:r>
    </w:p>
    <w:p>
      <w:r>
        <w:t>Đất chưa sử dụng</w:t>
      </w:r>
    </w:p>
    <w:p>
      <w:r>
        <w:t>CSD</w:t>
      </w:r>
    </w:p>
    <w:p>
      <w:r>
        <w:t>1.262,62</w:t>
      </w:r>
    </w:p>
    <w:p>
      <w:r>
        <w:t>8,33</w:t>
      </w:r>
    </w:p>
    <w:p>
      <w:r>
        <w:t>124,11</w:t>
      </w:r>
    </w:p>
    <w:p>
      <w:r>
        <w:t>187,51</w:t>
      </w:r>
    </w:p>
    <w:p>
      <w:r>
        <w:t>21,52</w:t>
      </w:r>
    </w:p>
    <w:p>
      <w:r>
        <w:t>48,56</w:t>
      </w:r>
    </w:p>
    <w:p>
      <w:r>
        <w:t>68,27</w:t>
      </w:r>
    </w:p>
    <w:p>
      <w:r>
        <w:t>13,12</w:t>
      </w:r>
    </w:p>
    <w:p>
      <w:r>
        <w:t>138,00</w:t>
      </w:r>
    </w:p>
    <w:p>
      <w:r>
        <w:t>5,32</w:t>
      </w:r>
    </w:p>
    <w:p>
      <w:r>
        <w:t>2,18</w:t>
      </w:r>
    </w:p>
    <w:p>
      <w:r>
        <w:t>7,80</w:t>
      </w:r>
    </w:p>
    <w:p>
      <w:r>
        <w:t>9,47</w:t>
      </w:r>
    </w:p>
    <w:p>
      <w:r>
        <w:t>9,87</w:t>
      </w:r>
    </w:p>
    <w:p>
      <w:r>
        <w:t>3,01</w:t>
      </w:r>
    </w:p>
    <w:p>
      <w:r>
        <w:t>12,15</w:t>
      </w:r>
    </w:p>
    <w:p>
      <w:r>
        <w:t>89,27</w:t>
      </w:r>
    </w:p>
    <w:p>
      <w:r>
        <w:t>213,69</w:t>
      </w:r>
    </w:p>
    <w:p>
      <w:r>
        <w:t>60,63</w:t>
      </w:r>
    </w:p>
    <w:p>
      <w:r>
        <w:t>2,22</w:t>
      </w:r>
    </w:p>
    <w:p>
      <w:r>
        <w:t>9,66</w:t>
      </w:r>
    </w:p>
    <w:p>
      <w:r>
        <w:t>50,09</w:t>
      </w:r>
    </w:p>
    <w:p>
      <w:r>
        <w:t>177,84</w:t>
      </w:r>
    </w:p>
    <w:p>
      <w:r>
        <w:t>II</w:t>
      </w:r>
    </w:p>
    <w:p>
      <w:r>
        <w:t>Khu chức năng</w:t>
      </w:r>
    </w:p>
    <w:p>
      <w:r>
        <w:t>1</w:t>
      </w:r>
    </w:p>
    <w:p>
      <w:r>
        <w:t>Đất khu công nghệ     cao</w:t>
      </w:r>
    </w:p>
    <w:p>
      <w:r>
        <w:t>KCN</w:t>
      </w:r>
    </w:p>
    <w:p>
      <w:r>
        <w:t>2</w:t>
      </w:r>
    </w:p>
    <w:p>
      <w:r>
        <w:t>Đất khu kinh tế</w:t>
      </w:r>
    </w:p>
    <w:p>
      <w:r>
        <w:t>KKT</w:t>
      </w:r>
    </w:p>
    <w:p>
      <w:r>
        <w:t>7.935,00</w:t>
      </w:r>
    </w:p>
    <w:p>
      <w:r>
        <w:t>2,73</w:t>
      </w:r>
    </w:p>
    <w:p>
      <w:r>
        <w:t>639,71</w:t>
      </w:r>
    </w:p>
    <w:p>
      <w:r>
        <w:t>582,08</w:t>
      </w:r>
    </w:p>
    <w:p>
      <w:r>
        <w:t>443,77</w:t>
      </w:r>
    </w:p>
    <w:p>
      <w:r>
        <w:t>210,55</w:t>
      </w:r>
    </w:p>
    <w:p>
      <w:r>
        <w:t>2.063,03</w:t>
      </w:r>
    </w:p>
    <w:p>
      <w:r>
        <w:t>1.372,43</w:t>
      </w:r>
    </w:p>
    <w:p>
      <w:r>
        <w:t>433,41</w:t>
      </w:r>
    </w:p>
    <w:p>
      <w:r>
        <w:t>2.187,29</w:t>
      </w:r>
    </w:p>
    <w:p>
      <w:r>
        <w:t>3</w:t>
      </w:r>
    </w:p>
    <w:p>
      <w:r>
        <w:t>Đất đô thị</w:t>
      </w:r>
    </w:p>
    <w:p>
      <w:r>
        <w:t>KDT</w:t>
      </w:r>
    </w:p>
    <w:p>
      <w:r>
        <w:t>1.314,02</w:t>
      </w:r>
    </w:p>
    <w:p>
      <w:r>
        <w:t>1.314,02</w:t>
      </w:r>
    </w:p>
    <w:p>
      <w:r>
        <w:t>4</w:t>
      </w:r>
    </w:p>
    <w:p>
      <w:r>
        <w:t>Khu sản xuất nông nghiệp (khu vực chuyên trồng lúa nước, khu vực chuyên trồng cây công nghiệp lâu năm)</w:t>
      </w:r>
    </w:p>
    <w:p>
      <w:r>
        <w:t>KNN</w:t>
      </w:r>
    </w:p>
    <w:p>
      <w:r>
        <w:t>14.031,42</w:t>
      </w:r>
    </w:p>
    <w:p>
      <w:r>
        <w:t>561,99</w:t>
      </w:r>
    </w:p>
    <w:p>
      <w:r>
        <w:t>339,10</w:t>
      </w:r>
    </w:p>
    <w:p>
      <w:r>
        <w:t>627,19</w:t>
      </w:r>
    </w:p>
    <w:p>
      <w:r>
        <w:t>306,58</w:t>
      </w:r>
    </w:p>
    <w:p>
      <w:r>
        <w:t>482,21</w:t>
      </w:r>
    </w:p>
    <w:p>
      <w:r>
        <w:t>241,66</w:t>
      </w:r>
    </w:p>
    <w:p>
      <w:r>
        <w:t>393,65</w:t>
      </w:r>
    </w:p>
    <w:p>
      <w:r>
        <w:t>131,07</w:t>
      </w:r>
    </w:p>
    <w:p>
      <w:r>
        <w:t>723,12</w:t>
      </w:r>
    </w:p>
    <w:p>
      <w:r>
        <w:t>695,52</w:t>
      </w:r>
    </w:p>
    <w:p>
      <w:r>
        <w:t>720,47</w:t>
      </w:r>
    </w:p>
    <w:p>
      <w:r>
        <w:t>701,52</w:t>
      </w:r>
    </w:p>
    <w:p>
      <w:r>
        <w:t>1.205,17</w:t>
      </w:r>
    </w:p>
    <w:p>
      <w:r>
        <w:t>685,67</w:t>
      </w:r>
    </w:p>
    <w:p>
      <w:r>
        <w:t>980,82</w:t>
      </w:r>
    </w:p>
    <w:p>
      <w:r>
        <w:t>1.040,08</w:t>
      </w:r>
    </w:p>
    <w:p>
      <w:r>
        <w:t>509,02</w:t>
      </w:r>
    </w:p>
    <w:p>
      <w:r>
        <w:t>321,17</w:t>
      </w:r>
    </w:p>
    <w:p>
      <w:r>
        <w:t>877,92</w:t>
      </w:r>
    </w:p>
    <w:p>
      <w:r>
        <w:t>867,43</w:t>
      </w:r>
    </w:p>
    <w:p>
      <w:r>
        <w:t>1.077,00</w:t>
      </w:r>
    </w:p>
    <w:p>
      <w:r>
        <w:t>543,06</w:t>
      </w:r>
    </w:p>
    <w:p>
      <w:r>
        <w:t>5</w:t>
      </w:r>
    </w:p>
    <w:p>
      <w:r>
        <w:t>Khu lâm nghiệp (khu vực rừng phòng hộ, rừng đặc dụng, rừng sản xuất)</w:t>
      </w:r>
    </w:p>
    <w:p>
      <w:r>
        <w:t>KLN</w:t>
      </w:r>
    </w:p>
    <w:p>
      <w:r>
        <w:t>6.741,01</w:t>
      </w:r>
    </w:p>
    <w:p>
      <w:r>
        <w:t>35,92</w:t>
      </w:r>
    </w:p>
    <w:p>
      <w:r>
        <w:t>329,41</w:t>
      </w:r>
    </w:p>
    <w:p>
      <w:r>
        <w:t>4,37</w:t>
      </w:r>
    </w:p>
    <w:p>
      <w:r>
        <w:t>14,23</w:t>
      </w:r>
    </w:p>
    <w:p>
      <w:r>
        <w:t>37,55</w:t>
      </w:r>
    </w:p>
    <w:p>
      <w:r>
        <w:t>195,25</w:t>
      </w:r>
    </w:p>
    <w:p>
      <w:r>
        <w:t>279,75</w:t>
      </w:r>
    </w:p>
    <w:p>
      <w:r>
        <w:t>459,90</w:t>
      </w:r>
    </w:p>
    <w:p>
      <w:r>
        <w:t>780,53</w:t>
      </w:r>
    </w:p>
    <w:p>
      <w:r>
        <w:t>903,05</w:t>
      </w:r>
    </w:p>
    <w:p>
      <w:r>
        <w:t>154,87</w:t>
      </w:r>
    </w:p>
    <w:p>
      <w:r>
        <w:t>358,96</w:t>
      </w:r>
    </w:p>
    <w:p>
      <w:r>
        <w:t>101,24</w:t>
      </w:r>
    </w:p>
    <w:p>
      <w:r>
        <w:t>1.236,96</w:t>
      </w:r>
    </w:p>
    <w:p>
      <w:r>
        <w:t>50,05</w:t>
      </w:r>
    </w:p>
    <w:p>
      <w:r>
        <w:t>56,91</w:t>
      </w:r>
    </w:p>
    <w:p>
      <w:r>
        <w:t>484,45</w:t>
      </w:r>
    </w:p>
    <w:p>
      <w:r>
        <w:t>370,28</w:t>
      </w:r>
    </w:p>
    <w:p>
      <w:r>
        <w:t>244,62</w:t>
      </w:r>
    </w:p>
    <w:p>
      <w:r>
        <w:t>241,04</w:t>
      </w:r>
    </w:p>
    <w:p>
      <w:r>
        <w:t>46,99</w:t>
      </w:r>
    </w:p>
    <w:p>
      <w:r>
        <w:t>354,68</w:t>
      </w:r>
    </w:p>
    <w:p>
      <w:r>
        <w:t>6</w:t>
      </w:r>
    </w:p>
    <w:p>
      <w:r>
        <w:t>Khu du lịch</w:t>
      </w:r>
    </w:p>
    <w:p>
      <w:r>
        <w:t>KDL</w:t>
      </w:r>
    </w:p>
    <w:p>
      <w:r>
        <w:t>32,10</w:t>
      </w:r>
    </w:p>
    <w:p>
      <w:r>
        <w:t>32,10</w:t>
      </w:r>
    </w:p>
    <w:p>
      <w:r>
        <w:t>7</w:t>
      </w:r>
    </w:p>
    <w:p>
      <w:r>
        <w:t>Khu bảo tồn thiên nhiên và đa dạng sinh học</w:t>
      </w:r>
    </w:p>
    <w:p>
      <w:r>
        <w:t>KBT</w:t>
      </w:r>
    </w:p>
    <w:p>
      <w:r>
        <w:t>8</w:t>
      </w:r>
    </w:p>
    <w:p>
      <w:r>
        <w:t>Khu phát triển công nghiệp (khu công nghiệp, cụm công nghiệp)</w:t>
      </w:r>
    </w:p>
    <w:p>
      <w:r>
        <w:t>KPC</w:t>
      </w:r>
    </w:p>
    <w:p>
      <w:r>
        <w:t>309,40</w:t>
      </w:r>
    </w:p>
    <w:p>
      <w:r>
        <w:t>0,81</w:t>
      </w:r>
    </w:p>
    <w:p>
      <w:r>
        <w:t>27,48</w:t>
      </w:r>
    </w:p>
    <w:p>
      <w:r>
        <w:t>14,49</w:t>
      </w:r>
    </w:p>
    <w:p>
      <w:r>
        <w:t>26,08</w:t>
      </w:r>
    </w:p>
    <w:p>
      <w:r>
        <w:t>2,20</w:t>
      </w:r>
    </w:p>
    <w:p>
      <w:r>
        <w:t>238,34</w:t>
      </w:r>
    </w:p>
    <w:p>
      <w:r>
        <w:t>9</w:t>
      </w:r>
    </w:p>
    <w:p>
      <w:r>
        <w:t>Khu đô thị</w:t>
      </w:r>
    </w:p>
    <w:p>
      <w:r>
        <w:t>DTC</w:t>
      </w:r>
    </w:p>
    <w:p>
      <w:r>
        <w:t>10</w:t>
      </w:r>
    </w:p>
    <w:p>
      <w:r>
        <w:t>Khu thương mại -     dịch vụ</w:t>
      </w:r>
    </w:p>
    <w:p>
      <w:r>
        <w:t>KTM</w:t>
      </w:r>
    </w:p>
    <w:p>
      <w:r>
        <w:t>324,99</w:t>
      </w:r>
    </w:p>
    <w:p>
      <w:r>
        <w:t>3,13</w:t>
      </w:r>
    </w:p>
    <w:p>
      <w:r>
        <w:t>218,93</w:t>
      </w:r>
    </w:p>
    <w:p>
      <w:r>
        <w:t>0,28</w:t>
      </w:r>
    </w:p>
    <w:p>
      <w:r>
        <w:t>0,55</w:t>
      </w:r>
    </w:p>
    <w:p>
      <w:r>
        <w:t>0,46</w:t>
      </w:r>
    </w:p>
    <w:p>
      <w:r>
        <w:t>0,08</w:t>
      </w:r>
    </w:p>
    <w:p>
      <w:r>
        <w:t>1,60</w:t>
      </w:r>
    </w:p>
    <w:p>
      <w:r>
        <w:t>59,77</w:t>
      </w:r>
    </w:p>
    <w:p>
      <w:r>
        <w:t>0,03</w:t>
      </w:r>
    </w:p>
    <w:p>
      <w:r>
        <w:t>0,67</w:t>
      </w:r>
    </w:p>
    <w:p>
      <w:r>
        <w:t>32,14</w:t>
      </w:r>
    </w:p>
    <w:p>
      <w:r>
        <w:t>0,89</w:t>
      </w:r>
    </w:p>
    <w:p>
      <w:r>
        <w:t>0,47</w:t>
      </w:r>
    </w:p>
    <w:p>
      <w:r>
        <w:t>0,06</w:t>
      </w:r>
    </w:p>
    <w:p>
      <w:r>
        <w:t>5,24</w:t>
      </w:r>
    </w:p>
    <w:p>
      <w:r>
        <w:t>0,47</w:t>
      </w:r>
    </w:p>
    <w:p>
      <w:r>
        <w:t>0,22</w:t>
      </w:r>
    </w:p>
    <w:p>
      <w:r>
        <w:t>11</w:t>
      </w:r>
    </w:p>
    <w:p>
      <w:r>
        <w:t>Khu đô thị - thương mại - dịch vụ</w:t>
      </w:r>
    </w:p>
    <w:p>
      <w:r>
        <w:t>KDV</w:t>
      </w:r>
    </w:p>
    <w:p>
      <w:r>
        <w:t>12</w:t>
      </w:r>
    </w:p>
    <w:p>
      <w:r>
        <w:t>Khu dân cư nông thôn</w:t>
      </w:r>
    </w:p>
    <w:p>
      <w:r>
        <w:t>DNT</w:t>
      </w:r>
    </w:p>
    <w:p>
      <w:r>
        <w:t>4.657,08</w:t>
      </w:r>
    </w:p>
    <w:p>
      <w:r>
        <w:t>0,01</w:t>
      </w:r>
    </w:p>
    <w:p>
      <w:r>
        <w:t>484,52</w:t>
      </w:r>
    </w:p>
    <w:p>
      <w:r>
        <w:t>354,98</w:t>
      </w:r>
    </w:p>
    <w:p>
      <w:r>
        <w:t>215,98</w:t>
      </w:r>
    </w:p>
    <w:p>
      <w:r>
        <w:t>284,84</w:t>
      </w:r>
    </w:p>
    <w:p>
      <w:r>
        <w:t>130,55</w:t>
      </w:r>
    </w:p>
    <w:p>
      <w:r>
        <w:t>101,92</w:t>
      </w:r>
    </w:p>
    <w:p>
      <w:r>
        <w:t>225,53</w:t>
      </w:r>
    </w:p>
    <w:p>
      <w:r>
        <w:t>221,49</w:t>
      </w:r>
    </w:p>
    <w:p>
      <w:r>
        <w:t>210,51</w:t>
      </w:r>
    </w:p>
    <w:p>
      <w:r>
        <w:t>214,72</w:t>
      </w:r>
    </w:p>
    <w:p>
      <w:r>
        <w:t>174,28</w:t>
      </w:r>
    </w:p>
    <w:p>
      <w:r>
        <w:t>642,79</w:t>
      </w:r>
    </w:p>
    <w:p>
      <w:r>
        <w:t>126,51</w:t>
      </w:r>
    </w:p>
    <w:p>
      <w:r>
        <w:t>190,77</w:t>
      </w:r>
    </w:p>
    <w:p>
      <w:r>
        <w:t>305,68</w:t>
      </w:r>
    </w:p>
    <w:p>
      <w:r>
        <w:t>179,64</w:t>
      </w:r>
    </w:p>
    <w:p>
      <w:r>
        <w:t>355,09</w:t>
      </w:r>
    </w:p>
    <w:p>
      <w:r>
        <w:t>188,25</w:t>
      </w:r>
    </w:p>
    <w:p>
      <w:r>
        <w:t>49,02</w:t>
      </w:r>
    </w:p>
    <w:p>
      <w:r>
        <w:t>13</w:t>
      </w:r>
    </w:p>
    <w:p>
      <w:r>
        <w:t>Khu ở, làng nghề, sản xuất phi nông nghiệp nông thôn</w:t>
      </w:r>
    </w:p>
    <w:p>
      <w:r>
        <w:t>KON</w:t>
      </w:r>
    </w:p>
    <w:p>
      <w:r>
        <w:t>PHỤ LỤC II</w:t>
      </w:r>
    </w:p>
    <w:p>
      <w:r>
        <w:t>KẾ HOẠCH THU HỒI CÁC LOẠI ĐẤT NĂM 2024 CỦA HUYỆN THĂNG BÌNH</w:t>
      </w:r>
    </w:p>
    <w:p>
      <w:r>
        <w:t>(Kèm theo Quyết định số 783/QĐ-UBND ngày 02/4/2024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TT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w:t>
      </w:r>
    </w:p>
    <w:p>
      <w:r>
        <w:t>606,62</w:t>
      </w:r>
    </w:p>
    <w:p>
      <w:r>
        <w:t>20,99</w:t>
      </w:r>
    </w:p>
    <w:p>
      <w:r>
        <w:t>223,31</w:t>
      </w:r>
    </w:p>
    <w:p>
      <w:r>
        <w:t>17,68</w:t>
      </w:r>
    </w:p>
    <w:p>
      <w:r>
        <w:t>0,85</w:t>
      </w:r>
    </w:p>
    <w:p>
      <w:r>
        <w:t>56,40</w:t>
      </w:r>
    </w:p>
    <w:p>
      <w:r>
        <w:t>4,51</w:t>
      </w:r>
    </w:p>
    <w:p>
      <w:r>
        <w:t>14,45</w:t>
      </w:r>
    </w:p>
    <w:p>
      <w:r>
        <w:t>12,70</w:t>
      </w:r>
    </w:p>
    <w:p>
      <w:r>
        <w:t>7,25</w:t>
      </w:r>
    </w:p>
    <w:p>
      <w:r>
        <w:t>6,87</w:t>
      </w:r>
    </w:p>
    <w:p>
      <w:r>
        <w:t>17,17</w:t>
      </w:r>
    </w:p>
    <w:p>
      <w:r>
        <w:t>2,71</w:t>
      </w:r>
    </w:p>
    <w:p>
      <w:r>
        <w:t>6,60</w:t>
      </w:r>
    </w:p>
    <w:p>
      <w:r>
        <w:t>4,57</w:t>
      </w:r>
    </w:p>
    <w:p>
      <w:r>
        <w:t>6,84</w:t>
      </w:r>
    </w:p>
    <w:p>
      <w:r>
        <w:t>11,80</w:t>
      </w:r>
    </w:p>
    <w:p>
      <w:r>
        <w:t>9,96</w:t>
      </w:r>
    </w:p>
    <w:p>
      <w:r>
        <w:t>5,55</w:t>
      </w:r>
    </w:p>
    <w:p>
      <w:r>
        <w:t>4,29</w:t>
      </w:r>
    </w:p>
    <w:p>
      <w:r>
        <w:t>1,89</w:t>
      </w:r>
    </w:p>
    <w:p>
      <w:r>
        <w:t>6,31</w:t>
      </w:r>
    </w:p>
    <w:p>
      <w:r>
        <w:t>163,92</w:t>
      </w:r>
    </w:p>
    <w:p>
      <w:r>
        <w:t>1</w:t>
      </w:r>
    </w:p>
    <w:p>
      <w:r>
        <w:t>Đất nông nghiệp</w:t>
      </w:r>
    </w:p>
    <w:p>
      <w:r>
        <w:t>NNP</w:t>
      </w:r>
    </w:p>
    <w:p>
      <w:r>
        <w:t>428,75</w:t>
      </w:r>
    </w:p>
    <w:p>
      <w:r>
        <w:t>15,70</w:t>
      </w:r>
    </w:p>
    <w:p>
      <w:r>
        <w:t>146,59</w:t>
      </w:r>
    </w:p>
    <w:p>
      <w:r>
        <w:t>11,01</w:t>
      </w:r>
    </w:p>
    <w:p>
      <w:r>
        <w:t>0,06</w:t>
      </w:r>
    </w:p>
    <w:p>
      <w:r>
        <w:t>40,77</w:t>
      </w:r>
    </w:p>
    <w:p>
      <w:r>
        <w:t>3,94</w:t>
      </w:r>
    </w:p>
    <w:p>
      <w:r>
        <w:t>10,92</w:t>
      </w:r>
    </w:p>
    <w:p>
      <w:r>
        <w:t>12,30</w:t>
      </w:r>
    </w:p>
    <w:p>
      <w:r>
        <w:t>5,72</w:t>
      </w:r>
    </w:p>
    <w:p>
      <w:r>
        <w:t>5,34</w:t>
      </w:r>
    </w:p>
    <w:p>
      <w:r>
        <w:t>15,22</w:t>
      </w:r>
    </w:p>
    <w:p>
      <w:r>
        <w:t>2,57</w:t>
      </w:r>
    </w:p>
    <w:p>
      <w:r>
        <w:t>4,63</w:t>
      </w:r>
    </w:p>
    <w:p>
      <w:r>
        <w:t>3,54</w:t>
      </w:r>
    </w:p>
    <w:p>
      <w:r>
        <w:t>5,24</w:t>
      </w:r>
    </w:p>
    <w:p>
      <w:r>
        <w:t>9,76</w:t>
      </w:r>
    </w:p>
    <w:p>
      <w:r>
        <w:t>6,00</w:t>
      </w:r>
    </w:p>
    <w:p>
      <w:r>
        <w:t>3,67</w:t>
      </w:r>
    </w:p>
    <w:p>
      <w:r>
        <w:t>3,77</w:t>
      </w:r>
    </w:p>
    <w:p>
      <w:r>
        <w:t>1,83</w:t>
      </w:r>
    </w:p>
    <w:p>
      <w:r>
        <w:t>4,85</w:t>
      </w:r>
    </w:p>
    <w:p>
      <w:r>
        <w:t>115,32</w:t>
      </w:r>
    </w:p>
    <w:p>
      <w:r>
        <w:t>1.1</w:t>
      </w:r>
    </w:p>
    <w:p>
      <w:r>
        <w:t>Đất trồng lúa</w:t>
      </w:r>
    </w:p>
    <w:p>
      <w:r>
        <w:t>LUA</w:t>
      </w:r>
    </w:p>
    <w:p>
      <w:r>
        <w:t>111,62</w:t>
      </w:r>
    </w:p>
    <w:p>
      <w:r>
        <w:t>13,82</w:t>
      </w:r>
    </w:p>
    <w:p>
      <w:r>
        <w:t>48,98</w:t>
      </w:r>
    </w:p>
    <w:p>
      <w:r>
        <w:t>2,19</w:t>
      </w:r>
    </w:p>
    <w:p>
      <w:r>
        <w:t>0,01</w:t>
      </w:r>
    </w:p>
    <w:p>
      <w:r>
        <w:t>2,30</w:t>
      </w:r>
    </w:p>
    <w:p>
      <w:r>
        <w:t>10,06</w:t>
      </w:r>
    </w:p>
    <w:p>
      <w:r>
        <w:t>1,69</w:t>
      </w:r>
    </w:p>
    <w:p>
      <w:r>
        <w:t>2,95</w:t>
      </w:r>
    </w:p>
    <w:p>
      <w:r>
        <w:t>0,21</w:t>
      </w:r>
    </w:p>
    <w:p>
      <w:r>
        <w:t>2,33</w:t>
      </w:r>
    </w:p>
    <w:p>
      <w:r>
        <w:t>2,12</w:t>
      </w:r>
    </w:p>
    <w:p>
      <w:r>
        <w:t>2,09</w:t>
      </w:r>
    </w:p>
    <w:p>
      <w:r>
        <w:t>3,16</w:t>
      </w:r>
    </w:p>
    <w:p>
      <w:r>
        <w:t>5,93</w:t>
      </w:r>
    </w:p>
    <w:p>
      <w:r>
        <w:t>0,90</w:t>
      </w:r>
    </w:p>
    <w:p>
      <w:r>
        <w:t>1,35</w:t>
      </w:r>
    </w:p>
    <w:p>
      <w:r>
        <w:t>3,05</w:t>
      </w:r>
    </w:p>
    <w:p>
      <w:r>
        <w:t>1,28</w:t>
      </w:r>
    </w:p>
    <w:p>
      <w:r>
        <w:t>4,30</w:t>
      </w:r>
    </w:p>
    <w:p>
      <w:r>
        <w:t>2,90</w:t>
      </w:r>
    </w:p>
    <w:p>
      <w:r>
        <w:t>Đất chuyên trồng     lúa nước</w:t>
      </w:r>
    </w:p>
    <w:p>
      <w:r>
        <w:t>LUC</w:t>
      </w:r>
    </w:p>
    <w:p>
      <w:r>
        <w:t>60,66</w:t>
      </w:r>
    </w:p>
    <w:p>
      <w:r>
        <w:t>13,82</w:t>
      </w:r>
    </w:p>
    <w:p>
      <w:r>
        <w:t>2,48</w:t>
      </w:r>
    </w:p>
    <w:p>
      <w:r>
        <w:t>2,19</w:t>
      </w:r>
    </w:p>
    <w:p>
      <w:r>
        <w:t>0,01</w:t>
      </w:r>
    </w:p>
    <w:p>
      <w:r>
        <w:t>2,30</w:t>
      </w:r>
    </w:p>
    <w:p>
      <w:r>
        <w:t>6,64</w:t>
      </w:r>
    </w:p>
    <w:p>
      <w:r>
        <w:t>1,69</w:t>
      </w:r>
    </w:p>
    <w:p>
      <w:r>
        <w:t>2,75</w:t>
      </w:r>
    </w:p>
    <w:p>
      <w:r>
        <w:t>0,20</w:t>
      </w:r>
    </w:p>
    <w:p>
      <w:r>
        <w:t>2,33</w:t>
      </w:r>
    </w:p>
    <w:p>
      <w:r>
        <w:t>2,12</w:t>
      </w:r>
    </w:p>
    <w:p>
      <w:r>
        <w:t>2,06</w:t>
      </w:r>
    </w:p>
    <w:p>
      <w:r>
        <w:t>3,13</w:t>
      </w:r>
    </w:p>
    <w:p>
      <w:r>
        <w:t>5,93</w:t>
      </w:r>
    </w:p>
    <w:p>
      <w:r>
        <w:t>0,68</w:t>
      </w:r>
    </w:p>
    <w:p>
      <w:r>
        <w:t>1,11</w:t>
      </w:r>
    </w:p>
    <w:p>
      <w:r>
        <w:t>2,95</w:t>
      </w:r>
    </w:p>
    <w:p>
      <w:r>
        <w:t>1,28</w:t>
      </w:r>
    </w:p>
    <w:p>
      <w:r>
        <w:t>4,30</w:t>
      </w:r>
    </w:p>
    <w:p>
      <w:r>
        <w:t>2,69</w:t>
      </w:r>
    </w:p>
    <w:p>
      <w:r>
        <w:t>Đất trồng lúa còn     lại</w:t>
      </w:r>
    </w:p>
    <w:p>
      <w:r>
        <w:t>LUK</w:t>
      </w:r>
    </w:p>
    <w:p>
      <w:r>
        <w:t>50,96</w:t>
      </w:r>
    </w:p>
    <w:p>
      <w:r>
        <w:t>46,50</w:t>
      </w:r>
    </w:p>
    <w:p>
      <w:r>
        <w:t>3,42</w:t>
      </w:r>
    </w:p>
    <w:p>
      <w:r>
        <w:t>0,20</w:t>
      </w:r>
    </w:p>
    <w:p>
      <w:r>
        <w:t>0,01</w:t>
      </w:r>
    </w:p>
    <w:p>
      <w:r>
        <w:t>0,03</w:t>
      </w:r>
    </w:p>
    <w:p>
      <w:r>
        <w:t>0,03</w:t>
      </w:r>
    </w:p>
    <w:p>
      <w:r>
        <w:t>0,22</w:t>
      </w:r>
    </w:p>
    <w:p>
      <w:r>
        <w:t>0,24</w:t>
      </w:r>
    </w:p>
    <w:p>
      <w:r>
        <w:t>0,10</w:t>
      </w:r>
    </w:p>
    <w:p>
      <w:r>
        <w:t>0,21</w:t>
      </w:r>
    </w:p>
    <w:p>
      <w:r>
        <w:t>1.2</w:t>
      </w:r>
    </w:p>
    <w:p>
      <w:r>
        <w:t>Đất trồng cây hàng năm khác</w:t>
      </w:r>
    </w:p>
    <w:p>
      <w:r>
        <w:t>HNK</w:t>
      </w:r>
    </w:p>
    <w:p>
      <w:r>
        <w:t>207,95</w:t>
      </w:r>
    </w:p>
    <w:p>
      <w:r>
        <w:t>0,53</w:t>
      </w:r>
    </w:p>
    <w:p>
      <w:r>
        <w:t>77,32</w:t>
      </w:r>
    </w:p>
    <w:p>
      <w:r>
        <w:t>5,42</w:t>
      </w:r>
    </w:p>
    <w:p>
      <w:r>
        <w:t>0,05</w:t>
      </w:r>
    </w:p>
    <w:p>
      <w:r>
        <w:t>34,57</w:t>
      </w:r>
    </w:p>
    <w:p>
      <w:r>
        <w:t>1,14</w:t>
      </w:r>
    </w:p>
    <w:p>
      <w:r>
        <w:t>0,86</w:t>
      </w:r>
    </w:p>
    <w:p>
      <w:r>
        <w:t>2,23</w:t>
      </w:r>
    </w:p>
    <w:p>
      <w:r>
        <w:t>1,00</w:t>
      </w:r>
    </w:p>
    <w:p>
      <w:r>
        <w:t>0,01</w:t>
      </w:r>
    </w:p>
    <w:p>
      <w:r>
        <w:t>1,03</w:t>
      </w:r>
    </w:p>
    <w:p>
      <w:r>
        <w:t>0,09</w:t>
      </w:r>
    </w:p>
    <w:p>
      <w:r>
        <w:t>0,24</w:t>
      </w:r>
    </w:p>
    <w:p>
      <w:r>
        <w:t>1,02</w:t>
      </w:r>
    </w:p>
    <w:p>
      <w:r>
        <w:t>2,21</w:t>
      </w:r>
    </w:p>
    <w:p>
      <w:r>
        <w:t>0,85</w:t>
      </w:r>
    </w:p>
    <w:p>
      <w:r>
        <w:t>0,55</w:t>
      </w:r>
    </w:p>
    <w:p>
      <w:r>
        <w:t>78,83</w:t>
      </w:r>
    </w:p>
    <w:p>
      <w:r>
        <w:t>1.3</w:t>
      </w:r>
    </w:p>
    <w:p>
      <w:r>
        <w:t>Đất trồng cây lâu năm</w:t>
      </w:r>
    </w:p>
    <w:p>
      <w:r>
        <w:t>CLN</w:t>
      </w:r>
    </w:p>
    <w:p>
      <w:r>
        <w:t>29,27</w:t>
      </w:r>
    </w:p>
    <w:p>
      <w:r>
        <w:t>1,11</w:t>
      </w:r>
    </w:p>
    <w:p>
      <w:r>
        <w:t>8,44</w:t>
      </w:r>
    </w:p>
    <w:p>
      <w:r>
        <w:t>1,70</w:t>
      </w:r>
    </w:p>
    <w:p>
      <w:r>
        <w:t>1,35</w:t>
      </w:r>
    </w:p>
    <w:p>
      <w:r>
        <w:t>0,08</w:t>
      </w:r>
    </w:p>
    <w:p>
      <w:r>
        <w:t>2,29</w:t>
      </w:r>
    </w:p>
    <w:p>
      <w:r>
        <w:t>1,80</w:t>
      </w:r>
    </w:p>
    <w:p>
      <w:r>
        <w:t>1,39</w:t>
      </w:r>
    </w:p>
    <w:p>
      <w:r>
        <w:t>1,30</w:t>
      </w:r>
    </w:p>
    <w:p>
      <w:r>
        <w:t>0,20</w:t>
      </w:r>
    </w:p>
    <w:p>
      <w:r>
        <w:t>1,48</w:t>
      </w:r>
    </w:p>
    <w:p>
      <w:r>
        <w:t>0,34</w:t>
      </w:r>
    </w:p>
    <w:p>
      <w:r>
        <w:t>0,77</w:t>
      </w:r>
    </w:p>
    <w:p>
      <w:r>
        <w:t>2,14</w:t>
      </w:r>
    </w:p>
    <w:p>
      <w:r>
        <w:t>0,45</w:t>
      </w:r>
    </w:p>
    <w:p>
      <w:r>
        <w:t>0,46</w:t>
      </w:r>
    </w:p>
    <w:p>
      <w:r>
        <w:t>0,25</w:t>
      </w:r>
    </w:p>
    <w:p>
      <w:r>
        <w:t>0,55</w:t>
      </w:r>
    </w:p>
    <w:p>
      <w:r>
        <w:t>3,17</w:t>
      </w:r>
    </w:p>
    <w:p>
      <w:r>
        <w:t>1.4</w:t>
      </w:r>
    </w:p>
    <w:p>
      <w:r>
        <w:t>Đất rừng phòng hộ</w:t>
      </w:r>
    </w:p>
    <w:p>
      <w:r>
        <w:t>RPH</w:t>
      </w:r>
    </w:p>
    <w:p>
      <w:r>
        <w:t>26,90</w:t>
      </w:r>
    </w:p>
    <w:p>
      <w:r>
        <w:t>1,61</w:t>
      </w:r>
    </w:p>
    <w:p>
      <w:r>
        <w:t>2,55</w:t>
      </w:r>
    </w:p>
    <w:p>
      <w:r>
        <w:t>2,72</w:t>
      </w:r>
    </w:p>
    <w:p>
      <w:r>
        <w:t>0,67</w:t>
      </w:r>
    </w:p>
    <w:p>
      <w:r>
        <w:t>1,43</w:t>
      </w:r>
    </w:p>
    <w:p>
      <w:r>
        <w:t>17,92</w:t>
      </w:r>
    </w:p>
    <w:p>
      <w:r>
        <w:t>1.5</w:t>
      </w:r>
    </w:p>
    <w:p>
      <w:r>
        <w:t>Đất rừng sản xuất</w:t>
      </w:r>
    </w:p>
    <w:p>
      <w:r>
        <w:t>RSX</w:t>
      </w:r>
    </w:p>
    <w:p>
      <w:r>
        <w:t>50,04</w:t>
      </w:r>
    </w:p>
    <w:p>
      <w:r>
        <w:t>0,24</w:t>
      </w:r>
    </w:p>
    <w:p>
      <w:r>
        <w:t>10,24</w:t>
      </w:r>
    </w:p>
    <w:p>
      <w:r>
        <w:t>1,70</w:t>
      </w:r>
    </w:p>
    <w:p>
      <w:r>
        <w:t>10,01</w:t>
      </w:r>
    </w:p>
    <w:p>
      <w:r>
        <w:t>13,70</w:t>
      </w:r>
    </w:p>
    <w:p>
      <w:r>
        <w:t>1,02</w:t>
      </w:r>
    </w:p>
    <w:p>
      <w:r>
        <w:t>1,07</w:t>
      </w:r>
    </w:p>
    <w:p>
      <w:r>
        <w:t>0,30</w:t>
      </w:r>
    </w:p>
    <w:p>
      <w:r>
        <w:t>0,30</w:t>
      </w:r>
    </w:p>
    <w:p>
      <w:r>
        <w:t>0,47</w:t>
      </w:r>
    </w:p>
    <w:p>
      <w:r>
        <w:t>10,99</w:t>
      </w:r>
    </w:p>
    <w:p>
      <w:r>
        <w:t>Trong đó: đất có rừng sản xuất là rừng tự nhiên</w:t>
      </w:r>
    </w:p>
    <w:p>
      <w:r>
        <w:t>RSN</w:t>
      </w:r>
    </w:p>
    <w:p>
      <w:r>
        <w:t>1.6</w:t>
      </w:r>
    </w:p>
    <w:p>
      <w:r>
        <w:t>Đất nuôi trồng thủy sản</w:t>
      </w:r>
    </w:p>
    <w:p>
      <w:r>
        <w:t>NTS</w:t>
      </w:r>
    </w:p>
    <w:p>
      <w:r>
        <w:t>2,97</w:t>
      </w:r>
    </w:p>
    <w:p>
      <w:r>
        <w:t>0,04</w:t>
      </w:r>
    </w:p>
    <w:p>
      <w:r>
        <w:t>0,71</w:t>
      </w:r>
    </w:p>
    <w:p>
      <w:r>
        <w:t>0,71</w:t>
      </w:r>
    </w:p>
    <w:p>
      <w:r>
        <w:t>1,51</w:t>
      </w:r>
    </w:p>
    <w:p>
      <w:r>
        <w:t>2</w:t>
      </w:r>
    </w:p>
    <w:p>
      <w:r>
        <w:t>Đất phi nông     nghiệp</w:t>
      </w:r>
    </w:p>
    <w:p>
      <w:r>
        <w:t>PNN</w:t>
      </w:r>
    </w:p>
    <w:p>
      <w:r>
        <w:t>131,78</w:t>
      </w:r>
    </w:p>
    <w:p>
      <w:r>
        <w:t>5,01</w:t>
      </w:r>
    </w:p>
    <w:p>
      <w:r>
        <w:t>70,98</w:t>
      </w:r>
    </w:p>
    <w:p>
      <w:r>
        <w:t>2,75</w:t>
      </w:r>
    </w:p>
    <w:p>
      <w:r>
        <w:t>0,70</w:t>
      </w:r>
    </w:p>
    <w:p>
      <w:r>
        <w:t>8,98</w:t>
      </w:r>
    </w:p>
    <w:p>
      <w:r>
        <w:t>0,47</w:t>
      </w:r>
    </w:p>
    <w:p>
      <w:r>
        <w:t>3,29</w:t>
      </w:r>
    </w:p>
    <w:p>
      <w:r>
        <w:t>0,40</w:t>
      </w:r>
    </w:p>
    <w:p>
      <w:r>
        <w:t>1,53</w:t>
      </w:r>
    </w:p>
    <w:p>
      <w:r>
        <w:t>1,52</w:t>
      </w:r>
    </w:p>
    <w:p>
      <w:r>
        <w:t>1,94</w:t>
      </w:r>
    </w:p>
    <w:p>
      <w:r>
        <w:t>0,12</w:t>
      </w:r>
    </w:p>
    <w:p>
      <w:r>
        <w:t>1,86</w:t>
      </w:r>
    </w:p>
    <w:p>
      <w:r>
        <w:t>0,74</w:t>
      </w:r>
    </w:p>
    <w:p>
      <w:r>
        <w:t>1,60</w:t>
      </w:r>
    </w:p>
    <w:p>
      <w:r>
        <w:t>1,20</w:t>
      </w:r>
    </w:p>
    <w:p>
      <w:r>
        <w:t>3,72</w:t>
      </w:r>
    </w:p>
    <w:p>
      <w:r>
        <w:t>1,69</w:t>
      </w:r>
    </w:p>
    <w:p>
      <w:r>
        <w:t>0,52</w:t>
      </w:r>
    </w:p>
    <w:p>
      <w:r>
        <w:t>0,02</w:t>
      </w:r>
    </w:p>
    <w:p>
      <w:r>
        <w:t>1,41</w:t>
      </w:r>
    </w:p>
    <w:p>
      <w:r>
        <w:t>21,33</w:t>
      </w:r>
    </w:p>
    <w:p>
      <w:r>
        <w:t>2.1</w:t>
      </w:r>
    </w:p>
    <w:p>
      <w:r>
        <w:t>Đất quốc phòng</w:t>
      </w:r>
    </w:p>
    <w:p>
      <w:r>
        <w:t>CQP</w:t>
      </w:r>
    </w:p>
    <w:p>
      <w:r>
        <w:t>0,59</w:t>
      </w:r>
    </w:p>
    <w:p>
      <w:r>
        <w:t>0,59</w:t>
      </w:r>
    </w:p>
    <w:p>
      <w:r>
        <w:t>2.2</w:t>
      </w:r>
    </w:p>
    <w:p>
      <w:r>
        <w:t>Đất cơ sở sản xuất phi nông nghiệp</w:t>
      </w:r>
    </w:p>
    <w:p>
      <w:r>
        <w:t>SKC</w:t>
      </w:r>
    </w:p>
    <w:p>
      <w:r>
        <w:t>0,08</w:t>
      </w:r>
    </w:p>
    <w:p>
      <w:r>
        <w:t>0,08</w:t>
      </w:r>
    </w:p>
    <w:p>
      <w:r>
        <w:t>2.3</w:t>
      </w:r>
    </w:p>
    <w:p>
      <w:r>
        <w:t>Đất phát triển hạ tầng cấp quốc gia, cấp tỉnh, cấp huyện, cấp xã</w:t>
      </w:r>
    </w:p>
    <w:p>
      <w:r>
        <w:t>DHT</w:t>
      </w:r>
    </w:p>
    <w:p>
      <w:r>
        <w:t>65,98</w:t>
      </w:r>
    </w:p>
    <w:p>
      <w:r>
        <w:t>1,74</w:t>
      </w:r>
    </w:p>
    <w:p>
      <w:r>
        <w:t>19,79</w:t>
      </w:r>
    </w:p>
    <w:p>
      <w:r>
        <w:t>2,70</w:t>
      </w:r>
    </w:p>
    <w:p>
      <w:r>
        <w:t>0,70</w:t>
      </w:r>
    </w:p>
    <w:p>
      <w:r>
        <w:t>6,69</w:t>
      </w:r>
    </w:p>
    <w:p>
      <w:r>
        <w:t>0,39</w:t>
      </w:r>
    </w:p>
    <w:p>
      <w:r>
        <w:t>2,46</w:t>
      </w:r>
    </w:p>
    <w:p>
      <w:r>
        <w:t>0,20</w:t>
      </w:r>
    </w:p>
    <w:p>
      <w:r>
        <w:t>1,10</w:t>
      </w:r>
    </w:p>
    <w:p>
      <w:r>
        <w:t>1,20</w:t>
      </w:r>
    </w:p>
    <w:p>
      <w:r>
        <w:t>1,64</w:t>
      </w:r>
    </w:p>
    <w:p>
      <w:r>
        <w:t>0,12</w:t>
      </w:r>
    </w:p>
    <w:p>
      <w:r>
        <w:t>1,36</w:t>
      </w:r>
    </w:p>
    <w:p>
      <w:r>
        <w:t>0,52</w:t>
      </w:r>
    </w:p>
    <w:p>
      <w:r>
        <w:t>0,22</w:t>
      </w:r>
    </w:p>
    <w:p>
      <w:r>
        <w:t>0,11</w:t>
      </w:r>
    </w:p>
    <w:p>
      <w:r>
        <w:t>2,96</w:t>
      </w:r>
    </w:p>
    <w:p>
      <w:r>
        <w:t>1,50</w:t>
      </w:r>
    </w:p>
    <w:p>
      <w:r>
        <w:t>0,20</w:t>
      </w:r>
    </w:p>
    <w:p>
      <w:r>
        <w:t>0,51</w:t>
      </w:r>
    </w:p>
    <w:p>
      <w:r>
        <w:t>19,87</w:t>
      </w:r>
    </w:p>
    <w:p>
      <w:r>
        <w:t>Đất giao thông</w:t>
      </w:r>
    </w:p>
    <w:p>
      <w:r>
        <w:t>DGT</w:t>
      </w:r>
    </w:p>
    <w:p>
      <w:r>
        <w:t>42,63</w:t>
      </w:r>
    </w:p>
    <w:p>
      <w:r>
        <w:t>1,63</w:t>
      </w:r>
    </w:p>
    <w:p>
      <w:r>
        <w:t>8,35</w:t>
      </w:r>
    </w:p>
    <w:p>
      <w:r>
        <w:t>2,17</w:t>
      </w:r>
    </w:p>
    <w:p>
      <w:r>
        <w:t>4,55</w:t>
      </w:r>
    </w:p>
    <w:p>
      <w:r>
        <w:t>0,19</w:t>
      </w:r>
    </w:p>
    <w:p>
      <w:r>
        <w:t>2,43</w:t>
      </w:r>
    </w:p>
    <w:p>
      <w:r>
        <w:t>1,10</w:t>
      </w:r>
    </w:p>
    <w:p>
      <w:r>
        <w:t>1,10</w:t>
      </w:r>
    </w:p>
    <w:p>
      <w:r>
        <w:t>1,10</w:t>
      </w:r>
    </w:p>
    <w:p>
      <w:r>
        <w:t>0,06</w:t>
      </w:r>
    </w:p>
    <w:p>
      <w:r>
        <w:t>1,14</w:t>
      </w:r>
    </w:p>
    <w:p>
      <w:r>
        <w:t>0,20</w:t>
      </w:r>
    </w:p>
    <w:p>
      <w:r>
        <w:t>0,05</w:t>
      </w:r>
    </w:p>
    <w:p>
      <w:r>
        <w:t>2,02</w:t>
      </w:r>
    </w:p>
    <w:p>
      <w:r>
        <w:t>0,62</w:t>
      </w:r>
    </w:p>
    <w:p>
      <w:r>
        <w:t>0,15</w:t>
      </w:r>
    </w:p>
    <w:p>
      <w:r>
        <w:t>0,46</w:t>
      </w:r>
    </w:p>
    <w:p>
      <w:r>
        <w:t>15,31</w:t>
      </w:r>
    </w:p>
    <w:p>
      <w:r>
        <w:t>Đất thuỷ lợi</w:t>
      </w:r>
    </w:p>
    <w:p>
      <w:r>
        <w:t>DTL</w:t>
      </w:r>
    </w:p>
    <w:p>
      <w:r>
        <w:t>4,53</w:t>
      </w:r>
    </w:p>
    <w:p>
      <w:r>
        <w:t>0,07</w:t>
      </w:r>
    </w:p>
    <w:p>
      <w:r>
        <w:t>0,96</w:t>
      </w:r>
    </w:p>
    <w:p>
      <w:r>
        <w:t>0,05</w:t>
      </w:r>
    </w:p>
    <w:p>
      <w:r>
        <w:t>0,01</w:t>
      </w:r>
    </w:p>
    <w:p>
      <w:r>
        <w:t>0,06</w:t>
      </w:r>
    </w:p>
    <w:p>
      <w:r>
        <w:t>0,02</w:t>
      </w:r>
    </w:p>
    <w:p>
      <w:r>
        <w:t>0,01</w:t>
      </w:r>
    </w:p>
    <w:p>
      <w:r>
        <w:t>0,05</w:t>
      </w:r>
    </w:p>
    <w:p>
      <w:r>
        <w:t>0,05</w:t>
      </w:r>
    </w:p>
    <w:p>
      <w:r>
        <w:t>0,05</w:t>
      </w:r>
    </w:p>
    <w:p>
      <w:r>
        <w:t>0,05</w:t>
      </w:r>
    </w:p>
    <w:p>
      <w:r>
        <w:t>0,03</w:t>
      </w:r>
    </w:p>
    <w:p>
      <w:r>
        <w:t>3,12</w:t>
      </w:r>
    </w:p>
    <w:p>
      <w:r>
        <w:t>Đất xây dựng cơ sở văn hóa</w:t>
      </w:r>
    </w:p>
    <w:p>
      <w:r>
        <w:t>DVH</w:t>
      </w:r>
    </w:p>
    <w:p>
      <w:r>
        <w:t>0,06</w:t>
      </w:r>
    </w:p>
    <w:p>
      <w:r>
        <w:t>0,06</w:t>
      </w:r>
    </w:p>
    <w:p>
      <w:r>
        <w:t>Đất xây dựng cơ sở     y tế</w:t>
      </w:r>
    </w:p>
    <w:p>
      <w:r>
        <w:t>DYT</w:t>
      </w:r>
    </w:p>
    <w:p>
      <w:r>
        <w:t>0,02</w:t>
      </w:r>
    </w:p>
    <w:p>
      <w:r>
        <w:t>0,02</w:t>
      </w:r>
    </w:p>
    <w:p>
      <w:r>
        <w:t>Đất xây dựng cơ sở     giáo dục và đào tạo</w:t>
      </w:r>
    </w:p>
    <w:p>
      <w:r>
        <w:t>DGD</w:t>
      </w:r>
    </w:p>
    <w:p>
      <w:r>
        <w:t>2,79</w:t>
      </w:r>
    </w:p>
    <w:p>
      <w:r>
        <w:t>0,38</w:t>
      </w:r>
    </w:p>
    <w:p>
      <w:r>
        <w:t>0,53</w:t>
      </w:r>
    </w:p>
    <w:p>
      <w:r>
        <w:t>0,70</w:t>
      </w:r>
    </w:p>
    <w:p>
      <w:r>
        <w:t>0,20</w:t>
      </w:r>
    </w:p>
    <w:p>
      <w:r>
        <w:t>0,34</w:t>
      </w:r>
    </w:p>
    <w:p>
      <w:r>
        <w:t>0,20</w:t>
      </w:r>
    </w:p>
    <w:p>
      <w:r>
        <w:t>0,15</w:t>
      </w:r>
    </w:p>
    <w:p>
      <w:r>
        <w:t>0,12</w:t>
      </w:r>
    </w:p>
    <w:p>
      <w:r>
        <w:t>0,11</w:t>
      </w:r>
    </w:p>
    <w:p>
      <w:r>
        <w:t>0,06</w:t>
      </w:r>
    </w:p>
    <w:p>
      <w:r>
        <w:t>Đất xây dựng cơ sở thể dục thể thao</w:t>
      </w:r>
    </w:p>
    <w:p>
      <w:r>
        <w:t>DTT</w:t>
      </w:r>
    </w:p>
    <w:p>
      <w:r>
        <w:t>1,27</w:t>
      </w:r>
    </w:p>
    <w:p>
      <w:r>
        <w:t>1,17</w:t>
      </w:r>
    </w:p>
    <w:p>
      <w:r>
        <w:t>0,10</w:t>
      </w:r>
    </w:p>
    <w:p>
      <w:r>
        <w:t>Đất làm nghĩa trang, nhà tang lễ, nhà hỏa táng</w:t>
      </w:r>
    </w:p>
    <w:p>
      <w:r>
        <w:t>NTD</w:t>
      </w:r>
    </w:p>
    <w:p>
      <w:r>
        <w:t>13,93</w:t>
      </w:r>
    </w:p>
    <w:p>
      <w:r>
        <w:t>0,04</w:t>
      </w:r>
    </w:p>
    <w:p>
      <w:r>
        <w:t>8,28</w:t>
      </w:r>
    </w:p>
    <w:p>
      <w:r>
        <w:t>2,09</w:t>
      </w:r>
    </w:p>
    <w:p>
      <w:r>
        <w:t>0,20</w:t>
      </w:r>
    </w:p>
    <w:p>
      <w:r>
        <w:t>0,20</w:t>
      </w:r>
    </w:p>
    <w:p>
      <w:r>
        <w:t>0,83</w:t>
      </w:r>
    </w:p>
    <w:p>
      <w:r>
        <w:t>0,83</w:t>
      </w:r>
    </w:p>
    <w:p>
      <w:r>
        <w:t>0,02</w:t>
      </w:r>
    </w:p>
    <w:p>
      <w:r>
        <w:t>1,44</w:t>
      </w:r>
    </w:p>
    <w:p>
      <w:r>
        <w:t>Đất chợ</w:t>
      </w:r>
    </w:p>
    <w:p>
      <w:r>
        <w:t>DCH</w:t>
      </w:r>
    </w:p>
    <w:p>
      <w:r>
        <w:t>0,75</w:t>
      </w:r>
    </w:p>
    <w:p>
      <w:r>
        <w:t>0,59</w:t>
      </w:r>
    </w:p>
    <w:p>
      <w:r>
        <w:t>0,16</w:t>
      </w:r>
    </w:p>
    <w:p>
      <w:r>
        <w:t>2.4</w:t>
      </w:r>
    </w:p>
    <w:p>
      <w:r>
        <w:t>Đất sinh hoạt cộng đồng</w:t>
      </w:r>
    </w:p>
    <w:p>
      <w:r>
        <w:t>DSH</w:t>
      </w:r>
    </w:p>
    <w:p>
      <w:r>
        <w:t>0,02</w:t>
      </w:r>
    </w:p>
    <w:p>
      <w:r>
        <w:t>0,02</w:t>
      </w:r>
    </w:p>
    <w:p>
      <w:r>
        <w:t>2.5</w:t>
      </w:r>
    </w:p>
    <w:p>
      <w:r>
        <w:t>Đất ở tại nông thôn</w:t>
      </w:r>
    </w:p>
    <w:p>
      <w:r>
        <w:t>ONT</w:t>
      </w:r>
    </w:p>
    <w:p>
      <w:r>
        <w:t>54,35</w:t>
      </w:r>
    </w:p>
    <w:p>
      <w:r>
        <w:t>48,97</w:t>
      </w:r>
    </w:p>
    <w:p>
      <w:r>
        <w:t>0,46</w:t>
      </w:r>
    </w:p>
    <w:p>
      <w:r>
        <w:t>0,63</w:t>
      </w:r>
    </w:p>
    <w:p>
      <w:r>
        <w:t>0,20</w:t>
      </w:r>
    </w:p>
    <w:p>
      <w:r>
        <w:t>0,30</w:t>
      </w:r>
    </w:p>
    <w:p>
      <w:r>
        <w:t>0,29</w:t>
      </w:r>
    </w:p>
    <w:p>
      <w:r>
        <w:t>0,27</w:t>
      </w:r>
    </w:p>
    <w:p>
      <w:r>
        <w:t>0,47</w:t>
      </w:r>
    </w:p>
    <w:p>
      <w:r>
        <w:t>0,19</w:t>
      </w:r>
    </w:p>
    <w:p>
      <w:r>
        <w:t>0,53</w:t>
      </w:r>
    </w:p>
    <w:p>
      <w:r>
        <w:t>0,06</w:t>
      </w:r>
    </w:p>
    <w:p>
      <w:r>
        <w:t>0,20</w:t>
      </w:r>
    </w:p>
    <w:p>
      <w:r>
        <w:t>0,19</w:t>
      </w:r>
    </w:p>
    <w:p>
      <w:r>
        <w:t>0,02</w:t>
      </w:r>
    </w:p>
    <w:p>
      <w:r>
        <w:t>0,13</w:t>
      </w:r>
    </w:p>
    <w:p>
      <w:r>
        <w:t>1,44</w:t>
      </w:r>
    </w:p>
    <w:p>
      <w:r>
        <w:t>2.6</w:t>
      </w:r>
    </w:p>
    <w:p>
      <w:r>
        <w:t>Đất ở tại đô thị</w:t>
      </w:r>
    </w:p>
    <w:p>
      <w:r>
        <w:t>ODT</w:t>
      </w:r>
    </w:p>
    <w:p>
      <w:r>
        <w:t>3,26</w:t>
      </w:r>
    </w:p>
    <w:p>
      <w:r>
        <w:t>3,26</w:t>
      </w:r>
    </w:p>
    <w:p>
      <w:r>
        <w:t>2.7</w:t>
      </w:r>
    </w:p>
    <w:p>
      <w:r>
        <w:t>Đất xây dựng trụ sở cơ quan</w:t>
      </w:r>
    </w:p>
    <w:p>
      <w:r>
        <w:t>TSC</w:t>
      </w:r>
    </w:p>
    <w:p>
      <w:r>
        <w:t>0,08</w:t>
      </w:r>
    </w:p>
    <w:p>
      <w:r>
        <w:t>0,01</w:t>
      </w:r>
    </w:p>
    <w:p>
      <w:r>
        <w:t>0,05</w:t>
      </w:r>
    </w:p>
    <w:p>
      <w:r>
        <w:t>0,02</w:t>
      </w:r>
    </w:p>
    <w:p>
      <w:r>
        <w:t>2.8</w:t>
      </w:r>
    </w:p>
    <w:p>
      <w:r>
        <w:t>Đất cơ sở tín ngưỡng</w:t>
      </w:r>
    </w:p>
    <w:p>
      <w:r>
        <w:t>TIN</w:t>
      </w:r>
    </w:p>
    <w:p>
      <w:r>
        <w:t>0,31</w:t>
      </w:r>
    </w:p>
    <w:p>
      <w:r>
        <w:t>0,31</w:t>
      </w:r>
    </w:p>
    <w:p>
      <w:r>
        <w:t>2.9</w:t>
      </w:r>
    </w:p>
    <w:p>
      <w:r>
        <w:t>Đất sông, ngòi, kênh, rạch, suối</w:t>
      </w:r>
    </w:p>
    <w:p>
      <w:r>
        <w:t>SON</w:t>
      </w:r>
    </w:p>
    <w:p>
      <w:r>
        <w:t>0,10</w:t>
      </w:r>
    </w:p>
    <w:p>
      <w:r>
        <w:t>0,10</w:t>
      </w:r>
    </w:p>
    <w:p>
      <w:r>
        <w:t>2.10</w:t>
      </w:r>
    </w:p>
    <w:p>
      <w:r>
        <w:t>Đất có mặt nước chuyên dùng</w:t>
      </w:r>
    </w:p>
    <w:p>
      <w:r>
        <w:t>MNC</w:t>
      </w:r>
    </w:p>
    <w:p>
      <w:r>
        <w:t>3,84</w:t>
      </w:r>
    </w:p>
    <w:p>
      <w:r>
        <w:t>1,89</w:t>
      </w:r>
    </w:p>
    <w:p>
      <w:r>
        <w:t>0,20</w:t>
      </w:r>
    </w:p>
    <w:p>
      <w:r>
        <w:t>0,13</w:t>
      </w:r>
    </w:p>
    <w:p>
      <w:r>
        <w:t>0,03</w:t>
      </w:r>
    </w:p>
    <w:p>
      <w:r>
        <w:t>0,03</w:t>
      </w:r>
    </w:p>
    <w:p>
      <w:r>
        <w:t>0,03</w:t>
      </w:r>
    </w:p>
    <w:p>
      <w:r>
        <w:t>0,03</w:t>
      </w:r>
    </w:p>
    <w:p>
      <w:r>
        <w:t>0,85</w:t>
      </w:r>
    </w:p>
    <w:p>
      <w:r>
        <w:t>0,56</w:t>
      </w:r>
    </w:p>
    <w:p>
      <w:r>
        <w:t>0,03</w:t>
      </w:r>
    </w:p>
    <w:p>
      <w:r>
        <w:t>0,04</w:t>
      </w:r>
    </w:p>
    <w:p>
      <w:r>
        <w:t>0,02</w:t>
      </w:r>
    </w:p>
    <w:p>
      <w:r>
        <w:t>2.11</w:t>
      </w:r>
    </w:p>
    <w:p>
      <w:r>
        <w:t>Đất phi nông nghiệp khác</w:t>
      </w:r>
    </w:p>
    <w:p>
      <w:r>
        <w:t>PNK</w:t>
      </w:r>
    </w:p>
    <w:p>
      <w:r>
        <w:t>3,17</w:t>
      </w:r>
    </w:p>
    <w:p>
      <w:r>
        <w:t>1,24</w:t>
      </w:r>
    </w:p>
    <w:p>
      <w:r>
        <w:t>1,03</w:t>
      </w:r>
    </w:p>
    <w:p>
      <w:r>
        <w:t>0,27</w:t>
      </w:r>
    </w:p>
    <w:p>
      <w:r>
        <w:t>0,63</w:t>
      </w:r>
    </w:p>
    <w:p>
      <w:r>
        <w:t>3</w:t>
      </w:r>
    </w:p>
    <w:p>
      <w:r>
        <w:t>Đất chưa sử dụng</w:t>
      </w:r>
    </w:p>
    <w:p>
      <w:r>
        <w:t>CSD</w:t>
      </w:r>
    </w:p>
    <w:p>
      <w:r>
        <w:t>46,09</w:t>
      </w:r>
    </w:p>
    <w:p>
      <w:r>
        <w:t>0,28</w:t>
      </w:r>
    </w:p>
    <w:p>
      <w:r>
        <w:t>5,74</w:t>
      </w:r>
    </w:p>
    <w:p>
      <w:r>
        <w:t>3,92</w:t>
      </w:r>
    </w:p>
    <w:p>
      <w:r>
        <w:t>0,09</w:t>
      </w:r>
    </w:p>
    <w:p>
      <w:r>
        <w:t>6,65</w:t>
      </w:r>
    </w:p>
    <w:p>
      <w:r>
        <w:t>0,10</w:t>
      </w:r>
    </w:p>
    <w:p>
      <w:r>
        <w:t>0,24</w:t>
      </w:r>
    </w:p>
    <w:p>
      <w:r>
        <w:t>0,01</w:t>
      </w:r>
    </w:p>
    <w:p>
      <w:r>
        <w:t>0,01</w:t>
      </w:r>
    </w:p>
    <w:p>
      <w:r>
        <w:t>0,02</w:t>
      </w:r>
    </w:p>
    <w:p>
      <w:r>
        <w:t>0,11</w:t>
      </w:r>
    </w:p>
    <w:p>
      <w:r>
        <w:t>0,29</w:t>
      </w:r>
    </w:p>
    <w:p>
      <w:r>
        <w:t>0,84</w:t>
      </w:r>
    </w:p>
    <w:p>
      <w:r>
        <w:t>0,24</w:t>
      </w:r>
    </w:p>
    <w:p>
      <w:r>
        <w:t>0,19</w:t>
      </w:r>
    </w:p>
    <w:p>
      <w:r>
        <w:t>0,04</w:t>
      </w:r>
    </w:p>
    <w:p>
      <w:r>
        <w:t>0,05</w:t>
      </w:r>
    </w:p>
    <w:p>
      <w:r>
        <w:t>27,27</w:t>
      </w:r>
    </w:p>
    <w:p>
      <w:r>
        <w:t>PHỤ LỤC III</w:t>
      </w:r>
    </w:p>
    <w:p>
      <w:r>
        <w:t>KẾ HOẠCH CHUYỂN MỤC ĐÍCH SỬ DỤNG ĐẤT NĂM 2024 CỦA HUYỆN THĂNG BÌNH</w:t>
      </w:r>
    </w:p>
    <w:p>
      <w:r>
        <w:t>(Kèm theo Quyết định số 783/QĐ-UBND ngày 02/4/2024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531,54</w:t>
      </w:r>
    </w:p>
    <w:p>
      <w:r>
        <w:t>32,38</w:t>
      </w:r>
    </w:p>
    <w:p>
      <w:r>
        <w:t>173,80</w:t>
      </w:r>
    </w:p>
    <w:p>
      <w:r>
        <w:t>11,90</w:t>
      </w:r>
    </w:p>
    <w:p>
      <w:r>
        <w:t>2,42</w:t>
      </w:r>
    </w:p>
    <w:p>
      <w:r>
        <w:t>45,79</w:t>
      </w:r>
    </w:p>
    <w:p>
      <w:r>
        <w:t>5,01</w:t>
      </w:r>
    </w:p>
    <w:p>
      <w:r>
        <w:t>11,38</w:t>
      </w:r>
    </w:p>
    <w:p>
      <w:r>
        <w:t>14,84</w:t>
      </w:r>
    </w:p>
    <w:p>
      <w:r>
        <w:t>5,89</w:t>
      </w:r>
    </w:p>
    <w:p>
      <w:r>
        <w:t>6,44</w:t>
      </w:r>
    </w:p>
    <w:p>
      <w:r>
        <w:t>22,55</w:t>
      </w:r>
    </w:p>
    <w:p>
      <w:r>
        <w:t>3,05</w:t>
      </w:r>
    </w:p>
    <w:p>
      <w:r>
        <w:t>7,68</w:t>
      </w:r>
    </w:p>
    <w:p>
      <w:r>
        <w:t>6,64</w:t>
      </w:r>
    </w:p>
    <w:p>
      <w:r>
        <w:t>6,03</w:t>
      </w:r>
    </w:p>
    <w:p>
      <w:r>
        <w:t>11,06</w:t>
      </w:r>
    </w:p>
    <w:p>
      <w:r>
        <w:t>13,00</w:t>
      </w:r>
    </w:p>
    <w:p>
      <w:r>
        <w:t>4,02</w:t>
      </w:r>
    </w:p>
    <w:p>
      <w:r>
        <w:t>19,98</w:t>
      </w:r>
    </w:p>
    <w:p>
      <w:r>
        <w:t>2,31</w:t>
      </w:r>
    </w:p>
    <w:p>
      <w:r>
        <w:t>9,48</w:t>
      </w:r>
    </w:p>
    <w:p>
      <w:r>
        <w:t>115,89</w:t>
      </w:r>
    </w:p>
    <w:p>
      <w:r>
        <w:t>1.1</w:t>
      </w:r>
    </w:p>
    <w:p>
      <w:r>
        <w:t>Đất trồng lúa</w:t>
      </w:r>
    </w:p>
    <w:p>
      <w:r>
        <w:t>LUA/PNN</w:t>
      </w:r>
    </w:p>
    <w:p>
      <w:r>
        <w:t>128,93</w:t>
      </w:r>
    </w:p>
    <w:p>
      <w:r>
        <w:t>24,85</w:t>
      </w:r>
    </w:p>
    <w:p>
      <w:r>
        <w:t>48,98</w:t>
      </w:r>
    </w:p>
    <w:p>
      <w:r>
        <w:t>2,19</w:t>
      </w:r>
    </w:p>
    <w:p>
      <w:r>
        <w:t>0,01</w:t>
      </w:r>
    </w:p>
    <w:p>
      <w:r>
        <w:t>2,80</w:t>
      </w:r>
    </w:p>
    <w:p>
      <w:r>
        <w:t>0,50</w:t>
      </w:r>
    </w:p>
    <w:p>
      <w:r>
        <w:t>10,23</w:t>
      </w:r>
    </w:p>
    <w:p>
      <w:r>
        <w:t>1,69</w:t>
      </w:r>
    </w:p>
    <w:p>
      <w:r>
        <w:t>2,95</w:t>
      </w:r>
    </w:p>
    <w:p>
      <w:r>
        <w:t>0,35</w:t>
      </w:r>
    </w:p>
    <w:p>
      <w:r>
        <w:t>2,33</w:t>
      </w:r>
    </w:p>
    <w:p>
      <w:r>
        <w:t>2,82</w:t>
      </w:r>
    </w:p>
    <w:p>
      <w:r>
        <w:t>4,19</w:t>
      </w:r>
    </w:p>
    <w:p>
      <w:r>
        <w:t>3,16</w:t>
      </w:r>
    </w:p>
    <w:p>
      <w:r>
        <w:t>6,73</w:t>
      </w:r>
    </w:p>
    <w:p>
      <w:r>
        <w:t>0,90</w:t>
      </w:r>
    </w:p>
    <w:p>
      <w:r>
        <w:t>1,35</w:t>
      </w:r>
    </w:p>
    <w:p>
      <w:r>
        <w:t>3,05</w:t>
      </w:r>
    </w:p>
    <w:p>
      <w:r>
        <w:t>1,45</w:t>
      </w:r>
    </w:p>
    <w:p>
      <w:r>
        <w:t>5,50</w:t>
      </w:r>
    </w:p>
    <w:p>
      <w:r>
        <w:t>2,90</w:t>
      </w:r>
    </w:p>
    <w:p>
      <w:r>
        <w:t>Đất chuyên trồng lúa     nước</w:t>
      </w:r>
    </w:p>
    <w:p>
      <w:r>
        <w:t>LUC/PNN</w:t>
      </w:r>
    </w:p>
    <w:p>
      <w:r>
        <w:t>77,66</w:t>
      </w:r>
    </w:p>
    <w:p>
      <w:r>
        <w:t>24,85</w:t>
      </w:r>
    </w:p>
    <w:p>
      <w:r>
        <w:t>2,48</w:t>
      </w:r>
    </w:p>
    <w:p>
      <w:r>
        <w:t>2,19</w:t>
      </w:r>
    </w:p>
    <w:p>
      <w:r>
        <w:t>0,01</w:t>
      </w:r>
    </w:p>
    <w:p>
      <w:r>
        <w:t>2,80</w:t>
      </w:r>
    </w:p>
    <w:p>
      <w:r>
        <w:t>0,50</w:t>
      </w:r>
    </w:p>
    <w:p>
      <w:r>
        <w:t>6,81</w:t>
      </w:r>
    </w:p>
    <w:p>
      <w:r>
        <w:t>1,69</w:t>
      </w:r>
    </w:p>
    <w:p>
      <w:r>
        <w:t>2,75</w:t>
      </w:r>
    </w:p>
    <w:p>
      <w:r>
        <w:t>0,20</w:t>
      </w:r>
    </w:p>
    <w:p>
      <w:r>
        <w:t>2,33</w:t>
      </w:r>
    </w:p>
    <w:p>
      <w:r>
        <w:t>2,82</w:t>
      </w:r>
    </w:p>
    <w:p>
      <w:r>
        <w:t>4,16</w:t>
      </w:r>
    </w:p>
    <w:p>
      <w:r>
        <w:t>3,13</w:t>
      </w:r>
    </w:p>
    <w:p>
      <w:r>
        <w:t>6,73</w:t>
      </w:r>
    </w:p>
    <w:p>
      <w:r>
        <w:t>0,68</w:t>
      </w:r>
    </w:p>
    <w:p>
      <w:r>
        <w:t>1,11</w:t>
      </w:r>
    </w:p>
    <w:p>
      <w:r>
        <w:t>2,95</w:t>
      </w:r>
    </w:p>
    <w:p>
      <w:r>
        <w:t>1,28</w:t>
      </w:r>
    </w:p>
    <w:p>
      <w:r>
        <w:t>5,50</w:t>
      </w:r>
    </w:p>
    <w:p>
      <w:r>
        <w:t>2,69</w:t>
      </w:r>
    </w:p>
    <w:p>
      <w:r>
        <w:t>Đất trồng lúa còn lại</w:t>
      </w:r>
    </w:p>
    <w:p>
      <w:r>
        <w:t>LUK/PNN</w:t>
      </w:r>
    </w:p>
    <w:p>
      <w:r>
        <w:t>51,27</w:t>
      </w:r>
    </w:p>
    <w:p>
      <w:r>
        <w:t>46,50</w:t>
      </w:r>
    </w:p>
    <w:p>
      <w:r>
        <w:t>3,42</w:t>
      </w:r>
    </w:p>
    <w:p>
      <w:r>
        <w:t>0,20</w:t>
      </w:r>
    </w:p>
    <w:p>
      <w:r>
        <w:t>0,15</w:t>
      </w:r>
    </w:p>
    <w:p>
      <w:r>
        <w:t>0,03</w:t>
      </w:r>
    </w:p>
    <w:p>
      <w:r>
        <w:t>0,03</w:t>
      </w:r>
    </w:p>
    <w:p>
      <w:r>
        <w:t>0,22</w:t>
      </w:r>
    </w:p>
    <w:p>
      <w:r>
        <w:t>0,24</w:t>
      </w:r>
    </w:p>
    <w:p>
      <w:r>
        <w:t>0,10</w:t>
      </w:r>
    </w:p>
    <w:p>
      <w:r>
        <w:t>0,17</w:t>
      </w:r>
    </w:p>
    <w:p>
      <w:r>
        <w:t>0,21</w:t>
      </w:r>
    </w:p>
    <w:p>
      <w:r>
        <w:t>1.2</w:t>
      </w:r>
    </w:p>
    <w:p>
      <w:r>
        <w:t>Đất trồng cây hàng năm khác</w:t>
      </w:r>
    </w:p>
    <w:p>
      <w:r>
        <w:t>HNK/PNN</w:t>
      </w:r>
    </w:p>
    <w:p>
      <w:r>
        <w:t>224,30</w:t>
      </w:r>
    </w:p>
    <w:p>
      <w:r>
        <w:t>3,13</w:t>
      </w:r>
    </w:p>
    <w:p>
      <w:r>
        <w:t>83,75</w:t>
      </w:r>
    </w:p>
    <w:p>
      <w:r>
        <w:t>5,60</w:t>
      </w:r>
    </w:p>
    <w:p>
      <w:r>
        <w:t>0,47</w:t>
      </w:r>
    </w:p>
    <w:p>
      <w:r>
        <w:t>37,64</w:t>
      </w:r>
    </w:p>
    <w:p>
      <w:r>
        <w:t>1,26</w:t>
      </w:r>
    </w:p>
    <w:p>
      <w:r>
        <w:t>0,87</w:t>
      </w:r>
    </w:p>
    <w:p>
      <w:r>
        <w:t>2,34</w:t>
      </w:r>
    </w:p>
    <w:p>
      <w:r>
        <w:t>1,08</w:t>
      </w:r>
    </w:p>
    <w:p>
      <w:r>
        <w:t>1,94</w:t>
      </w:r>
    </w:p>
    <w:p>
      <w:r>
        <w:t>0,15</w:t>
      </w:r>
    </w:p>
    <w:p>
      <w:r>
        <w:t>1,62</w:t>
      </w:r>
    </w:p>
    <w:p>
      <w:r>
        <w:t>0,13</w:t>
      </w:r>
    </w:p>
    <w:p>
      <w:r>
        <w:t>0,30</w:t>
      </w:r>
    </w:p>
    <w:p>
      <w:r>
        <w:t>1,02</w:t>
      </w:r>
    </w:p>
    <w:p>
      <w:r>
        <w:t>2,21</w:t>
      </w:r>
    </w:p>
    <w:p>
      <w:r>
        <w:t>0,85</w:t>
      </w:r>
    </w:p>
    <w:p>
      <w:r>
        <w:t>0,03</w:t>
      </w:r>
    </w:p>
    <w:p>
      <w:r>
        <w:t>0,62</w:t>
      </w:r>
    </w:p>
    <w:p>
      <w:r>
        <w:t>0,05</w:t>
      </w:r>
    </w:p>
    <w:p>
      <w:r>
        <w:t>79,24</w:t>
      </w:r>
    </w:p>
    <w:p>
      <w:r>
        <w:t>1.3</w:t>
      </w:r>
    </w:p>
    <w:p>
      <w:r>
        <w:t>Đất trồng cây lâu năm</w:t>
      </w:r>
    </w:p>
    <w:p>
      <w:r>
        <w:t>CLN/PNN</w:t>
      </w:r>
    </w:p>
    <w:p>
      <w:r>
        <w:t>50,90</w:t>
      </w:r>
    </w:p>
    <w:p>
      <w:r>
        <w:t>4,16</w:t>
      </w:r>
    </w:p>
    <w:p>
      <w:r>
        <w:t>13,24</w:t>
      </w:r>
    </w:p>
    <w:p>
      <w:r>
        <w:t>2,41</w:t>
      </w:r>
    </w:p>
    <w:p>
      <w:r>
        <w:t>1,94</w:t>
      </w:r>
    </w:p>
    <w:p>
      <w:r>
        <w:t>2,80</w:t>
      </w:r>
    </w:p>
    <w:p>
      <w:r>
        <w:t>0,53</w:t>
      </w:r>
    </w:p>
    <w:p>
      <w:r>
        <w:t>0,28</w:t>
      </w:r>
    </w:p>
    <w:p>
      <w:r>
        <w:t>4,11</w:t>
      </w:r>
    </w:p>
    <w:p>
      <w:r>
        <w:t>1,86</w:t>
      </w:r>
    </w:p>
    <w:p>
      <w:r>
        <w:t>2,41</w:t>
      </w:r>
    </w:p>
    <w:p>
      <w:r>
        <w:t>1,61</w:t>
      </w:r>
    </w:p>
    <w:p>
      <w:r>
        <w:t>0,53</w:t>
      </w:r>
    </w:p>
    <w:p>
      <w:r>
        <w:t>3,24</w:t>
      </w:r>
    </w:p>
    <w:p>
      <w:r>
        <w:t>1,30</w:t>
      </w:r>
    </w:p>
    <w:p>
      <w:r>
        <w:t>1,50</w:t>
      </w:r>
    </w:p>
    <w:p>
      <w:r>
        <w:t>2,64</w:t>
      </w:r>
    </w:p>
    <w:p>
      <w:r>
        <w:t>0,45</w:t>
      </w:r>
    </w:p>
    <w:p>
      <w:r>
        <w:t>0,81</w:t>
      </w:r>
    </w:p>
    <w:p>
      <w:r>
        <w:t>0,43</w:t>
      </w:r>
    </w:p>
    <w:p>
      <w:r>
        <w:t>0,24</w:t>
      </w:r>
    </w:p>
    <w:p>
      <w:r>
        <w:t>1,08</w:t>
      </w:r>
    </w:p>
    <w:p>
      <w:r>
        <w:t>3,33</w:t>
      </w:r>
    </w:p>
    <w:p>
      <w:r>
        <w:t>1.4</w:t>
      </w:r>
    </w:p>
    <w:p>
      <w:r>
        <w:t>Đất rừng phòng hộ</w:t>
      </w:r>
    </w:p>
    <w:p>
      <w:r>
        <w:t>RPH/PNN</w:t>
      </w:r>
    </w:p>
    <w:p>
      <w:r>
        <w:t>40,36</w:t>
      </w:r>
    </w:p>
    <w:p>
      <w:r>
        <w:t>4,50</w:t>
      </w:r>
    </w:p>
    <w:p>
      <w:r>
        <w:t>2,55</w:t>
      </w:r>
    </w:p>
    <w:p>
      <w:r>
        <w:t>2,72</w:t>
      </w:r>
    </w:p>
    <w:p>
      <w:r>
        <w:t>0,72</w:t>
      </w:r>
    </w:p>
    <w:p>
      <w:r>
        <w:t>0,67</w:t>
      </w:r>
    </w:p>
    <w:p>
      <w:r>
        <w:t>8,43</w:t>
      </w:r>
    </w:p>
    <w:p>
      <w:r>
        <w:t>2,85</w:t>
      </w:r>
    </w:p>
    <w:p>
      <w:r>
        <w:t>17,92</w:t>
      </w:r>
    </w:p>
    <w:p>
      <w:r>
        <w:t>1.5</w:t>
      </w:r>
    </w:p>
    <w:p>
      <w:r>
        <w:t>Đất rừng sản xuất</w:t>
      </w:r>
    </w:p>
    <w:p>
      <w:r>
        <w:t>RSX/PNN</w:t>
      </w:r>
    </w:p>
    <w:p>
      <w:r>
        <w:t>84,08</w:t>
      </w:r>
    </w:p>
    <w:p>
      <w:r>
        <w:t>0,24</w:t>
      </w:r>
    </w:p>
    <w:p>
      <w:r>
        <w:t>23,33</w:t>
      </w:r>
    </w:p>
    <w:p>
      <w:r>
        <w:t>1,70</w:t>
      </w:r>
    </w:p>
    <w:p>
      <w:r>
        <w:t>10,01</w:t>
      </w:r>
    </w:p>
    <w:p>
      <w:r>
        <w:t>18,65</w:t>
      </w:r>
    </w:p>
    <w:p>
      <w:r>
        <w:t>1,02</w:t>
      </w:r>
    </w:p>
    <w:p>
      <w:r>
        <w:t>1,07</w:t>
      </w:r>
    </w:p>
    <w:p>
      <w:r>
        <w:t>0,30</w:t>
      </w:r>
    </w:p>
    <w:p>
      <w:r>
        <w:t>0,30</w:t>
      </w:r>
    </w:p>
    <w:p>
      <w:r>
        <w:t>16,47</w:t>
      </w:r>
    </w:p>
    <w:p>
      <w:r>
        <w:t>10,99</w:t>
      </w:r>
    </w:p>
    <w:p>
      <w:r>
        <w:t>Trong đó: đất có rừng sản xuất là rừng tự nhiên</w:t>
      </w:r>
    </w:p>
    <w:p>
      <w:r>
        <w:t>RSN/PNN</w:t>
      </w:r>
    </w:p>
    <w:p>
      <w:r>
        <w:t>1.6</w:t>
      </w:r>
    </w:p>
    <w:p>
      <w:r>
        <w:t>Đất nuôi trồng thủy sản</w:t>
      </w:r>
    </w:p>
    <w:p>
      <w:r>
        <w:t>NTS/PNN</w:t>
      </w:r>
    </w:p>
    <w:p>
      <w:r>
        <w:t>2,97</w:t>
      </w:r>
    </w:p>
    <w:p>
      <w:r>
        <w:t>0,04</w:t>
      </w:r>
    </w:p>
    <w:p>
      <w:r>
        <w:t>0,71</w:t>
      </w:r>
    </w:p>
    <w:p>
      <w:r>
        <w:t>0,71</w:t>
      </w:r>
    </w:p>
    <w:p>
      <w:r>
        <w:t>1,51</w:t>
      </w:r>
    </w:p>
    <w:p>
      <w:r>
        <w:t>2</w:t>
      </w:r>
    </w:p>
    <w:p>
      <w:r>
        <w:t>Chuyển đổi cơ cấu sử dụng đất trong nội bộ đất nông nghiệp</w:t>
      </w:r>
    </w:p>
    <w:p>
      <w:r>
        <w:t>Trong đó: đất có rừng sản xuất là rừng tự nhiên</w:t>
      </w:r>
    </w:p>
    <w:p>
      <w:r>
        <w:t>RSN/NKR(     a)</w:t>
      </w:r>
    </w:p>
    <w:p>
      <w:r>
        <w:t>3</w:t>
      </w:r>
    </w:p>
    <w:p>
      <w:r>
        <w:t>Đất phi nông nghiệp không phải là đất ở chuyển sang đất ở</w:t>
      </w:r>
    </w:p>
    <w:p>
      <w:r>
        <w:t>PKO/OC T</w:t>
      </w:r>
    </w:p>
    <w:p>
      <w:r>
        <w:t>5,98</w:t>
      </w:r>
    </w:p>
    <w:p>
      <w:r>
        <w:t>1,02</w:t>
      </w:r>
    </w:p>
    <w:p>
      <w:r>
        <w:t>0,30</w:t>
      </w:r>
    </w:p>
    <w:p>
      <w:r>
        <w:t>0,70</w:t>
      </w:r>
    </w:p>
    <w:p>
      <w:r>
        <w:t>2,76</w:t>
      </w:r>
    </w:p>
    <w:p>
      <w:r>
        <w:t>0,02</w:t>
      </w:r>
    </w:p>
    <w:p>
      <w:r>
        <w:t>0,02</w:t>
      </w:r>
    </w:p>
    <w:p>
      <w:r>
        <w:t>0,12</w:t>
      </w:r>
    </w:p>
    <w:p>
      <w:r>
        <w:t>0,11</w:t>
      </w:r>
    </w:p>
    <w:p>
      <w:r>
        <w:t>0,42</w:t>
      </w:r>
    </w:p>
    <w:p>
      <w:r>
        <w:t>0,26</w:t>
      </w:r>
    </w:p>
    <w:p>
      <w:r>
        <w:t>0,06</w:t>
      </w:r>
    </w:p>
    <w:p>
      <w:r>
        <w:t>0,02</w:t>
      </w:r>
    </w:p>
    <w:p>
      <w:r>
        <w:t>0,11</w:t>
      </w:r>
    </w:p>
    <w:p>
      <w:r>
        <w:t>0,06</w:t>
      </w:r>
    </w:p>
    <w:p>
      <w:r>
        <w:t>PHỤ LỤC IV</w:t>
      </w:r>
    </w:p>
    <w:p>
      <w:r>
        <w:t>KẾ HOẠCH ĐƯA ĐẤT CHƯA SỬ DỤNG VÀO SỬ DỤNG NĂM 2024 CỦA HUYỆN THĂNG BÌNH</w:t>
      </w:r>
    </w:p>
    <w:p>
      <w:r>
        <w:t>(Kèm theo Quyết định số 783/QĐ-UBND ngày 02/4/2024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56,51</w:t>
      </w:r>
    </w:p>
    <w:p>
      <w:r>
        <w:t>0,45</w:t>
      </w:r>
    </w:p>
    <w:p>
      <w:r>
        <w:t>5,74</w:t>
      </w:r>
    </w:p>
    <w:p>
      <w:r>
        <w:t>3,99</w:t>
      </w:r>
    </w:p>
    <w:p>
      <w:r>
        <w:t>4,19</w:t>
      </w:r>
    </w:p>
    <w:p>
      <w:r>
        <w:t>8,91</w:t>
      </w:r>
    </w:p>
    <w:p>
      <w:r>
        <w:t>0,69</w:t>
      </w:r>
    </w:p>
    <w:p>
      <w:r>
        <w:t>0,25</w:t>
      </w:r>
    </w:p>
    <w:p>
      <w:r>
        <w:t>0,19</w:t>
      </w:r>
    </w:p>
    <w:p>
      <w:r>
        <w:t>0,99</w:t>
      </w:r>
    </w:p>
    <w:p>
      <w:r>
        <w:t>0,04</w:t>
      </w:r>
    </w:p>
    <w:p>
      <w:r>
        <w:t>0,16</w:t>
      </w:r>
    </w:p>
    <w:p>
      <w:r>
        <w:t>0,50</w:t>
      </w:r>
    </w:p>
    <w:p>
      <w:r>
        <w:t>0,79</w:t>
      </w:r>
    </w:p>
    <w:p>
      <w:r>
        <w:t>0,84</w:t>
      </w:r>
    </w:p>
    <w:p>
      <w:r>
        <w:t>0,24</w:t>
      </w:r>
    </w:p>
    <w:p>
      <w:r>
        <w:t>0,19</w:t>
      </w:r>
    </w:p>
    <w:p>
      <w:r>
        <w:t>0,03</w:t>
      </w:r>
    </w:p>
    <w:p>
      <w:r>
        <w:t>0,86</w:t>
      </w:r>
    </w:p>
    <w:p>
      <w:r>
        <w:t>0,19</w:t>
      </w:r>
    </w:p>
    <w:p>
      <w:r>
        <w:t>27,27</w:t>
      </w:r>
    </w:p>
    <w:p>
      <w:r>
        <w:t>1</w:t>
      </w:r>
    </w:p>
    <w:p>
      <w:r>
        <w:t>Đất nông nghiệp</w:t>
      </w:r>
    </w:p>
    <w:p>
      <w:r>
        <w:t>NNP</w:t>
      </w:r>
    </w:p>
    <w:p>
      <w:r>
        <w:t>2</w:t>
      </w:r>
    </w:p>
    <w:p>
      <w:r>
        <w:t>Đất phi nông nghiệp</w:t>
      </w:r>
    </w:p>
    <w:p>
      <w:r>
        <w:t>PNN</w:t>
      </w:r>
    </w:p>
    <w:p>
      <w:r>
        <w:t>56,51</w:t>
      </w:r>
    </w:p>
    <w:p>
      <w:r>
        <w:t>0,45</w:t>
      </w:r>
    </w:p>
    <w:p>
      <w:r>
        <w:t>5,74</w:t>
      </w:r>
    </w:p>
    <w:p>
      <w:r>
        <w:t>3,99</w:t>
      </w:r>
    </w:p>
    <w:p>
      <w:r>
        <w:t>4,19</w:t>
      </w:r>
    </w:p>
    <w:p>
      <w:r>
        <w:t>8,91</w:t>
      </w:r>
    </w:p>
    <w:p>
      <w:r>
        <w:t>0,69</w:t>
      </w:r>
    </w:p>
    <w:p>
      <w:r>
        <w:t>0,25</w:t>
      </w:r>
    </w:p>
    <w:p>
      <w:r>
        <w:t>0,19</w:t>
      </w:r>
    </w:p>
    <w:p>
      <w:r>
        <w:t>0,99</w:t>
      </w:r>
    </w:p>
    <w:p>
      <w:r>
        <w:t>0,04</w:t>
      </w:r>
    </w:p>
    <w:p>
      <w:r>
        <w:t>0,16</w:t>
      </w:r>
    </w:p>
    <w:p>
      <w:r>
        <w:t>0,50</w:t>
      </w:r>
    </w:p>
    <w:p>
      <w:r>
        <w:t>0,79</w:t>
      </w:r>
    </w:p>
    <w:p>
      <w:r>
        <w:t>0,84</w:t>
      </w:r>
    </w:p>
    <w:p>
      <w:r>
        <w:t>0,24</w:t>
      </w:r>
    </w:p>
    <w:p>
      <w:r>
        <w:t>0,19</w:t>
      </w:r>
    </w:p>
    <w:p>
      <w:r>
        <w:t>0,03</w:t>
      </w:r>
    </w:p>
    <w:p>
      <w:r>
        <w:t>0,86</w:t>
      </w:r>
    </w:p>
    <w:p>
      <w:r>
        <w:t>0,19</w:t>
      </w:r>
    </w:p>
    <w:p>
      <w:r>
        <w:t>27,27</w:t>
      </w:r>
    </w:p>
    <w:p>
      <w:r>
        <w:t>2.1</w:t>
      </w:r>
    </w:p>
    <w:p>
      <w:r>
        <w:t>Đất quốc phòng</w:t>
      </w:r>
    </w:p>
    <w:p>
      <w:r>
        <w:t>CQP</w:t>
      </w:r>
    </w:p>
    <w:p>
      <w:r>
        <w:t>0,10</w:t>
      </w:r>
    </w:p>
    <w:p>
      <w:r>
        <w:t>0,10</w:t>
      </w:r>
    </w:p>
    <w:p>
      <w:r>
        <w:t>2.2</w:t>
      </w:r>
    </w:p>
    <w:p>
      <w:r>
        <w:t>Đất an ninh</w:t>
      </w:r>
    </w:p>
    <w:p>
      <w:r>
        <w:t>CAN</w:t>
      </w:r>
    </w:p>
    <w:p>
      <w:r>
        <w:t>0,10</w:t>
      </w:r>
    </w:p>
    <w:p>
      <w:r>
        <w:t>0,10</w:t>
      </w:r>
    </w:p>
    <w:p>
      <w:r>
        <w:t>2.3</w:t>
      </w:r>
    </w:p>
    <w:p>
      <w:r>
        <w:t>Đất khu công nghiệp</w:t>
      </w:r>
    </w:p>
    <w:p>
      <w:r>
        <w:t>SKK</w:t>
      </w:r>
    </w:p>
    <w:p>
      <w:r>
        <w:t>25,98</w:t>
      </w:r>
    </w:p>
    <w:p>
      <w:r>
        <w:t>25,98</w:t>
      </w:r>
    </w:p>
    <w:p>
      <w:r>
        <w:t>2.4</w:t>
      </w:r>
    </w:p>
    <w:p>
      <w:r>
        <w:t>Đất cụm công nghiệp</w:t>
      </w:r>
    </w:p>
    <w:p>
      <w:r>
        <w:t>SKN</w:t>
      </w:r>
    </w:p>
    <w:p>
      <w:r>
        <w:t>5,25</w:t>
      </w:r>
    </w:p>
    <w:p>
      <w:r>
        <w:t>5,25</w:t>
      </w:r>
    </w:p>
    <w:p>
      <w:r>
        <w:t>2.5</w:t>
      </w:r>
    </w:p>
    <w:p>
      <w:r>
        <w:t>Đất thương mại, dịch vụ</w:t>
      </w:r>
    </w:p>
    <w:p>
      <w:r>
        <w:t>TMD</w:t>
      </w:r>
    </w:p>
    <w:p>
      <w:r>
        <w:t>5,43</w:t>
      </w:r>
    </w:p>
    <w:p>
      <w:r>
        <w:t>5,34</w:t>
      </w:r>
    </w:p>
    <w:p>
      <w:r>
        <w:t>0,09</w:t>
      </w:r>
    </w:p>
    <w:p>
      <w:r>
        <w:t>2.6</w:t>
      </w:r>
    </w:p>
    <w:p>
      <w:r>
        <w:t>Đất cơ sở sản xuất phi nông nghiệp</w:t>
      </w:r>
    </w:p>
    <w:p>
      <w:r>
        <w:t>SKC</w:t>
      </w:r>
    </w:p>
    <w:p>
      <w:r>
        <w:t>0,20</w:t>
      </w:r>
    </w:p>
    <w:p>
      <w:r>
        <w:t>0,20</w:t>
      </w:r>
    </w:p>
    <w:p>
      <w:r>
        <w:t>2.7</w:t>
      </w:r>
    </w:p>
    <w:p>
      <w:r>
        <w:t>Đất sản xuất vật liệu xây dựng, làm đồ gốm</w:t>
      </w:r>
    </w:p>
    <w:p>
      <w:r>
        <w:t>SKX</w:t>
      </w:r>
    </w:p>
    <w:p>
      <w:r>
        <w:t>4,29</w:t>
      </w:r>
    </w:p>
    <w:p>
      <w:r>
        <w:t>2,89</w:t>
      </w:r>
    </w:p>
    <w:p>
      <w:r>
        <w:t>1,40</w:t>
      </w:r>
    </w:p>
    <w:p>
      <w:r>
        <w:t>2.8</w:t>
      </w:r>
    </w:p>
    <w:p>
      <w:r>
        <w:t>Đất phát triển hạ tầng cấp quốc gia, cấp tỉnh, cấp huyện, cấp xã</w:t>
      </w:r>
    </w:p>
    <w:p>
      <w:r>
        <w:t>DHT</w:t>
      </w:r>
    </w:p>
    <w:p>
      <w:r>
        <w:t>2,01</w:t>
      </w:r>
    </w:p>
    <w:p>
      <w:r>
        <w:t>0,23</w:t>
      </w:r>
    </w:p>
    <w:p>
      <w:r>
        <w:t>0,30</w:t>
      </w:r>
    </w:p>
    <w:p>
      <w:r>
        <w:t>0,03</w:t>
      </w:r>
    </w:p>
    <w:p>
      <w:r>
        <w:t>0,16</w:t>
      </w:r>
    </w:p>
    <w:p>
      <w:r>
        <w:t>0,50</w:t>
      </w:r>
    </w:p>
    <w:p>
      <w:r>
        <w:t>0,01</w:t>
      </w:r>
    </w:p>
    <w:p>
      <w:r>
        <w:t>0,01</w:t>
      </w:r>
    </w:p>
    <w:p>
      <w:r>
        <w:t>0,02</w:t>
      </w:r>
    </w:p>
    <w:p>
      <w:r>
        <w:t>0,11</w:t>
      </w:r>
    </w:p>
    <w:p>
      <w:r>
        <w:t>0,02</w:t>
      </w:r>
    </w:p>
    <w:p>
      <w:r>
        <w:t>0,01</w:t>
      </w:r>
    </w:p>
    <w:p>
      <w:r>
        <w:t>0,21</w:t>
      </w:r>
    </w:p>
    <w:p>
      <w:r>
        <w:t>0,19</w:t>
      </w:r>
    </w:p>
    <w:p>
      <w:r>
        <w:t>0,04</w:t>
      </w:r>
    </w:p>
    <w:p>
      <w:r>
        <w:t>0,05</w:t>
      </w:r>
    </w:p>
    <w:p>
      <w:r>
        <w:t>0,12</w:t>
      </w:r>
    </w:p>
    <w:p>
      <w:r>
        <w:t>Đất giao thông</w:t>
      </w:r>
    </w:p>
    <w:p>
      <w:r>
        <w:t>DGT</w:t>
      </w:r>
    </w:p>
    <w:p>
      <w:r>
        <w:t>1,21</w:t>
      </w:r>
    </w:p>
    <w:p>
      <w:r>
        <w:t>0,20</w:t>
      </w:r>
    </w:p>
    <w:p>
      <w:r>
        <w:t>0,30</w:t>
      </w:r>
    </w:p>
    <w:p>
      <w:r>
        <w:t>0,01</w:t>
      </w:r>
    </w:p>
    <w:p>
      <w:r>
        <w:t>0,01</w:t>
      </w:r>
    </w:p>
    <w:p>
      <w:r>
        <w:t>0,02</w:t>
      </w:r>
    </w:p>
    <w:p>
      <w:r>
        <w:t>0,11</w:t>
      </w:r>
    </w:p>
    <w:p>
      <w:r>
        <w:t>0,02</w:t>
      </w:r>
    </w:p>
    <w:p>
      <w:r>
        <w:t>0,21</w:t>
      </w:r>
    </w:p>
    <w:p>
      <w:r>
        <w:t>0,19</w:t>
      </w:r>
    </w:p>
    <w:p>
      <w:r>
        <w:t>0,04</w:t>
      </w:r>
    </w:p>
    <w:p>
      <w:r>
        <w:t>0,10</w:t>
      </w:r>
    </w:p>
    <w:p>
      <w:r>
        <w:t>Đất xây dựng cơ sở y tế</w:t>
      </w:r>
    </w:p>
    <w:p>
      <w:r>
        <w:t>DYT</w:t>
      </w:r>
    </w:p>
    <w:p>
      <w:r>
        <w:t>0,16</w:t>
      </w:r>
    </w:p>
    <w:p>
      <w:r>
        <w:t>0,16</w:t>
      </w:r>
    </w:p>
    <w:p>
      <w:r>
        <w:t>Đất xây dựng cơ sở giáo dục và     đào tạo</w:t>
      </w:r>
    </w:p>
    <w:p>
      <w:r>
        <w:t>DGD</w:t>
      </w:r>
    </w:p>
    <w:p>
      <w:r>
        <w:t>0,50</w:t>
      </w:r>
    </w:p>
    <w:p>
      <w:r>
        <w:t>0,50</w:t>
      </w:r>
    </w:p>
    <w:p>
      <w:r>
        <w:t>Đất công trình năng lượng</w:t>
      </w:r>
    </w:p>
    <w:p>
      <w:r>
        <w:t>DNL</w:t>
      </w:r>
    </w:p>
    <w:p>
      <w:r>
        <w:t>0,12</w:t>
      </w:r>
    </w:p>
    <w:p>
      <w:r>
        <w:t>0,03</w:t>
      </w:r>
    </w:p>
    <w:p>
      <w:r>
        <w:t>0,03</w:t>
      </w:r>
    </w:p>
    <w:p>
      <w:r>
        <w:t>0,01</w:t>
      </w:r>
    </w:p>
    <w:p>
      <w:r>
        <w:t>0,04</w:t>
      </w:r>
    </w:p>
    <w:p>
      <w:r>
        <w:t>0,01</w:t>
      </w:r>
    </w:p>
    <w:p>
      <w:r>
        <w:t>Đất bãi thải, xử lý chất thải</w:t>
      </w:r>
    </w:p>
    <w:p>
      <w:r>
        <w:t>DRA</w:t>
      </w:r>
    </w:p>
    <w:p>
      <w:r>
        <w:t>0,02</w:t>
      </w:r>
    </w:p>
    <w:p>
      <w:r>
        <w:t>0,02</w:t>
      </w:r>
    </w:p>
    <w:p>
      <w:r>
        <w:t>2.9</w:t>
      </w:r>
    </w:p>
    <w:p>
      <w:r>
        <w:t>Đất sinh hoạt cộng đồng</w:t>
      </w:r>
    </w:p>
    <w:p>
      <w:r>
        <w:t>DSH</w:t>
      </w:r>
    </w:p>
    <w:p>
      <w:r>
        <w:t>0,83</w:t>
      </w:r>
    </w:p>
    <w:p>
      <w:r>
        <w:t>0,83</w:t>
      </w:r>
    </w:p>
    <w:p>
      <w:r>
        <w:t>2.10</w:t>
      </w:r>
    </w:p>
    <w:p>
      <w:r>
        <w:t>Đất ở tại nông thôn</w:t>
      </w:r>
    </w:p>
    <w:p>
      <w:r>
        <w:t>ONT</w:t>
      </w:r>
    </w:p>
    <w:p>
      <w:r>
        <w:t>12,10</w:t>
      </w:r>
    </w:p>
    <w:p>
      <w:r>
        <w:t>0,10</w:t>
      </w:r>
    </w:p>
    <w:p>
      <w:r>
        <w:t>1,10</w:t>
      </w:r>
    </w:p>
    <w:p>
      <w:r>
        <w:t>4,16</w:t>
      </w:r>
    </w:p>
    <w:p>
      <w:r>
        <w:t>1,90</w:t>
      </w:r>
    </w:p>
    <w:p>
      <w:r>
        <w:t>0,19</w:t>
      </w:r>
    </w:p>
    <w:p>
      <w:r>
        <w:t>0,05</w:t>
      </w:r>
    </w:p>
    <w:p>
      <w:r>
        <w:t>0,18</w:t>
      </w:r>
    </w:p>
    <w:p>
      <w:r>
        <w:t>0,89</w:t>
      </w:r>
    </w:p>
    <w:p>
      <w:r>
        <w:t>0,02</w:t>
      </w:r>
    </w:p>
    <w:p>
      <w:r>
        <w:t>0,05</w:t>
      </w:r>
    </w:p>
    <w:p>
      <w:r>
        <w:t>0,48</w:t>
      </w:r>
    </w:p>
    <w:p>
      <w:r>
        <w:t>0,79</w:t>
      </w:r>
    </w:p>
    <w:p>
      <w:r>
        <w:t>0,03</w:t>
      </w:r>
    </w:p>
    <w:p>
      <w:r>
        <w:t>0,03</w:t>
      </w:r>
    </w:p>
    <w:p>
      <w:r>
        <w:t>0,82</w:t>
      </w:r>
    </w:p>
    <w:p>
      <w:r>
        <w:t>0,14</w:t>
      </w:r>
    </w:p>
    <w:p>
      <w:r>
        <w:t>1,17</w:t>
      </w:r>
    </w:p>
    <w:p>
      <w:r>
        <w:t>2.11</w:t>
      </w:r>
    </w:p>
    <w:p>
      <w:r>
        <w:t>Đất ở tại đô thị</w:t>
      </w:r>
    </w:p>
    <w:p>
      <w:r>
        <w:t>ODT</w:t>
      </w:r>
    </w:p>
    <w:p>
      <w:r>
        <w:t>0,22</w:t>
      </w:r>
    </w:p>
    <w:p>
      <w:r>
        <w:t>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