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783/QĐ-UBND năm 2024 thông qua phương án đơn giản hóa thủ tục hành chính trong lĩnh vực Công chứng thuộc thẩm quyền giải quyết của Sở Tư pháp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23/04/2024</w:t>
            </w:r>
          </w:p>
        </w:tc>
      </w:tr>
      <w:tr>
        <w:tc>
          <w:tcPr>
            <w:tcW w:type="dxa" w:w="4320"/>
          </w:tcPr>
          <w:p>
            <w:r>
              <w:t>Ngày hiệu lực</w:t>
            </w:r>
          </w:p>
        </w:tc>
        <w:tc>
          <w:tcPr>
            <w:tcW w:type="dxa" w:w="4320"/>
          </w:tcPr>
          <w:p>
            <w:r>
              <w:t>23/04/2024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783/QĐ-UBND</w:t>
      </w:r>
    </w:p>
    <w:p>
      <w:r>
        <w:t>Vĩnh Long, ngày 23 tháng 4 năm 2024</w:t>
      </w:r>
    </w:p>
    <w:p>
      <w:r>
        <w:t>QUYẾT ĐỊNH</w:t>
      </w:r>
    </w:p>
    <w:p>
      <w:r>
        <w:t>THÔNG QUA PHƯƠNG ÁN ĐƠN GIẢN HÓA THỦ TỤC HÀNH CHÍNH TRONG LĨNH VỰC CÔNG CHỨNG THUỘC THẨM QUYỀN GIẢI QUYẾT CỦA TƯ PHÁP TỈNH VĨNH LONG</w:t>
      </w:r>
    </w:p>
    <w:p>
      <w:r>
        <w:t>CHỦ TỊCH 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02/2017/TT-VPCP ngày 31 tháng 10 năm 2017 của Văn phòng Chính phủ hướng dẫn về nghiệp vụ kiểm soát thủ tục hành chính;</w:t>
      </w:r>
    </w:p>
    <w:p>
      <w:r>
        <w:t>Căn cứ Quyết định số 2988/QĐ-UBND ngày 26 tháng 12 năm 2023 của Chủ tịch Ủy ban nhân dân tỉnh về việc ban hành kế hoạch rà soát, đánh giá thủ tục hành chính năm 2024 trên địa bàn tỉnh Vĩnh Long;</w:t>
      </w:r>
    </w:p>
    <w:p>
      <w:r>
        <w:t>Theo đề nghị của Giám đốc Sở Tư pháp tại Tờ trình số 634/TTr-STP ngày 17 tháng 4 năm 2024.</w:t>
      </w:r>
    </w:p>
    <w:p>
      <w:r>
        <w:t>QUYẾT ĐỊNH:</w:t>
      </w:r>
    </w:p>
    <w:p>
      <w:r>
        <w:t>Điều 1.  Thông qua phương án đơn giản hóa 02 (hai) thủ tục hành chính trong lĩnh vực Công chứng thuộc thẩm quyền giải quyết của Sở Tư pháp tỉnh Vĩnh Long  (Phụ lục chi tiết kèm theo).</w:t>
      </w:r>
    </w:p>
    <w:p>
      <w:r>
        <w:t>Điều 2.  Tổ chức thực hiện</w:t>
      </w:r>
    </w:p>
    <w:p>
      <w:r>
        <w:t>1. Giao Sở Tư pháp dự thảo văn bản thực thi phương án đơn giản hóa, sáng kiến cải cách thủ tục hành chính thuộc thẩm quyền của Ủy ban nhân dân tỉnh.</w:t>
      </w:r>
    </w:p>
    <w:p>
      <w:r>
        <w:t>2. Giao Văn phòng Ủy ban nhân dân tỉnh kiểm tra, đôn đốc các cơ quan có liên quan thực hiện Quyết định này. Căn cứ phương án đơn giản hóa thủ tục hành chính đã được thông qua tại Quyết định này, xây dựng Báo cáo kết quả rà soát, đánh giá thủ tục hành chính trên địa bàn tỉnh năm 2024, tham mưu Ủy ban nhân dân tỉnh xem xét, kiến nghị Bộ Tư pháp và các cơ quan, đơn vị có liên quan.</w:t>
      </w:r>
    </w:p>
    <w:p>
      <w:r>
        <w:t>Điều 3.  Quyết định này có hiệu lực kể từ ngày ký.</w:t>
      </w:r>
    </w:p>
    <w:p>
      <w:r>
        <w:t>Điều 4.  Chánh Văn phòng Ủy ban nhân dân tỉnh, Giám đốc Sở Tư pháp, Thủ trưởng các sở, ban, ngành tỉnh, Chủ tịch Ủy ban nhân dân các huyện, thị xã, thành phố và các tổ chức, cá nhân có liên quan chịu trách nhiệm thi hành Quyết định này./.</w:t>
      </w:r>
    </w:p>
    <w:p>
      <w:r>
        <w:t>Nơi nhận:</w:t>
      </w:r>
    </w:p>
    <w:p>
      <w:r>
        <w:t>- Như Điều 4;</w:t>
      </w:r>
    </w:p>
    <w:p>
      <w:r>
        <w:t>- Cục KSTTHC-VPCP;</w:t>
      </w:r>
    </w:p>
    <w:p>
      <w:r>
        <w:t>- CT, các PCT. UBND tỉnh;</w:t>
      </w:r>
    </w:p>
    <w:p>
      <w:r>
        <w:t>- Lãnh đạo VP. UBND tỉnh;</w:t>
      </w:r>
    </w:p>
    <w:p>
      <w:r>
        <w:t>- TTPVHCC, Ban TCD-NC;</w:t>
      </w:r>
    </w:p>
    <w:p>
      <w:r>
        <w:t>- Lưu: VT, 06.PVHCC.</w:t>
      </w:r>
    </w:p>
    <w:p>
      <w:r>
        <w:t>CHỦ TỊCH</w:t>
      </w:r>
    </w:p>
    <w:p>
      <w:r>
        <w:t>Lữ Quang Ngời</w:t>
      </w:r>
    </w:p>
    <w:p>
      <w:r>
        <w:t>PHỤ LỤC</w:t>
      </w:r>
    </w:p>
    <w:p>
      <w:r>
        <w:t>PHƯƠNG ÁN ĐƠN GIẢN HÓA THỦ TỤC HÀNH CHÍNH THUỘC THẨM QUYỀN GIẢI QUYẾT CỦA TƯ PHÁP</w:t>
      </w:r>
    </w:p>
    <w:p>
      <w:r>
        <w:t>( Kèm theo Quyết định số 783/QĐ-UBND ngày 23/4/2024 của Chủ tịch Ủy ban nhân dân tỉnh)</w:t>
      </w:r>
    </w:p>
    <w:p>
      <w:r>
        <w:t>I. LĨNH VỰC CÔNG CHỨNG</w:t>
      </w:r>
    </w:p>
    <w:p>
      <w:r>
        <w:t>1. Thủ tục Đăng ký hành nghề và cấp Thẻ công chứng viên</w:t>
      </w:r>
    </w:p>
    <w:p>
      <w:r>
        <w:t>a) Nội dung đơn giản hóa</w:t>
      </w:r>
    </w:p>
    <w:p>
      <w:r>
        <w:t>- Về thời hạn giải quyết: Kiến nghị rút ngắn thời gian từ  07  ngày làm việc giảm xuống còn  05  ngày làm việc kể từ ngày nhận đủ hồ sơ hợp lệ.</w:t>
      </w:r>
    </w:p>
    <w:p>
      <w:r>
        <w:t>- Số ngày cắt giảm:  02  ngày làm việc.</w:t>
      </w:r>
    </w:p>
    <w:p>
      <w:r>
        <w:t>- Lý do: Việc cắt giảm thời gian giải quyết giúp tiết kiệm thời gian cho đối tượng thực hiện thủ tục hành chính, nhưng vẫn đảm bảo giải quyết thủ tục hành chính kịp thời cho tổ chức, cá nhân.</w:t>
      </w:r>
    </w:p>
    <w:p>
      <w:r>
        <w:t>b) Kiến nghị thực thi</w:t>
      </w:r>
    </w:p>
    <w:p>
      <w:r>
        <w:t>Sửa đổi, bổ sung điểm e khoản 1 Điều 4 Thông tư số 01/2021/TT-BTP ngày 03/02/2021 của Bộ trưởng Bộ Tư pháp quy định chi tiết một số Điều và biện pháp thi hành Luật công chứng; Quyết định số 706/QĐ-BTP ngày 09/5/2023 của Bộ trưởng Bộ Tư pháp về việc công bố thủ tục hành chính được sửa đổi, bổ sung trong lĩnh vực luật sư, công chứng thuộc phạm vi chức năng quản lý của Bộ Tư pháp (02 thủ tục hành chính lĩnh vực công chứng); Quyết định số 1227/QĐ-UBND ngày 23/5/2023 của Chủ tịch Ủy ban nhân dân tỉnh Vĩnh Long về việc công bố danh mục thủ tục hành chính được sửa đổi, bổ sung trong lĩnh vực Công chứng thuộc phạm vi chức năng quản lý của Sở Tư pháp tỉnh Vĩnh Long.</w:t>
      </w:r>
    </w:p>
    <w:p>
      <w:r>
        <w:t>c) Lợi ích phương án đơn giản hóa</w:t>
      </w:r>
    </w:p>
    <w:p>
      <w:r>
        <w:t>- Chi phí tuân thủ thủ tục hành chính trước khi đơn giản hóa: 2.240.000 đồng/ năm.</w:t>
      </w:r>
    </w:p>
    <w:p>
      <w:r>
        <w:t>- Chi phí tuân thủ thủ tục hành chính sau khi đơn giản hóa: 1.600.000 đồng/ năm.</w:t>
      </w:r>
    </w:p>
    <w:p>
      <w:r>
        <w:t>- Chi phí tiết kiệm: 640.000 đồng /năm.</w:t>
      </w:r>
    </w:p>
    <w:p>
      <w:r>
        <w:t>- Tỷ lệ cắt giảm: 28,57% thời gian và chi phí thực hiện.</w:t>
      </w:r>
    </w:p>
    <w:p>
      <w:r>
        <w:t>2. Thủ tục Đăng ký hoạt động Văn phòng công chứng</w:t>
      </w:r>
    </w:p>
    <w:p>
      <w:r>
        <w:t>a) Nội dung đơn giản hóa</w:t>
      </w:r>
    </w:p>
    <w:p>
      <w:r>
        <w:t>- Về thời hạn giải quyết: Kiến nghị rút ngắn thời gian từ  10  ngày làm việc giảm xuống còn  08  ngày làm việc kể từ ngày nhận đủ hồ sơ hợp lệ.</w:t>
      </w:r>
    </w:p>
    <w:p>
      <w:r>
        <w:t>- Số ngày cắt giảm:  02  ngày làm việc.</w:t>
      </w:r>
    </w:p>
    <w:p>
      <w:r>
        <w:t>- Lý do: Việc cắt giảm thời gian giải quyết giúp tiết kiệm thời gian cho đối tượng thực hiện thủ tục hành chính, nhưng vẫn đảm bảo giải quyết thủ tục hành chính kịp thời cho tổ chức, cá nhân.</w:t>
      </w:r>
    </w:p>
    <w:p>
      <w:r>
        <w:t>b) Kiến nghị thực thi</w:t>
      </w:r>
    </w:p>
    <w:p>
      <w:r>
        <w:t>Sửa đổi, bổ sung khoản 4 Điều 23 Luật công chứng năm 2014; Quyết định số 706/QĐ-BTP ngày 09/5/2023 của Bộ trưởng Bộ Tư pháp về việc công bố thủ tục hành chính được sửa đổi, bổ sung trong lĩnh vực luật sư, công chứng thuộc phạm vi chức năng quản lý của Bộ Tư pháp (02 thủ tục hành chính lĩnh vực công chứng); Quyết định số 1227/QĐ-UBND ngày 23/5/2023 của Chủ tịch Ủy ban nhân dân tỉnh Vĩnh Long về việc công bố danh mục thủ tục hành chính được sửa đổi, bổ sung trong lĩnh vực Công chứng thuộc phạm vi chức năng quản lý của Sở Tư pháp tỉnh Vĩnh Long.</w:t>
      </w:r>
    </w:p>
    <w:p>
      <w:r>
        <w:t>c) Lợi ích phương án đơn giản hóa</w:t>
      </w:r>
    </w:p>
    <w:p>
      <w:r>
        <w:t>- Chi phí tuân thủ thủ tục hành chính trước khi đơn giản hóa: 2.240.000 đồng/ năm.</w:t>
      </w:r>
    </w:p>
    <w:p>
      <w:r>
        <w:t>- Chi phí tuân thủ thủ tục hành chính sau khi đơn giản hóa: 1.600.000 đồng/ năm.</w:t>
      </w:r>
    </w:p>
    <w:p>
      <w:r>
        <w:t>- Chi phí tiết kiệm: 640.000 đồng /năm.</w:t>
      </w:r>
    </w:p>
    <w:p>
      <w:r>
        <w:t>- Tỷ lệ cắt giảm: 28,57% thời gian và chi phí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