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2024 phê duyệt quy trình nội bộ giải quyết thủ tục hành chính thuộc phạm vi chức năng quản lý nhà nước của Ban Dân tộc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783/QĐ-UBND</w:t>
      </w:r>
    </w:p>
    <w:p>
      <w:r>
        <w:t>Hà Nội, ngày 06 tháng 02 năm 2024</w:t>
      </w:r>
    </w:p>
    <w:p>
      <w:r>
        <w:t>QUYẾT ĐỊNH</w:t>
      </w:r>
    </w:p>
    <w:p>
      <w:r>
        <w:t>VỀ VIỆC PHÊ DUYỆT QUY TRÌNH NỘI BỘ GIẢI QUYẾT THỦ TỤC HÀNH CHÍNH THUỘC PHẠM VI CHỨC NĂNG QUẢN LÝ NHÀ NƯỚC CỦA BAN DÂN TỘC THÀNH PHỐ</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Quyết định số 12/2018/QĐ-TTg ngày 06/3/2018 của Thủ tướng Chính phủ về tiêu chí lựa chọn, công nhận người có uy tín và chính sách đối với người có uy tín trong đồng bào dân tộc thiểu số; Quyết định số 28/2023/ QĐ-TTg ngày 23/11/2023 của Thủ tướng Chính phủ về việc sửa đổi, bổ sung một số điều của Quyết định số 12/2018/QĐ-TTg ngày 06/3/2018 về tiêu chí lựa chọn, công nhận người có uy tín và chính sách đối với người có uy tín trong đồng bào dân tộc thiểu số;</w:t>
      </w:r>
    </w:p>
    <w:p>
      <w:r>
        <w:t>Căn cứ Thông tư số 01/2018/TT-VPCP ngày 23/11/2018 của Văn phòng Chính phủ hướng dẫn hướng dẫn thi hành một số điều của Nghị định số 61/2018/NĐ-CP ngày 23/4/2018 về thực hiện cơ chế một cửa, một cửa liên thông trong giải quyết thủ tục hành chính;</w:t>
      </w:r>
    </w:p>
    <w:p>
      <w:r>
        <w:t>Căn cứ Quyết định số 988/QĐ-UBDT ngày 21/12/2023 của Ủy ban Dân tộc về việc công bố thủ tục hành chính được thay thế thuộc phạm vi chức năng quản lý của Ủy ban Dân tộc;</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Căn cứ Quyết định số 241/QĐ-UBND, ngày 12 tháng 01 năm 2024 của Ủy ban nhân dân thành phố Hà Nội về việc công bố danh mục thủ tục hành chính được thay thế thuộc phạm vi chức năng quản lý nhà nước của Ban Dân tộc thành phố Hà Nội;</w:t>
      </w:r>
    </w:p>
    <w:p>
      <w:r>
        <w:t>Theo đề nghị của Trưởng Ban Dân tộc Thành phố tại Tờ trình số 03/TTr- BDT ngày 23/01/2024.</w:t>
      </w:r>
    </w:p>
    <w:p>
      <w:r>
        <w:t>QUYẾT ĐỊNH:</w:t>
      </w:r>
    </w:p>
    <w:p>
      <w:r>
        <w:t>Điều 1.  Phê duyệt kèm theo Quyết định này 02 Quy trình nội bộ giải quyết thủ tục hành hành chính thuộc phạm vi chức năng quản lý nhà nước của Ban Dân tộc Thành phố  (chi tiết tại Phụ lục kèm theo).</w:t>
      </w:r>
    </w:p>
    <w:p>
      <w:r>
        <w:t>Điều 2.  Giao Ban Dân tộc Thành phố chủ trì, phối hợp với các cơ quan, đơn vị có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 và thay thế Quyết định số 2154/QĐ-UBND ngày 12/4/2023 của Chủ tịch UBND Thành phố về việc phê duyệt các quy trình nội bộ giải quyết thủ tục hành chính thuộc lĩnh vực quản lý nhà nước của Ban Dân tộc thành phố Hà Nội.</w:t>
      </w:r>
    </w:p>
    <w:p>
      <w:r>
        <w:t>Điều 4.  Chánh Văn phòng Ủy ban nhân dân Thành phố; Trưởng ban Dân tộc, Giám đốc các Sở, Ban, Ngành Thành phố; Ủy ban nhân dân các quận, huyện, thị xã; Ủy ban nhân dân các xã, phường, thị trấn và các tổ chức, cá nhân có liên quan chịu trách nhiệm thi hành Quyết định này./</w:t>
      </w:r>
    </w:p>
    <w:p>
      <w:r>
        <w:t>Nơi nhận:</w:t>
      </w:r>
    </w:p>
    <w:p>
      <w:r>
        <w:t>- Như Điều 4;</w:t>
      </w:r>
    </w:p>
    <w:p>
      <w:r>
        <w:t>- Ủy ban Dân tộc;</w:t>
      </w:r>
    </w:p>
    <w:p>
      <w:r>
        <w:t>- Cục KSTTHC -Văn phòng Chính phủ;</w:t>
      </w:r>
    </w:p>
    <w:p>
      <w:r>
        <w:t>- Thường trực: Thành ủy, HĐND TP;</w:t>
      </w:r>
    </w:p>
    <w:p>
      <w:r>
        <w:t>- UBND TP: Chủ tịch, các PCT UBND TP;</w:t>
      </w:r>
    </w:p>
    <w:p>
      <w:r>
        <w:t>- MTTQ Việt Nam Thành phố;</w:t>
      </w:r>
    </w:p>
    <w:p>
      <w:r>
        <w:t>- VP UBND TP: CVP, PCVP (Cù Ngọc Trang), các phòng: NC, KSTTHC, TTĐT TP;</w:t>
      </w:r>
    </w:p>
    <w:p>
      <w:r>
        <w:t>- Trung tâm báo chí thủ đô;</w:t>
      </w:r>
    </w:p>
    <w:p>
      <w:r>
        <w:t>- Lưu: VT, KSTTHC( ngathuy ).</w:t>
      </w:r>
    </w:p>
    <w:p>
      <w:r>
        <w:t>KT. CHỦ TỊCH</w:t>
      </w:r>
    </w:p>
    <w:p>
      <w:r>
        <w:t>PHÓ CHỦ TỊCH</w:t>
      </w:r>
    </w:p>
    <w:p>
      <w:r>
        <w:t>Lê Hồng Sơn</w:t>
      </w:r>
    </w:p>
    <w:p>
      <w:r>
        <w:t>PHỤ LỤC 1</w:t>
      </w:r>
    </w:p>
    <w:p>
      <w:r>
        <w:t>DANH MỤC CÁC QUY TRÌNH NỘI BỘ GIẢI QUYẾT THỦ TỤC HÀNH CHÍNH THUỘC PHẠM VI CHỨC NĂNG QUẢN LÝ NHÀ NƯỚC CỦA BAN DÂN TỘC THÀNH PHỐ HÀ NỘI</w:t>
      </w:r>
    </w:p>
    <w:p>
      <w:r>
        <w:t>(Ban hành kèm theo Quyết định số 783/QĐ-UBND ngày 06/02/2024 của Chủ tịch UBND thành phố Hà Nội)</w:t>
      </w:r>
    </w:p>
    <w:p>
      <w:r>
        <w:t>STT</w:t>
      </w:r>
    </w:p>
    <w:p>
      <w:r>
        <w:t>TÊN QUY TRÌNH NỘI BỘ</w:t>
      </w:r>
    </w:p>
    <w:p>
      <w:r>
        <w:t>KÝ HIỆU</w:t>
      </w:r>
    </w:p>
    <w:p>
      <w:r>
        <w:t>1</w:t>
      </w:r>
    </w:p>
    <w:p>
      <w:r>
        <w:t>Công nhận người có uy tín trong đồng bào dân tộc thiểu số</w:t>
      </w:r>
    </w:p>
    <w:p>
      <w:r>
        <w:t>QT - 01</w:t>
      </w:r>
    </w:p>
    <w:p>
      <w:r>
        <w:t>2</w:t>
      </w:r>
    </w:p>
    <w:p>
      <w:r>
        <w:t>Đưa ra khỏi danh sách và thay thế, bổ sung người có uy tín trong đồng bào dân tộc thiểu số</w:t>
      </w:r>
    </w:p>
    <w:p>
      <w:r>
        <w:t>QT - 02</w:t>
      </w:r>
    </w:p>
    <w:p>
      <w:r>
        <w:t>PHỤ LỤC 2</w:t>
      </w:r>
    </w:p>
    <w:p>
      <w:r>
        <w:t>NỘI DUNG CÁC QUY TRÌNH NỘI BỘ GIẢI QUYẾT TTHC THUỘC PHẠM VI CHỨC NĂNG QUẢN LÝ NHÀ NƯỚC CỦA BAN DÂN TỘC THÀNH PHỐ HÀ NỘI</w:t>
      </w:r>
    </w:p>
    <w:p>
      <w:r>
        <w:t>(Ban hành kèm theo Quyết định số 783/QĐ-UBND ngày 06/02/2024 của Chủ tịch UBND thành phố Hà Nội)</w:t>
      </w:r>
    </w:p>
    <w:p>
      <w:r>
        <w:t>1. Quy trình: Công nhận người có uy tín trong đồng bào dân tộc thiểu số (QT01)</w:t>
      </w:r>
    </w:p>
    <w:p>
      <w:r>
        <w:t>1</w:t>
      </w:r>
    </w:p>
    <w:p>
      <w:r>
        <w:t>Mục đích:</w:t>
      </w:r>
    </w:p>
    <w:p>
      <w:r>
        <w:t>Quy định trình tự, cách thức thực hiện thủ tục: “ Công nhận người có uy tín trong đồng bào dân tộc thiểu số”.</w:t>
      </w:r>
    </w:p>
    <w:p>
      <w:r>
        <w:t>2</w:t>
      </w:r>
    </w:p>
    <w:p>
      <w:r>
        <w:t>Phạm vi:</w:t>
      </w:r>
    </w:p>
    <w:p>
      <w:r>
        <w:t>Áp dụng đối với các tổ chức, cá nhân có liên quan trong hoạt động giải quyết TTHC lĩnh vực quản lý nhà nước của Ban Dân tộc thành phố Hà Nội về việc công nhận người có uy tín trong đồng bào dân tộc thiểu số trên địa bàn Thành phố; công chức bộ phận một cửa, công chức phòng chuyên môn thuộc Ban Dân tộc; công chức làm việc tại Bộ phận tiếp nhận hồ sơ và trả kết quả giải quyết thủ tục hành chính thuộc UBND các huyện, UBND các xã vùng đồng bào dân tộc thiểu số, các cơ quan, đơn vị liên quan chịu trách nhiệm thực hiện quy trình này.</w:t>
      </w:r>
    </w:p>
    <w:p>
      <w:r>
        <w:t>3</w:t>
      </w:r>
    </w:p>
    <w:p>
      <w:r>
        <w:t>Nội dung quy trình</w:t>
      </w:r>
    </w:p>
    <w:p>
      <w:r>
        <w:t>3.1</w:t>
      </w:r>
    </w:p>
    <w:p>
      <w:r>
        <w:t>Cơ sở pháp lý</w:t>
      </w:r>
    </w:p>
    <w:p>
      <w:r>
        <w:t>- Nghị định số 61/2018/NĐ-CP ngày 23/4/2018 của Chính phủ về thực hiện cơ chế một cửa, một cửa liên thông trong giải quyết thủ tục hành chính ;  Nghị định số 107/2021/NĐ-CP ngày 06/01/2021 của Chính phủ sửa đổi, bổ sung một số điều của Nghị định số 61/2018/NĐ-CP ngày 23/4/2018 của Chính phủ về thực hiện cơ chế một cửa, một cửa liên thông trong giải quyết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 Quyết định số 28/2023/ QĐ-TTg ngày 23/11/2023 của Thủ tướng Chính phủ về việc sửa đổi, bổ sung một số điều của Quyết định số 12/2018/QĐ-TTg ngày 06/3/2018 về tiêu chí lựa chọn, công nhận người có uy tín và chính sách đối với người có uy tín trong đồng bào dân tộc thiểu số;</w:t>
      </w:r>
    </w:p>
    <w:p>
      <w:r>
        <w:t>- Quyết định số 988/QĐ-UBDT ngày 21/12/2023 của Ủy ban Dân tộc về việc công bố thủ tục hành chính được thay thế thuộc phạm vi chức năng quản lý của Ủy ban Dân tộc;</w:t>
      </w:r>
    </w:p>
    <w:p>
      <w:r>
        <w:t>- Quyết định số 241/QĐ-UBND ngày 12/01/2024 của UBND thành phố Hà Nội về việc công bố Danh mục thủ tục hành chính được thay thế thuộc phạm vi chức năng quản lý nhà nước của Ban Dân tộc thành phố Hà Nội.</w:t>
      </w:r>
    </w:p>
    <w:p>
      <w:r>
        <w:t>3.2</w:t>
      </w:r>
    </w:p>
    <w:p>
      <w:r>
        <w:t>Thành phần hồ sơ</w:t>
      </w:r>
    </w:p>
    <w:p>
      <w:r>
        <w:t>Bản chính</w:t>
      </w:r>
    </w:p>
    <w:p>
      <w:r>
        <w:t>Bản sao</w:t>
      </w:r>
    </w:p>
    <w:p>
      <w:r>
        <w:t>- Tờ trình Chủ tịch UBND huyện công nhận, phê duyệt danh sách người có uy tín trong đồng bào dân tộc thiểu số.</w:t>
      </w:r>
    </w:p>
    <w:p>
      <w:r>
        <w:t>x</w:t>
      </w:r>
    </w:p>
    <w:p>
      <w:r>
        <w:t>- Dự thảo Quyết định của Chủ tịch UBND huyện phê duyệt danh sách người có uy tín (theo Biểu mẫu số 08 ban hành kèm theo Quyết định số 28/2023/QĐ- TTg của Thủ tướng Chính phủ).</w:t>
      </w:r>
    </w:p>
    <w:p>
      <w:r>
        <w:t>x</w:t>
      </w:r>
    </w:p>
    <w:p>
      <w:r>
        <w:t>- Biểu tổng hợp danh sách đề nghị Chủ tịch UBND huyện phê duyệt, công nhận người có uy tín của các xã (theo mẫu số 04 ban hành kèm theo Quyết định số 12/2018/QĐ-TTg của Thủ tướng Chính phủ).</w:t>
      </w:r>
    </w:p>
    <w:p>
      <w:r>
        <w:t>x</w:t>
      </w:r>
    </w:p>
    <w:p>
      <w:r>
        <w:t>- Văn bản thống nhất của Ban Dân tộc Thành phố gửi UBND huyện.</w:t>
      </w:r>
    </w:p>
    <w:p>
      <w:r>
        <w:t>x</w:t>
      </w:r>
    </w:p>
    <w:p>
      <w:r>
        <w:t>3.3</w:t>
      </w:r>
    </w:p>
    <w:p>
      <w:r>
        <w:t>Số lượng hồ sơ</w:t>
      </w:r>
    </w:p>
    <w:p>
      <w:r>
        <w:t>01 bộ hồ sơ</w:t>
      </w:r>
    </w:p>
    <w:p>
      <w:r>
        <w:t>3.4</w:t>
      </w:r>
    </w:p>
    <w:p>
      <w:r>
        <w:t>Thời gian xử lý</w:t>
      </w:r>
    </w:p>
    <w:p>
      <w:r>
        <w:t>25 (hai mươi lăm) ngày làm việc kể từ ngày nhận được đủ hồ sơ hợp lệ và hoàn thành trước ngày 15/12 của năm bình chọn, công nhận người có uy tín theo quy định tại Khoản 1 và 2 Điều 6 của Quyết định số 12/2018/QĐ-TTg được sửa đổi, bổ sung tại khoản 8 Điều 1 Quyết định số 28/2023/QĐ-TTg  (UBND cấp xã: 05 ngày; UBND cấp huyện 15 ngày; Ban Dân tộc Thành phố, các đơn vị có liên quan: 05 ngày).</w:t>
      </w:r>
    </w:p>
    <w:p>
      <w:r>
        <w:t>3.5</w:t>
      </w:r>
    </w:p>
    <w:p>
      <w:r>
        <w:t>Nơi nhận và trả kết quả</w:t>
      </w:r>
    </w:p>
    <w:p>
      <w:r>
        <w:t>Qua một trong các hình thức: nộp hồ sơ trực tiếp, gửi qua hệ thống bưu chính, gửi trực tuyến đến Bộ phận tiếp nhận hồ sơ và trả kết quả giải quyết thủ tục hành chính của UBND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Lập danh sách đề nghị công nhận người có uy tín:</w:t>
      </w:r>
    </w:p>
    <w:p>
      <w:r>
        <w:t>- Trưởng thôn chủ trì tổ chức họp thôn (có sự tham gia của ít nhất 2/3 số hộ gia đình trong thôn) phổ biến về nội dung chính sách, tiêu chí, điều kiện, số lượng và đề cử danh sách lựa chọn người có uy tín ( theo Mẫu số 01 của Phụ lục I ban hành kèm theo Quyết định số 988/QĐ- UBDT) gửi Trưởng ban công tác Mặt trận thôn.</w:t>
      </w:r>
    </w:p>
    <w:p>
      <w:r>
        <w:t>- Trưởng Ban Công tác Mặt trận thôn tổ chức họp liên tịch (có sự tham gia của đại diện Chi ủy, chính quyền, Ban công tác Mặt trận, các tổ chức đoàn thể và đại diện hộ dân trong thôn) tiến hành bình chọn và lập văn bản đề nghị kèm theo biên bản họp liên tịch thôn ( theo Mẫu số 02 của Phụ lục I ban hành kèm theo Quyết định số 988/QĐ-UBDT) gửi UBND cấp xã.</w:t>
      </w:r>
    </w:p>
    <w:p>
      <w:r>
        <w:t>- Trưởng thôn.</w:t>
      </w:r>
    </w:p>
    <w:p>
      <w:r>
        <w:t>- Trưởng ban công tác Mặt trận thôn.</w:t>
      </w:r>
    </w:p>
    <w:p>
      <w:r>
        <w:t>Không quy định</w:t>
      </w:r>
    </w:p>
    <w:p>
      <w:r>
        <w:t>Mẫu số 01 và 02 của Phụ lục I ban hành kèm theo Quyết định số 988/QĐ-UBDT của Ủy ban Dân tộc.</w:t>
      </w:r>
    </w:p>
    <w:p>
      <w:r>
        <w:t>B2</w:t>
      </w:r>
    </w:p>
    <w:p>
      <w:r>
        <w:t>Kiểm tra và lập hồ sơ đề nghị công nhận người có uy tín:</w:t>
      </w:r>
    </w:p>
    <w:p>
      <w:r>
        <w:t>Kể từ ngày nhận được văn bản đề nghị của thôn, UBND cấp xã tổng hợp, kiểm tra, lập văn bản đề nghị kèm theo biên bản kiểm tra (theo Mẫu số 03 của Phụ lục I ban hành kèm theo Quyết định số 988/QĐ- UBDT) gửi UBND huyện</w:t>
      </w:r>
    </w:p>
    <w:p>
      <w:r>
        <w:t>- Bộ phận TN&amp;TKQ của UBND cấp xã.</w:t>
      </w:r>
    </w:p>
    <w:p>
      <w:r>
        <w:t>- Công chức được giao nhiệm vụ thuộc UBND cấp xã.</w:t>
      </w:r>
    </w:p>
    <w:p>
      <w:r>
        <w:t>- UBND cấp xã.</w:t>
      </w:r>
    </w:p>
    <w:p>
      <w:r>
        <w:t>05 ngày làm việc kể từ ngày tiếp nhận hồ sơ hợp lệ.</w:t>
      </w:r>
    </w:p>
    <w:p>
      <w:r>
        <w:t>Văn bản đề nghị kèm theo biên bản kiểm tra theo Mẫu số 03 của Phụ lục ban hành kèm theo Quyết định số 988/QĐ-UBDT của Ủy ban Dân tộc.</w:t>
      </w:r>
    </w:p>
    <w:p>
      <w:r>
        <w:t>UBND cấp huyện tiếp nhận hồ sơ từ UBND các xã trên địa bàn, tổng hợp, kiểm tra và lập hồ sơ gửi xin ý kiến của Ban Dân tộc Thành phố. Hồ sơ gửi (01 bộ) gồm: văn bản đề nghị kèm theo bản tổng hợp danh sách đề nghị công nhận Người có uy tín (mẫu 04 Phụ lục ban hành kèm theo Quyết định số 988/QĐ- UBDT của Ủy ban Dân tộc).</w:t>
      </w:r>
    </w:p>
    <w:p>
      <w:r>
        <w:t>- Bộ phận TN&amp;TKQ của UBND cấp huyện.</w:t>
      </w:r>
    </w:p>
    <w:p>
      <w:r>
        <w:t>- Phòng chuyên môn của huyện được phân công thực hiện giải quyết TTHC.</w:t>
      </w:r>
    </w:p>
    <w:p>
      <w:r>
        <w:t>05 ngày làm việc kể từ ngày tiếp nhận hồ sơ hợp lệ</w:t>
      </w:r>
    </w:p>
    <w:p>
      <w:r>
        <w:t>Công văn xin ý kiến của UBND huyện gửi Ban Dân tộc Thành phố kèm theo bản tổng hợp danh sách đề nghị công nhận Người có uy tín mẫu 04 Phụ lục ban hành kèm theo Quyết định số 988/QĐ-UBDT của Ủy ban Dân tộc.</w:t>
      </w:r>
    </w:p>
    <w:p>
      <w:r>
        <w:t>Kể từ ngày nhận đủ hồ sơ của các huyện, Ban Dân tộc Thành phố chủ trì, phối hợp với các cơ quan liên quan kiểm tra, rà soát và có văn bản gửi UBND các huyện.</w:t>
      </w:r>
    </w:p>
    <w:p>
      <w:r>
        <w:t>- Phòng chuyên môn được phân công thực hiện giải quyết TTHC.</w:t>
      </w:r>
    </w:p>
    <w:p>
      <w:r>
        <w:t>- Ban Dân tộc Thành phố.</w:t>
      </w:r>
    </w:p>
    <w:p>
      <w:r>
        <w:t>05 ngày làm việc kể từ ngày nhận được hồ sơ hợp lệ.</w:t>
      </w:r>
    </w:p>
    <w:p>
      <w:r>
        <w:t>Văn bản thống nhất ý kiến của Ban Dân tộc Thành phố</w:t>
      </w:r>
    </w:p>
    <w:p>
      <w:r>
        <w:t>B3</w:t>
      </w:r>
    </w:p>
    <w:p>
      <w:r>
        <w:t>Hoàn thiện hồ sơ, phê duyệt danh sách người có uy tín</w:t>
      </w:r>
    </w:p>
    <w:p>
      <w:r>
        <w:t>Kể từ ngày nhận văn bản thống nhất của Ban Dân tộc Thành phố Chủ tịch UBND huyện xem xét, quyết định công nhận, phê duyệt danh sách người có uy tín trên địa bàn huyện (mẫu 08 ban hành kèm theo Quyết định số 28/2023/ QĐ- TTg)</w:t>
      </w:r>
    </w:p>
    <w:p>
      <w:r>
        <w:t>- Phòng chuyên môn được phân công thực hiện giải quyết TTHC.</w:t>
      </w:r>
    </w:p>
    <w:p>
      <w:r>
        <w:t>- Chủ tịch UBND huyện.</w:t>
      </w:r>
    </w:p>
    <w:p>
      <w:r>
        <w:t>10 ngày làm việc kể từ ngày tiếp nhận hồ sơ hợp lệ.</w:t>
      </w:r>
    </w:p>
    <w:p>
      <w:r>
        <w:t>Quyết định phê duyệt kèm theo danh sách người có uy tín.</w:t>
      </w:r>
    </w:p>
    <w:p>
      <w:r>
        <w:t>4</w:t>
      </w:r>
    </w:p>
    <w:p>
      <w:r>
        <w:t>Biểu mẫu</w:t>
      </w:r>
    </w:p>
    <w:p>
      <w:r>
        <w:t>- Hệ thống biểu mẫu trong quy trình giải quyết thủ tục hành chính theo Thông tư số 01/2018/TT-VPCP ngày 23/11/2018 của Bộ trưởng, Chủ nhiệm Văn phòng Chính phủ.</w:t>
      </w:r>
    </w:p>
    <w:p>
      <w:r>
        <w:t>- Biểu mẫu 01, 02, 03 ban hành kèm theo Quyết định số 988/QĐ-UBDT ngày 21/12/2023 của Ủy ban Dân tộc.</w:t>
      </w:r>
    </w:p>
    <w:p>
      <w:r>
        <w:t>- Biểu mẫu 04 ban hành kèm theo Quyết định số 12/2018/ QĐ-TTg ngày 06/03/2018 của Thủ tướng Chính phủ</w:t>
      </w:r>
    </w:p>
    <w:p>
      <w:r>
        <w:t>- Biểu mẫu 08 ban hành kèm theo QĐ số 28/2023/ QĐ-TTg ngày 23/11/2023 của Thủ tướng Chính phủ.</w:t>
      </w:r>
    </w:p>
    <w:p>
      <w:r>
        <w:t>Mẫu số 01</w:t>
      </w:r>
    </w:p>
    <w:p>
      <w:r>
        <w:t>CỘNG HÒA XÃ HỘI CHỦ NGHĨA VIỆT NAM</w:t>
      </w:r>
    </w:p>
    <w:p>
      <w:r>
        <w:t>Độc lập - Tự do - Hạnh phúc</w:t>
      </w:r>
    </w:p>
    <w:p>
      <w:r>
        <w:t>---------------</w:t>
      </w:r>
    </w:p>
    <w:p>
      <w:r>
        <w:t>BIÊN BẢN HỘI NGHỊ DÂN CƯ THÔN</w:t>
      </w:r>
    </w:p>
    <w:p>
      <w:r>
        <w:t>Đề cử người có uy tín trong đồng bào dân tộc thiểu số</w:t>
      </w:r>
    </w:p>
    <w:p>
      <w:r>
        <w:t>Hôm nay, ngày.... tháng... năm, tại thôn (ghi rõ địa điểm tổ chức)...................................</w:t>
      </w:r>
    </w:p>
    <w:p>
      <w:r>
        <w:t>Chúng tôi gồm:</w:t>
      </w:r>
    </w:p>
    <w:p>
      <w:r>
        <w:t>- Đại diện Chi ủy thôn  (ghi rõ họ, tên, chức danh) : .........................................................</w:t>
      </w:r>
    </w:p>
    <w:p>
      <w:r>
        <w:t>- Đại diện chính quyền  (ghi rõ họ, tên, chức danh)  .........................................................</w:t>
      </w:r>
    </w:p>
    <w:p>
      <w:r>
        <w:t>- Đại diện Mặt trận  (ghi rõ họ, tên, chức danh) : ..............................................................</w:t>
      </w:r>
    </w:p>
    <w:p>
      <w:r>
        <w:t>- Đại diện các tổ chức đoàn thể  (ghi rõ họ, tên, chức danh) : ...........................................</w:t>
      </w:r>
    </w:p>
    <w:p>
      <w:r>
        <w:t>- Số hộ gia đình dự họp/tổng số hộ trong thôn: ................................................................</w:t>
      </w:r>
    </w:p>
    <w:p>
      <w:r>
        <w:t>- Chủ trì: Ông (bà): ……………………Chức danh: Trưởng thôn.</w:t>
      </w:r>
    </w:p>
    <w:p>
      <w:r>
        <w:t>- Thư ký  (ghi rõ họ, tên, chức danh) : ...............................................................................</w:t>
      </w:r>
    </w:p>
    <w:p>
      <w:r>
        <w:t>Sau khi nghe Trưởng thôn phổ biến về tiêu chí, Điều kiện bình chọn người có uy tín và nội dung chính sách quy định tại Quyết định số 12/2018/QĐ-TTg ngày 06/3/2018 được sửa đổi, bổ sung tại Quyết định số 28/2023/QĐ-TTg ngày 23/11/2023 của Thủ tướng Chính phủ, hội nghị đã thống nhất đề cử danh sách đề nghị công nhận người có uy tín của thôn năm…...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w:t>
      </w:r>
    </w:p>
    <w:p>
      <w:r>
        <w:t>Tỉ lệ   %</w:t>
      </w:r>
    </w:p>
    <w:p>
      <w:r>
        <w:t>Số người</w:t>
      </w:r>
    </w:p>
    <w:p>
      <w:r>
        <w:t>Tỉ lệ %</w:t>
      </w:r>
    </w:p>
    <w:p>
      <w:r>
        <w:t>Tổng</w:t>
      </w:r>
    </w:p>
    <w:p>
      <w:r>
        <w:t>Biên bản lập thành 02 bản, các đại diện có mặt nhất trí ký tên./.</w:t>
      </w:r>
    </w:p>
    <w:p>
      <w:r>
        <w:t>Đại diện hộ dân</w:t>
      </w:r>
    </w:p>
    <w:p>
      <w:r>
        <w:t>(ký, ghi rõ họ tên của đại diện 03 hộ dân dự họp)</w:t>
      </w:r>
    </w:p>
    <w:p>
      <w:r>
        <w:t>Thư ký</w:t>
      </w:r>
    </w:p>
    <w:p>
      <w:r>
        <w:t>(ký, ghi rõ họ tên)</w:t>
      </w:r>
    </w:p>
    <w:p>
      <w:r>
        <w:t>Trưởng thôn</w:t>
      </w:r>
    </w:p>
    <w:p>
      <w:r>
        <w:t>(ký, ghi rõ họ tên)</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họp đồng ý và có tỷ lệ bình chọn cao nhất.</w:t>
      </w:r>
    </w:p>
    <w:p>
      <w:r>
        <w:t>- Đại biểu đại diện hộ gia đình trong thôn tham dự với vai trò giám sát, không tham gia bỏ phiếu hoặc biểu quyết bình chọn người có uy tín;</w:t>
      </w:r>
    </w:p>
    <w:p>
      <w:r>
        <w:t>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04</w:t>
      </w:r>
    </w:p>
    <w:p>
      <w:r>
        <w:t>CỘNG HÒA XÃ HỘI CHỦ NGHĨA VIỆT NAM</w:t>
      </w:r>
    </w:p>
    <w:p>
      <w:r>
        <w:t>Độc lập - Tự do - Hạnh phúc</w:t>
      </w:r>
    </w:p>
    <w:p>
      <w:r>
        <w:t>---------------</w:t>
      </w:r>
    </w:p>
    <w:p>
      <w:r>
        <w:t>TỔNG HỢP DANH SÁCH</w:t>
      </w:r>
    </w:p>
    <w:p>
      <w:r>
        <w:t>Bình chọn, đề nghị công nhận người có uy tín trong đồng bào dân tộc thiểu số Năm…………</w:t>
      </w:r>
    </w:p>
    <w:p>
      <w:r>
        <w:t>TT</w:t>
      </w:r>
    </w:p>
    <w:p>
      <w:r>
        <w:t>Họ, tên NCUT</w:t>
      </w:r>
    </w:p>
    <w:p>
      <w:r>
        <w:t>Năm sinh/ Giới tính</w:t>
      </w:r>
    </w:p>
    <w:p>
      <w:r>
        <w:t>Dân tộc</w:t>
      </w:r>
    </w:p>
    <w:p>
      <w:r>
        <w:t>Nơi cư trú</w:t>
      </w:r>
    </w:p>
    <w:p>
      <w:r>
        <w:t>Trình độ văn hóa chuyên môn</w:t>
      </w:r>
    </w:p>
    <w:p>
      <w:r>
        <w:t>Thành Phần người có uy tín</w:t>
      </w:r>
    </w:p>
    <w:p>
      <w:r>
        <w:t>Đảng viên</w:t>
      </w:r>
    </w:p>
    <w:p>
      <w:r>
        <w:t>Ghi chú</w:t>
      </w:r>
    </w:p>
    <w:p>
      <w:r>
        <w:t>Nam</w:t>
      </w:r>
    </w:p>
    <w:p>
      <w:r>
        <w:t>Nữ</w:t>
      </w:r>
    </w:p>
    <w:p>
      <w:r>
        <w:t>Già làng</w:t>
      </w:r>
    </w:p>
    <w:p>
      <w:r>
        <w:t>Trưởng dòng họ/Tộc trưởng</w:t>
      </w:r>
    </w:p>
    <w:p>
      <w:r>
        <w:t>Trưởng thôn và tương đương</w:t>
      </w:r>
    </w:p>
    <w:p>
      <w:r>
        <w:t>CB     hưu</w:t>
      </w:r>
    </w:p>
    <w:p>
      <w:r>
        <w:t>Chức sắc tôn giáo</w:t>
      </w:r>
    </w:p>
    <w:p>
      <w:r>
        <w:t>Thầy mo, thầy cúng</w:t>
      </w:r>
    </w:p>
    <w:p>
      <w:r>
        <w:t>Nhân sĩ, trí thức</w:t>
      </w:r>
    </w:p>
    <w:p>
      <w:r>
        <w:t>Doanh nhân, người sản xuất giỏi</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NGƯỜI LẬP BIỂU</w:t>
      </w:r>
    </w:p>
    <w:p>
      <w:r>
        <w:t>(ký, ghi rõ họ tên)</w:t>
      </w:r>
    </w:p>
    <w:p>
      <w:r>
        <w:t>TM.UBND …..</w:t>
      </w:r>
    </w:p>
    <w:p>
      <w:r>
        <w:t>(ký, đóng dấu, ghi rõ họ tên)</w:t>
      </w:r>
    </w:p>
    <w:p>
      <w:r>
        <w:t>Ghi chú:</w:t>
      </w:r>
    </w:p>
    <w:p>
      <w:r>
        <w:t>- Cột (2): Ghi NCUT (người có uy tín) theo từng xã trong huyện;</w:t>
      </w:r>
    </w:p>
    <w:p>
      <w:r>
        <w:t>- Cột (6): Ghi cụ thể thôn bản, buôn làng, tổ dân phố và tương đương;</w:t>
      </w:r>
    </w:p>
    <w:p>
      <w:r>
        <w:t>- Các cột từ cột (8) đến cột (16): Ghi cụ thể, đúng thành Phần của NCUT;</w:t>
      </w:r>
    </w:p>
    <w:p>
      <w:r>
        <w:t>- Cột (17): Nếu NCUT là đảng viên Đảng cộng sản Việt Nam thì đánh dấu (x) vào cột này. Nếu không phải thì ghi số 0 vào cột này.</w:t>
      </w:r>
    </w:p>
    <w:p>
      <w:r>
        <w:t>Mẫu số 08</w:t>
      </w:r>
    </w:p>
    <w:p>
      <w:r>
        <w:t>UBND THÀNH PHỐ HÀ NỘI</w:t>
      </w:r>
    </w:p>
    <w:p>
      <w:r>
        <w:t>ỦY BAN NHÂN DÂN HUYỆN………</w:t>
      </w:r>
    </w:p>
    <w:p>
      <w:r>
        <w:t>-------</w:t>
      </w:r>
    </w:p>
    <w:p>
      <w:r>
        <w:t>CỘNG HÒA XÃ HỘI CHỦ NGHĨA VIỆT NAM</w:t>
      </w:r>
    </w:p>
    <w:p>
      <w:r>
        <w:t>Độc lập - Tự do - Hạnh phúc</w:t>
      </w:r>
    </w:p>
    <w:p>
      <w:r>
        <w:t>---------------</w:t>
      </w:r>
    </w:p>
    <w:p>
      <w:r>
        <w:t>DANH SÁCH</w:t>
      </w:r>
    </w:p>
    <w:p>
      <w:r>
        <w:t>Công nhận người có uy tín trong đồng bào dân tộc thiểu số…….</w:t>
      </w:r>
    </w:p>
    <w:p>
      <w:r>
        <w:t>(Ban hành kèm theo Quyết định số /QĐ-UBND ngày tháng năm của Chủ tịch UBND huyện……..)</w:t>
      </w:r>
    </w:p>
    <w:p>
      <w:r>
        <w:t>TT</w:t>
      </w:r>
    </w:p>
    <w:p>
      <w:r>
        <w:t>Họ, tên</w:t>
      </w:r>
    </w:p>
    <w:p>
      <w:r>
        <w:t>NCUT</w:t>
      </w:r>
    </w:p>
    <w:p>
      <w:r>
        <w:t>Năm sinh/ Giới tính</w:t>
      </w:r>
    </w:p>
    <w:p>
      <w:r>
        <w:t>Dân tộc</w:t>
      </w:r>
    </w:p>
    <w:p>
      <w:r>
        <w:t>Nơi cư trú (thôn)</w:t>
      </w:r>
    </w:p>
    <w:p>
      <w:r>
        <w:t>Trình độ văn hóa</w:t>
      </w:r>
    </w:p>
    <w:p>
      <w:r>
        <w:t>chuyên môn</w:t>
      </w:r>
    </w:p>
    <w:p>
      <w:r>
        <w:t>Thành Phần người có uy tín</w:t>
      </w:r>
    </w:p>
    <w:p>
      <w:r>
        <w:t>Ghi chú</w:t>
      </w:r>
    </w:p>
    <w:p>
      <w:r>
        <w:t>Tổng</w:t>
      </w:r>
    </w:p>
    <w:p>
      <w:r>
        <w:t>(3=4+5)</w:t>
      </w:r>
    </w:p>
    <w:p>
      <w:r>
        <w:t>Nam</w:t>
      </w:r>
    </w:p>
    <w:p>
      <w:r>
        <w:t>Nữ</w:t>
      </w:r>
    </w:p>
    <w:p>
      <w:r>
        <w:t>Bí thư Chi bộ</w:t>
      </w:r>
    </w:p>
    <w:p>
      <w:r>
        <w:t>Trưởng thôn, bản và tương đương</w:t>
      </w:r>
    </w:p>
    <w:p>
      <w:r>
        <w:t>Trưởng ban công tác Mặt trận</w:t>
      </w:r>
    </w:p>
    <w:p>
      <w:r>
        <w:t>Già làng</w:t>
      </w:r>
    </w:p>
    <w:p>
      <w:r>
        <w:t>Trưởng dòng họ/Tộc trưởng</w:t>
      </w:r>
    </w:p>
    <w:p>
      <w:r>
        <w:t>Cán bộ nghỉ hưu</w:t>
      </w:r>
    </w:p>
    <w:p>
      <w:r>
        <w:t>Sư sãi, chức sắc tôn giáo</w:t>
      </w:r>
    </w:p>
    <w:p>
      <w:r>
        <w:t>Thầy mo, thầy cúng, thầy lang</w:t>
      </w:r>
    </w:p>
    <w:p>
      <w:r>
        <w:t>Nghệ nhân</w:t>
      </w:r>
    </w:p>
    <w:p>
      <w:r>
        <w:t>người DTTS</w:t>
      </w:r>
    </w:p>
    <w:p>
      <w:r>
        <w:t>Nhân sĩ, trí thức</w:t>
      </w:r>
    </w:p>
    <w:p>
      <w:r>
        <w:t>người DTTS</w:t>
      </w:r>
    </w:p>
    <w:p>
      <w:r>
        <w:t>Người sản xuất giỏi, doanh nhân</w:t>
      </w:r>
    </w:p>
    <w:p>
      <w:r>
        <w:t>Đảng viên</w:t>
      </w:r>
    </w:p>
    <w:p>
      <w:r>
        <w:t>Thành Phần</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II</w:t>
      </w:r>
    </w:p>
    <w:p>
      <w:r>
        <w:t>Xã B</w:t>
      </w:r>
    </w:p>
    <w:p>
      <w:r>
        <w:t>1</w:t>
      </w:r>
    </w:p>
    <w:p>
      <w:r>
        <w:t>…..</w:t>
      </w:r>
    </w:p>
    <w:p>
      <w:r>
        <w:t>Tổng cộng</w:t>
      </w:r>
    </w:p>
    <w:p>
      <w:r>
        <w:t>Ghi chú:</w:t>
      </w:r>
    </w:p>
    <w:p>
      <w:r>
        <w:t>- Cột (6): Ghi cụ thể dân tộc của người có uy tín (NCUT), ví dụ: dân tộc Thái, Tày, Ê đê, Khmer….</w:t>
      </w:r>
    </w:p>
    <w:p>
      <w:r>
        <w:t>- Cột (7): Ghi cụ thể thôn bản, buôn làng,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làng,Trưởng thôn, Trưởng ban công tác mặt trận thôn, Bí thư Chi bộ...</w:t>
      </w:r>
    </w:p>
    <w:p>
      <w:r>
        <w:t>2. Quy trình: Đưa ra khỏi danh sách và thay thế, bổ sung người có uy tín trong đồng bào dân tộc thiểu số (QT02)</w:t>
      </w:r>
    </w:p>
    <w:p>
      <w:r>
        <w:t>1</w:t>
      </w:r>
    </w:p>
    <w:p>
      <w:r>
        <w:t>Mục đích:</w:t>
      </w:r>
    </w:p>
    <w:p>
      <w:r>
        <w:t>Quy định trình tự, cách thức thực hiện thủ tục   “Đưa ra khỏi danh sách và thay thế, bổ sung người có uy tín trong đồng bào dân tộc thiểu số”  .</w:t>
      </w:r>
    </w:p>
    <w:p>
      <w:r>
        <w:t>2</w:t>
      </w:r>
    </w:p>
    <w:p>
      <w:r>
        <w:t>Phạm vi:</w:t>
      </w:r>
    </w:p>
    <w:p>
      <w:r>
        <w:t>Áp dụng đối với các tổ chức, cá nhân có liên quan trong hoạt động giải quyết TTHC lĩnh vực quản lý nhà nước của Ban Dân tộc thành phố Hà Nội về việc công nhận người có uy tín trong đồng bào dân tộc thiểu số trên địa bàn Thành phố; công chức bộ phận một cửa, công chức phòng chuyên môn thuộc Ban Dân tộc; công chức làm việc tại Bộ phận tiếp nhận hồ sơ và trả kết quả giải quyết thủ tục hành chính thuộc UBND các huyện, UBND các xã vùng đồng bào dân tộc thiểu số, các cơ quan, đơn vị liên quan chịu trách nhiệm thực hiện quy trình này.</w:t>
      </w:r>
    </w:p>
    <w:p>
      <w:r>
        <w:t>3</w:t>
      </w:r>
    </w:p>
    <w:p>
      <w:r>
        <w:t>Nội dung quy trình</w:t>
      </w:r>
    </w:p>
    <w:p>
      <w:r>
        <w:t>3.1</w:t>
      </w:r>
    </w:p>
    <w:p>
      <w:r>
        <w:t>Cơ sở pháp lý</w:t>
      </w:r>
    </w:p>
    <w:p>
      <w:r>
        <w:t>- Nghị định số 61/2018/NĐ-CP ngày 23/4/2018 của Chính phủ về thực hiện cơ chế một cửa, một cửa liên thông trong giải quyết thủ tục hành chính ;  Nghị định số 107/2021/NĐ-CP ngày 06/01/2021 của Chính phủ sửa đổi, bổ sung một số điều của Nghị định số 61/2018/NĐ-CP ngày 23/4/2018 của Chính phủ về thực hiện cơ chế một cửa, một cửa liên thông trong giải quyết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 Quyết định số 28/2023/ QĐ-TTg ngày 23/11/2023 của Thủ tướng Chính phủ về việc sửa đổi, bổ sung một số điều của Quyết định số 12/2018/QĐ- TTg ngày 06/3/2018 về tiêu chí lựa chọn, công nhận người có uy tín và chính sách đối với người có uy tín trong đồng bào dân tộc thiểu số;</w:t>
      </w:r>
    </w:p>
    <w:p>
      <w:r>
        <w:t>- Quyết định số 988/QĐ-UBDT ngày 21/12/2023 của Ủy ban Dân tộc về việc công bố thủ tục hành chính được thay thế thuộc phạm vi chức năng quản lý của Ủy ban Dân tộc;</w:t>
      </w:r>
    </w:p>
    <w:p>
      <w:r>
        <w:t>- Quyết định số 241 /QĐ-UBND ngày 12/01/2024 của UBND thành phố Hà Nội về việc công bố Danh mục thủ tục hành chính được thay thế thuộc phạm vi chức năng quản lý nhà nước của Ban Dân tộc thành phố Hà Nội.</w:t>
      </w:r>
    </w:p>
    <w:p>
      <w:r>
        <w:t>3.2</w:t>
      </w:r>
    </w:p>
    <w:p>
      <w:r>
        <w:t>Thành phần hồ sơ</w:t>
      </w:r>
    </w:p>
    <w:p>
      <w:r>
        <w:t>Bản chính</w:t>
      </w:r>
    </w:p>
    <w:p>
      <w:r>
        <w:t>Bản sao</w:t>
      </w:r>
    </w:p>
    <w:p>
      <w:r>
        <w:t>Tờ trình Chủ tịch UBND huyện kèm theo danh sách đề nghị đưa ra khỏi danh sách và bổ sung, thay thế người có uy tín.</w:t>
      </w:r>
    </w:p>
    <w:p>
      <w:r>
        <w:t>x</w:t>
      </w:r>
    </w:p>
    <w:p>
      <w:r>
        <w:t>Dự thảo Quyết định của Chủ tịch UBND huyện quyết định đưa ra khỏi danh sách và thay thế, bổ sung người có uy tín ( theo Biểu mẫu số 10 ban hành kèm theo Quyết định số 28/2023/QĐ-TTg)</w:t>
      </w:r>
    </w:p>
    <w:p>
      <w:r>
        <w:t>x</w:t>
      </w:r>
    </w:p>
    <w:p>
      <w:r>
        <w:t>Biểu tổng hợp danh sách đề nghị Chủ tịch UBND huyện đưa ra khỏi danh sách và thay thế, bổ sung người có uy tín của các xã (theo Biểu mẫu số 09 ban hành kèm theo Quyết định số 28/2023/QĐ-TTg)</w:t>
      </w:r>
    </w:p>
    <w:p>
      <w:r>
        <w:t>x</w:t>
      </w:r>
    </w:p>
    <w:p>
      <w:r>
        <w:t>Văn bản thống nhất của Cơ quan công tác dân tộc cấp tỉnh gửi UBND cấp huyện.</w:t>
      </w:r>
    </w:p>
    <w:p>
      <w:r>
        <w:t>x</w:t>
      </w:r>
    </w:p>
    <w:p>
      <w:r>
        <w:t>3.3</w:t>
      </w:r>
    </w:p>
    <w:p>
      <w:r>
        <w:t>Số lượng hồ sơ</w:t>
      </w:r>
    </w:p>
    <w:p>
      <w:r>
        <w:t>01 bộ</w:t>
      </w:r>
    </w:p>
    <w:p>
      <w:r>
        <w:t>3.4</w:t>
      </w:r>
    </w:p>
    <w:p>
      <w:r>
        <w:t>Thời gian xử lý</w:t>
      </w:r>
    </w:p>
    <w:p>
      <w:r>
        <w:t>25 (hai mươi lăm) ngày làm việc kể từ ngày nhận đủ hồ sơ hợp lệ, được thực hiện và hoàn thành ngay khi xảy ra trường hợp cần đưa ra khỏi danh sách người có uy tín quy định tại khoản 8 Điều 1 của Quyết định số 28/2023/QĐ - TTg  (UBND cấp xã: 05 ngày; UBND cấp huyện 15 ngày; Ban Dân tộc Thành phố, các đơn vị có liên quan: 05 ngày).</w:t>
      </w:r>
    </w:p>
    <w:p>
      <w:r>
        <w:t>3.5</w:t>
      </w:r>
    </w:p>
    <w:p>
      <w:r>
        <w:t>Nơi nhận và trả kết quả</w:t>
      </w:r>
    </w:p>
    <w:p>
      <w:r>
        <w:t>Qua một trong các hình thức: Nộp hồ sơ trực tiếp, gửi qua hệ thống bưu chính, gửi trực tuyến đến Bộ phận tiếp nhận hồ sơ và trả kết quả giải quyết thủ tục hành chính của UBND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Đề nghị đưa ra khỏi danh sách và thay thế, bổ sung người có uy tín:</w:t>
      </w:r>
    </w:p>
    <w:p>
      <w:r>
        <w:t>Trưởng ban công tác Mặt trận thôn thống nhất với Chi uỷ chi bộ và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06 và mẫu số 02 của Phụ lục II ban hành kèm theo theo Quyết định số 988/QĐ- UBDT của Ủy ban Dân tộc) gửi UBND cấp xã</w:t>
      </w:r>
    </w:p>
    <w:p>
      <w:r>
        <w:t>Trưởng ban công tác Mặt trận thôn.</w:t>
      </w:r>
    </w:p>
    <w:p>
      <w:r>
        <w:t>Không quy</w:t>
      </w:r>
    </w:p>
    <w:p>
      <w:r>
        <w:t>định</w:t>
      </w:r>
    </w:p>
    <w:p>
      <w:r>
        <w:t>Văn bản đề nghị, biên bản họp theo mẫu số 06 và mẫu số 02 của Phụ lục II ban hành kèm theo theo Quyết định số 988/QĐ- UBDT của Ủy ban Dân tộc và các giấy tờ có liên quan (nếu có)</w:t>
      </w:r>
    </w:p>
    <w:p>
      <w:r>
        <w:t>B2</w:t>
      </w:r>
    </w:p>
    <w:p>
      <w:r>
        <w:t>Kiểm tra, lập hồ sơ đề nghị đưa ra khỏi danh sách và thay thế, bổ sung người có uy tín:</w:t>
      </w:r>
    </w:p>
    <w:p>
      <w:r>
        <w:t>Kể từ ngày nhận được văn bản đề nghị của thôn, UBND cấp xã kiểm tra, lập văn bản đề nghị kèm theo biên bản kiểm tra (theo mẫu số 07 và mẫu số 03 của Phụ lục II ban hành kèm theo theo Quyết định số 988/QĐ-UBDT của Ủy ban Dân tộc) gửi UBND cấp huyện.</w:t>
      </w:r>
    </w:p>
    <w:p>
      <w:r>
        <w:t>- Bộ phận TN&amp;TKQ của UBND cấp xã.</w:t>
      </w:r>
    </w:p>
    <w:p>
      <w:r>
        <w:t>- Công chức được giao nhiệm vụ thuộc UBND cấp xã.</w:t>
      </w:r>
    </w:p>
    <w:p>
      <w:r>
        <w:t>- UBND xã.</w:t>
      </w:r>
    </w:p>
    <w:p>
      <w:r>
        <w:t>05 ngày làm việc kể từ ngày nhận được văn bản đề nghị của thôn.</w:t>
      </w:r>
    </w:p>
    <w:p>
      <w:r>
        <w:t>Văn bản đề nghị, biên bản theo mẫu số 07 và mẫu số 03 của Phụ lục II ban hành kèm theo theo Quyết định số 988/QĐ- UBDT của Ủy ban Dân tộc và các giấy tờ có liên quan (nếu có)</w:t>
      </w:r>
    </w:p>
    <w:p>
      <w:r>
        <w:t>- Kể từ ngày nhận đủ văn bản đề nghị kèm theo biên bản kiểm tra của xã, UBND huyện kiểm tra, tổng hợp và lập hồ sơ gửi Ban Dân tộc Thành phố</w:t>
      </w:r>
    </w:p>
    <w:p>
      <w:r>
        <w:t>+ Hồ sơ gửi (01 bộ) gồm: văn bản đề nghị kèm theo bản tổng hợp danh sách đề nghị đưa ra khỏi danh sách và thay thế, bổ sung người có uy tín theo mẫu 09 ban hành kèm theo Quyết định số 988/QĐ-UBDT của Ủy ban Dân tộc.</w:t>
      </w:r>
    </w:p>
    <w:p>
      <w:r>
        <w:t>Bộ phận TN&amp;TKQ của UBND cấp huyện.</w:t>
      </w:r>
    </w:p>
    <w:p>
      <w:r>
        <w:t>- Phòng chuyên môn được phân công thực hiện giải quyết TTHC.</w:t>
      </w:r>
    </w:p>
    <w:p>
      <w:r>
        <w:t>05 ngày làm việc kể từ ngày nhận đủ hồ sơ hợp lệ.</w:t>
      </w:r>
    </w:p>
    <w:p>
      <w:r>
        <w:t>Công văn xin ý kiến của UBND huyện gửi Ban Dân tộc Thành phố kèm theo bản tổng hợp danh sách đề nghị đưa ra khỏi danh sách và thay thế, bổ sung người có uy tín theo mẫu 09 ban hành kèm theo Quyết định số 988/QĐ-UBDT của Ủy ban Dân tộc.</w:t>
      </w:r>
    </w:p>
    <w:p>
      <w:r>
        <w:t>Kể từ ngày nhận đầy đủ hồ sơ của các huyện, Ban Dân tộc Thành phố kiểm tra, rà soát và có văn bản gửi UBND các huyện</w:t>
      </w:r>
    </w:p>
    <w:p>
      <w:r>
        <w:t>- Phòng chuyên môn được phân công thực hiện giải quyết TTHC.</w:t>
      </w:r>
    </w:p>
    <w:p>
      <w:r>
        <w:t>- Ban Dân tộc Thành phố.</w:t>
      </w:r>
    </w:p>
    <w:p>
      <w:r>
        <w:t>05 ngày làm việc kể từ ngày nhận được hồ sơ hợp lệ.</w:t>
      </w:r>
    </w:p>
    <w:p>
      <w:r>
        <w:t>Văn bản thống nhất ý kiến của Ban Dân tộc Thành phố.</w:t>
      </w:r>
    </w:p>
    <w:p>
      <w:r>
        <w:t>B3</w:t>
      </w:r>
    </w:p>
    <w:p>
      <w:r>
        <w:t>Hoàn thiện hồ sơ đưa ra khỏi danh sách và thay thế, bổ sung người có uy tín:</w:t>
      </w:r>
    </w:p>
    <w:p>
      <w:r>
        <w:t>Sau khi tiếp nhận Văn bản thống nhất của Ban Dân tộc Thành phố Chủ tịch UBND huyện xem xét quyết định đưa ra khỏi danh sách và thay thế, bổ sung người có uy tín (theo mẫu số 10 ban hành kèm theo Quyết định số 28/2023/ QĐ-TTg của Thủ tướng Chính phủ), báo cáo UBND Thành phố (qua Ban Dân tộc) và UBDT (file mềm gửi qua email: vudantocthieuso@cema.gov.vn)</w:t>
      </w:r>
    </w:p>
    <w:p>
      <w:r>
        <w:t>- Phòng chuyên môn được phân công thực hiện giải quyết TTHC.</w:t>
      </w:r>
    </w:p>
    <w:p>
      <w:r>
        <w:t>- Chủ tịch UBND huyện.</w:t>
      </w:r>
    </w:p>
    <w:p>
      <w:r>
        <w:t>10 ngày làm việc kể từ ngày nhận được hồ sơ hợp lệ.</w:t>
      </w:r>
    </w:p>
    <w:p>
      <w:r>
        <w:t>Quyết định phê duyệt kèm danh sách đưa ra khỏi danh sách và thay thế, bổ sung người có uy tín.</w:t>
      </w:r>
    </w:p>
    <w:p>
      <w:r>
        <w:t>4</w:t>
      </w:r>
    </w:p>
    <w:p>
      <w:r>
        <w:t>Biểu mẫu</w:t>
      </w:r>
    </w:p>
    <w:p>
      <w:r>
        <w:t>- Hệ thống biểu mẫu trong quy trình giải quyết thủ tục hành chính theo Thông tư số 01/2018/TT-VPCP ngày 23/11/2018 của Bộ trưởng, Chủ nhiệm Văn phòng Chính phủ.</w:t>
      </w:r>
    </w:p>
    <w:p>
      <w:r>
        <w:t>- Biểu mẫu 02, 03, 05, 06, 07 phụ lục II và mẫu số 09 ban hành kèm theo Quyết định số 988/QĐ-UBDT ngày 21/12/2023 của Ủy ban Dân tộc.</w:t>
      </w:r>
    </w:p>
    <w:p>
      <w:r>
        <w:t>- Biểu mẫu 10 ban hành kèm theo Quyết định số 28/2023/ QĐ-TTg ngày 23/11/2023 của Thủ tướng Chính phủ.</w:t>
      </w:r>
    </w:p>
    <w:p>
      <w:r>
        <w:t>Mẫu số 02</w:t>
      </w:r>
    </w:p>
    <w:p>
      <w:r>
        <w:t>CỘNG HÒA XÃ HỘI CHỦ NGHĨA VIỆT NAM</w:t>
      </w:r>
    </w:p>
    <w:p>
      <w:r>
        <w:t>Độc lập - Tự do - Hạnh phúc</w:t>
      </w:r>
    </w:p>
    <w:p>
      <w:r>
        <w:t>---------------</w:t>
      </w:r>
    </w:p>
    <w:p>
      <w:r>
        <w:t>CỘNG HÒA BIÊN BẢN HỌP LIÊN TỊCH THÔN</w:t>
      </w:r>
    </w:p>
    <w:p>
      <w:r>
        <w:t>Bình chọn, đề nghị công nhận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họp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thay thế, bổ sung người có uy tín như sau:</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05</w:t>
      </w:r>
    </w:p>
    <w:p>
      <w:r>
        <w:t>CỘNG HÒA XÃ HỘI CHỦ NGHĨA VIỆT NAM</w:t>
      </w:r>
    </w:p>
    <w:p>
      <w:r>
        <w:t>Độc lập - Tự do - Hạnh phúc</w:t>
      </w:r>
    </w:p>
    <w:p>
      <w:r>
        <w:t>---------------</w:t>
      </w:r>
    </w:p>
    <w:p>
      <w:r>
        <w:t>ĐƠN ĐỀ NGHỊ</w:t>
      </w:r>
    </w:p>
    <w:p>
      <w:r>
        <w:t>Rút khỏi danh sách người có uy tín trong đồng bào dân tộc thiểu số</w:t>
      </w:r>
    </w:p>
    <w:p>
      <w:r>
        <w:t>Kính gửi:</w:t>
      </w:r>
    </w:p>
    <w:p>
      <w:r>
        <w:t>- Ban công tác Mặt trận thôn……………………..</w:t>
      </w:r>
    </w:p>
    <w:p>
      <w:r>
        <w:t>- UBND xã/phường/thị trấn………………………</w:t>
      </w:r>
    </w:p>
    <w:p>
      <w:r>
        <w:t>Họ và tên người có uy tín: ...............................................................................................</w:t>
      </w:r>
    </w:p>
    <w:p>
      <w:r>
        <w:t>Ngày tháng năm sinh: ......................................................................................................</w:t>
      </w:r>
    </w:p>
    <w:p>
      <w:r>
        <w:t>Dân tộc: ............................................................................................................................</w:t>
      </w:r>
    </w:p>
    <w:p>
      <w:r>
        <w:t>Hộ khẩu thường trú tại: ....................................................................................................</w:t>
      </w:r>
    </w:p>
    <w:p>
      <w:r>
        <w:t>Hiện đang là người có uy tín của thôn: ............................................................................</w:t>
      </w:r>
    </w:p>
    <w:p>
      <w:r>
        <w:t>Tôi làm đơn này đề nghị các cấp quản lý xem xét, cho phép tôi được rút khỏi danh sách người có uy tín của thôn</w:t>
      </w:r>
    </w:p>
    <w:p>
      <w:r>
        <w:t>Lý do*: ..............................................................................................................................</w:t>
      </w:r>
    </w:p>
    <w:p>
      <w:r>
        <w:t>...........................................................................................................................................</w:t>
      </w:r>
    </w:p>
    <w:p>
      <w:r>
        <w:t>...........................................................................................................................................</w:t>
      </w:r>
    </w:p>
    <w:p>
      <w:r>
        <w:t>...........................................................................................................................................</w:t>
      </w:r>
    </w:p>
    <w:p>
      <w:r>
        <w:t>…………., ngày….. tháng..... năm....</w:t>
      </w:r>
    </w:p>
    <w:p>
      <w:r>
        <w:t>Người làm đơn</w:t>
      </w:r>
    </w:p>
    <w:p>
      <w:r>
        <w:t>(ký, ghi rõ họ tên)</w:t>
      </w:r>
    </w:p>
    <w:p>
      <w:r>
        <w:t>* Ghi cụ thể lý do tự xin rút khỏi danh sách người có uy tín (ví dụ: do sức khỏe yếu; gia đình chuyển đi nơi khác sinh sống...)</w:t>
      </w:r>
    </w:p>
    <w:p>
      <w:r>
        <w:t>Mẫu số 06</w:t>
      </w:r>
    </w:p>
    <w:p>
      <w:r>
        <w:t>CỘNG HÒA XÃ HỘI CHỦ NGHĨA VIỆT NAM</w:t>
      </w:r>
    </w:p>
    <w:p>
      <w:r>
        <w:t>Độc lập - Tự do - Hạnh phúc</w:t>
      </w:r>
    </w:p>
    <w:p>
      <w:r>
        <w:t>---------------</w:t>
      </w:r>
    </w:p>
    <w:p>
      <w:r>
        <w:t>BIÊN BẢN HỌP LIÊN TỊCH THÔN</w:t>
      </w:r>
    </w:p>
    <w:p>
      <w:r>
        <w:t>Đề nghị đưa ra khỏi danh sách người có uy tín trong đồng bào dân tộc thiểu số</w:t>
      </w:r>
    </w:p>
    <w:p>
      <w:r>
        <w:t>Năm ……….</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Căn cứ Quyết định số 12/2018/QĐ-TTg ngày 06/3/2018 của Thủ tướng Chính phủ về chính sách đối với người có uy tín trong đồng bào dân tộc thiểu số được sửa đổi, bổ sung tại Quyết định số 28/2023/QĐ-TTg ngày 23/11/20238 của Thủ tướng Chính phủ, sau khi xem xét, đánh giá các mặt và ý kiến tham gia của đại diện các ban, ngành, đoàn thể dự họp đối với:</w:t>
      </w:r>
    </w:p>
    <w:p>
      <w:r>
        <w:t>1. Ông/Bà: ……..năm sinh... dân tộc.... cư trú tại ...........................................; các thành viên tham dự họp thống nhất (với …..…..số phiếu/tổng số phiếu………..=……….%).</w:t>
      </w:r>
    </w:p>
    <w:p>
      <w:r>
        <w:t>2. Các thành viên dự họp thống nhất đề nghị cấp có thẩm quyền xem xét, đưa ra khỏi danh</w:t>
      </w:r>
    </w:p>
    <w:p>
      <w:r>
        <w:t>sách người có uy tín đối với:</w:t>
      </w:r>
    </w:p>
    <w:p>
      <w:r>
        <w:t>1. Ông/Bà: .............................................................................................................................</w:t>
      </w:r>
    </w:p>
    <w:p>
      <w:r>
        <w:t>- Lý do  (nêu cụ thể lý do đề nghị đưa ra khỏi danh sách người có uy tín) :</w:t>
      </w:r>
    </w:p>
    <w:p>
      <w:r>
        <w:t>2…</w:t>
      </w:r>
    </w:p>
    <w:p>
      <w:r>
        <w:t>- Lý do</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Ghi chú:</w:t>
      </w:r>
    </w:p>
    <w:p>
      <w:r>
        <w:t>- Trường hợp người có uy tín chết: không tổ chức họp liên tịch. Trưởng thôn làm văn bản đề nghị đưa ra khỏi danh sách người có uy tín gửi UBND cấp xã;</w:t>
      </w:r>
    </w:p>
    <w:p>
      <w:r>
        <w:t>- Trường hợp tự nguyện xin rút khỏi danh sách người có uy tín cần có đơn theo Mẫu số 05 kèm theo Quyết định này;</w:t>
      </w:r>
    </w:p>
    <w:p>
      <w:r>
        <w:t>- Đại biểu đại diện hộ gia đình trong thôn không tham gia bỏ phiếu, nhưng tham gia vào tổ kiểm phiếu để giám sát kết quả bỏ phiếu đề nghị đưa ra</w:t>
      </w:r>
    </w:p>
    <w:p>
      <w:r>
        <w:t>khỏi danh sách người có uy tín của thôn.</w:t>
      </w:r>
    </w:p>
    <w:p>
      <w:r>
        <w:t>Mẫu số 07</w:t>
      </w:r>
    </w:p>
    <w:p>
      <w:r>
        <w:t>CỘNG HÒA XÃ HỘI CHỦ NGHĨA VIỆT NAM</w:t>
      </w:r>
    </w:p>
    <w:p>
      <w:r>
        <w:t>Độc lập - Tự do - Hạnh phúc</w:t>
      </w:r>
    </w:p>
    <w:p>
      <w:r>
        <w:t>---------------</w:t>
      </w:r>
    </w:p>
    <w:p>
      <w:r>
        <w:t>BIÊN BẢN KIỂM TRA</w:t>
      </w:r>
    </w:p>
    <w:p>
      <w:r>
        <w:t>Đề nghị đưa ra khỏi danh sách người có uy tín trong đồng bào dân tộc thiểu số</w:t>
      </w:r>
    </w:p>
    <w:p>
      <w:r>
        <w:t>Năm………….</w:t>
      </w:r>
    </w:p>
    <w:p>
      <w:r>
        <w:t>Hôm nay, ngày....tháng...năm…., tại UBND xã  (ghi rõ địa điểm tổ chức) .......................</w:t>
      </w:r>
    </w:p>
    <w:p>
      <w:r>
        <w:t>Chúng tôi gồm:</w:t>
      </w:r>
    </w:p>
    <w:p>
      <w:r>
        <w:t>- Đại diện Đảng ủy xã/phường/thị trấn  (ghi rõ họ, tên, chức danh)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 Căn cứ đề nghị của các thôn và kết quả kiểm tra; căn cứ các quy định tại Quyết định số 12/2018/QĐ-TTg ngày 06/3/2018 của Thủ tướng Chính phủ được sửa đổi, bổ sung tại Quyết định số 28/2023/QĐ-TTg ngày 23/11/2023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phiếu</w:t>
      </w:r>
    </w:p>
    <w:p>
      <w:r>
        <w:t>Tỷ lệ   %</w:t>
      </w:r>
    </w:p>
    <w:p>
      <w:r>
        <w:t>Số   phiếu</w:t>
      </w:r>
    </w:p>
    <w:p>
      <w:r>
        <w:t>Tỷ lệ   %</w:t>
      </w:r>
    </w:p>
    <w:p>
      <w:r>
        <w:t>1</w:t>
      </w:r>
    </w:p>
    <w:p>
      <w:r>
        <w:t>…</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 Ghi chú:</w:t>
      </w:r>
    </w:p>
    <w:p>
      <w:r>
        <w:t>- Thực hiện bỏ phiếu kín, người được đề nghị đưa ra khỏi danh sách người có uy tín phải có trên 50% tổng số đại biểu dự họp bỏ phiếu tán thành.</w:t>
      </w:r>
    </w:p>
    <w:p>
      <w:r>
        <w:t>- Nêu rõ lý do các trường hợp đề nghị đưa ra hoặc không đề nghị đưa ra khỏi danh sách người có uy tín.</w:t>
      </w:r>
    </w:p>
    <w:p>
      <w:r>
        <w:t>Mẫu số 08</w:t>
      </w:r>
    </w:p>
    <w:p>
      <w:r>
        <w:t>UBND THÀNH PHỐ HÀ NỘI</w:t>
      </w:r>
    </w:p>
    <w:p>
      <w:r>
        <w:t>ỦY BAN NHÂN DÂN HUYỆN………</w:t>
      </w:r>
    </w:p>
    <w:p>
      <w:r>
        <w:t>-------</w:t>
      </w:r>
    </w:p>
    <w:p>
      <w:r>
        <w:t>CỘNG HÒA XÃ HỘI CHỦ NGHĨA VIỆT NAM</w:t>
      </w:r>
    </w:p>
    <w:p>
      <w:r>
        <w:t>Độc lập - Tự do - Hạnh phúc</w:t>
      </w:r>
    </w:p>
    <w:p>
      <w:r>
        <w:t>---------------</w:t>
      </w:r>
    </w:p>
    <w:p>
      <w:r>
        <w:t>TỔNG HỢP DANH SÁCH</w:t>
      </w:r>
    </w:p>
    <w:p>
      <w:r>
        <w:t>Đề nghị đưa ra khỏi danh sách và thay thế, bổ sung người có uy tín trong đồng bào dân tộc thiểu số…….</w:t>
      </w:r>
    </w:p>
    <w:p>
      <w:r>
        <w:t>TT</w:t>
      </w:r>
    </w:p>
    <w:p>
      <w:r>
        <w:t>DANH SÁCH NCUT ĐƯA RA</w:t>
      </w:r>
    </w:p>
    <w:p>
      <w:r>
        <w:t>DANH SÁCH NCUT THAY THẾ, BỔ SUNG</w:t>
      </w:r>
    </w:p>
    <w:p>
      <w:r>
        <w:t>Ghi chú</w:t>
      </w:r>
    </w:p>
    <w:p>
      <w:r>
        <w:t>Họ, tên NCUT</w:t>
      </w:r>
    </w:p>
    <w:p>
      <w:r>
        <w:t>Năm sinh/ Giới tính</w:t>
      </w:r>
    </w:p>
    <w:p>
      <w:r>
        <w:t>Dân tộc</w:t>
      </w:r>
    </w:p>
    <w:p>
      <w:r>
        <w:t>Nơi cư trú (thôn)</w:t>
      </w:r>
    </w:p>
    <w:p>
      <w:r>
        <w:t>Thành phần NCUT</w:t>
      </w:r>
    </w:p>
    <w:p>
      <w:r>
        <w:t>Trình độ học vấn/chuyên môn</w:t>
      </w:r>
    </w:p>
    <w:p>
      <w:r>
        <w:t>Lý do đưa ra</w:t>
      </w:r>
    </w:p>
    <w:p>
      <w:r>
        <w:t>Họ, tên NCUT</w:t>
      </w:r>
    </w:p>
    <w:p>
      <w:r>
        <w:t>Năm sinh/ Giới tính</w:t>
      </w:r>
    </w:p>
    <w:p>
      <w:r>
        <w:t>Dân tộc</w:t>
      </w:r>
    </w:p>
    <w:p>
      <w:r>
        <w:t>Nơi cư trú (thôn)</w:t>
      </w:r>
    </w:p>
    <w:p>
      <w:r>
        <w:t>Thành phần NCUT</w:t>
      </w:r>
    </w:p>
    <w:p>
      <w:r>
        <w:t>Trình độ học vấn/chuyên môn</w:t>
      </w:r>
    </w:p>
    <w:p>
      <w:r>
        <w:t>Lý do thay thế, bổ sung</w:t>
      </w:r>
    </w:p>
    <w:p>
      <w:r>
        <w:t>Tổng (3=4+5)</w:t>
      </w:r>
    </w:p>
    <w:p>
      <w:r>
        <w:t>Nam</w:t>
      </w:r>
    </w:p>
    <w:p>
      <w:r>
        <w:t>Nữ</w:t>
      </w:r>
    </w:p>
    <w:p>
      <w:r>
        <w:t>Tổng (3=13+14)</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Xã A</w:t>
      </w:r>
    </w:p>
    <w:p>
      <w:r>
        <w:t>1</w:t>
      </w:r>
    </w:p>
    <w:p>
      <w:r>
        <w:t>2</w:t>
      </w:r>
    </w:p>
    <w:p>
      <w:r>
        <w:t>II</w:t>
      </w:r>
    </w:p>
    <w:p>
      <w:r>
        <w:t>Xã B</w:t>
      </w:r>
    </w:p>
    <w:p>
      <w:r>
        <w:t>1</w:t>
      </w:r>
    </w:p>
    <w:p>
      <w:r>
        <w:t>…..</w:t>
      </w:r>
    </w:p>
    <w:p>
      <w:r>
        <w:t>Tổng cộng</w:t>
      </w:r>
    </w:p>
    <w:p>
      <w:r>
        <w:t>Ghi chú:</w:t>
      </w:r>
    </w:p>
    <w:p>
      <w:r>
        <w:t>- Cột (6), (15): Ghi cụ thể dân tộc của người có uy tín (NCUT).</w:t>
      </w:r>
    </w:p>
    <w:p>
      <w:r>
        <w:t>- Cột (7), (16): Ghi cụ thể thôn, bản, tổ dân phố…nơi NCUT đang sinh sống, cư trú,</w:t>
      </w:r>
    </w:p>
    <w:p>
      <w:r>
        <w:t>- Cột (8), (17): Ghi cụ thể trình độ học vấn (Tiểu học, THCS, THPT)/trình độ chuyên môn (Trung cấp, Cao đẳng, đại học)</w:t>
      </w:r>
    </w:p>
    <w:p>
      <w:r>
        <w:t>- Từ cột (9), (18): Ghi cụ thể lý do đưa NCUT ra khỏi danh sách/lý do NCUT được thay thế, bổ sung.</w:t>
      </w:r>
    </w:p>
    <w:p>
      <w:r>
        <w:t>II. DANH SÁCH THAY THẾ, BỔ SUNG NGƯỜI CÓ UY TÍN</w:t>
      </w:r>
    </w:p>
    <w:p>
      <w:r>
        <w:t>TT</w:t>
      </w:r>
    </w:p>
    <w:p>
      <w:r>
        <w:t>Họ tên NCUT</w:t>
      </w:r>
    </w:p>
    <w:p>
      <w:r>
        <w:t>Năm sinh</w:t>
      </w:r>
    </w:p>
    <w:p>
      <w:r>
        <w:t>Dân tộc</w:t>
      </w:r>
    </w:p>
    <w:p>
      <w:r>
        <w:t>Nơi cư trú (thông)</w:t>
      </w:r>
    </w:p>
    <w:p>
      <w:r>
        <w:t>Trình độ học vấn/chuyên môn</w:t>
      </w:r>
    </w:p>
    <w:p>
      <w:r>
        <w:t>Thành phần người có uy tín (NCUT)</w:t>
      </w:r>
    </w:p>
    <w:p>
      <w:r>
        <w:t>Lý do thay thế, bổ sung NCUT</w:t>
      </w:r>
    </w:p>
    <w:p>
      <w:r>
        <w:t>Tổng (3=4+5)</w:t>
      </w:r>
    </w:p>
    <w:p>
      <w:r>
        <w:t>Nữ</w:t>
      </w:r>
    </w:p>
    <w:p>
      <w:r>
        <w:t>Nam</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 bà</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w:t>
      </w:r>
    </w:p>
    <w:p>
      <w:r>
        <w:t>II</w:t>
      </w:r>
    </w:p>
    <w:p>
      <w:r>
        <w:t>Xã B</w:t>
      </w:r>
    </w:p>
    <w:p>
      <w:r>
        <w:t>1</w:t>
      </w:r>
    </w:p>
    <w:p>
      <w:r>
        <w:t>Tổng</w:t>
      </w:r>
    </w:p>
    <w:p>
      <w:r>
        <w:t>Ghi chú:</w:t>
      </w:r>
    </w:p>
    <w:p>
      <w:r>
        <w:t>- Cột (6): Ghi cụ thể dân tộc của người có uy tín (NCUT).</w:t>
      </w:r>
    </w:p>
    <w:p>
      <w:r>
        <w:t>- Cột (7): Ghi cụ thể thôn, bản,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(22): Ghi cụ thể lý do NCUT được thay thế, bổ sung.</w:t>
      </w:r>
    </w:p>
    <w:p>
      <w:r>
        <w:t>Mẫu số 10</w:t>
      </w:r>
    </w:p>
    <w:p>
      <w:r>
        <w:t>UBND THÀNH PHỐ HÀ NỘI</w:t>
      </w:r>
    </w:p>
    <w:p>
      <w:r>
        <w:t>ỦY BAN NHÂN DÂN HUYỆN………</w:t>
      </w:r>
    </w:p>
    <w:p>
      <w:r>
        <w:t>-------</w:t>
      </w:r>
    </w:p>
    <w:p>
      <w:r>
        <w:t>CỘNG HÒA XÃ HỘI CHỦ NGHĨA VIỆT NAM</w:t>
      </w:r>
    </w:p>
    <w:p>
      <w:r>
        <w:t>Độc lập - Tự do - Hạnh phúc</w:t>
      </w:r>
    </w:p>
    <w:p>
      <w:r>
        <w:t>---------------</w:t>
      </w:r>
    </w:p>
    <w:p>
      <w:r>
        <w:t>TỔNG HỢP DANH SÁCH</w:t>
      </w:r>
    </w:p>
    <w:p>
      <w:r>
        <w:t>Đề nghị đưa ra khỏi danh sách và thay thế, bổ sung người có uy tín trong đồng bào dân tộc thiểu số…….</w:t>
      </w:r>
    </w:p>
    <w:p>
      <w:r>
        <w:t>I. ĐƯA RA KHỎI DANH SÁCH NGƯỜI CÓ UY TÍN</w:t>
      </w:r>
    </w:p>
    <w:p>
      <w:r>
        <w:t>TT</w:t>
      </w:r>
    </w:p>
    <w:p>
      <w:r>
        <w:t>Họ tên NCUT</w:t>
      </w:r>
    </w:p>
    <w:p>
      <w:r>
        <w:t>Năm sinh</w:t>
      </w:r>
    </w:p>
    <w:p>
      <w:r>
        <w:t>Dân tộc</w:t>
      </w:r>
    </w:p>
    <w:p>
      <w:r>
        <w:t>Nơi cư trú (thông)</w:t>
      </w:r>
    </w:p>
    <w:p>
      <w:r>
        <w:t>Trình độ học vấn/chuyên môn</w:t>
      </w:r>
    </w:p>
    <w:p>
      <w:r>
        <w:t>Thành phần người có uy tín (NCUT)</w:t>
      </w:r>
    </w:p>
    <w:p>
      <w:r>
        <w:t>Lý do thay thế, bổ sung NCUT</w:t>
      </w:r>
    </w:p>
    <w:p>
      <w:r>
        <w:t>Tổng (3=4+5)</w:t>
      </w:r>
    </w:p>
    <w:p>
      <w:r>
        <w:t>Nữ</w:t>
      </w:r>
    </w:p>
    <w:p>
      <w:r>
        <w:t>Nam</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 bà</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w:t>
      </w:r>
    </w:p>
    <w:p>
      <w:r>
        <w:t>II</w:t>
      </w:r>
    </w:p>
    <w:p>
      <w:r>
        <w:t>Xã B</w:t>
      </w:r>
    </w:p>
    <w:p>
      <w:r>
        <w:t>1</w:t>
      </w:r>
    </w:p>
    <w:p>
      <w:r>
        <w:t>Tổng</w:t>
      </w:r>
    </w:p>
    <w:p>
      <w:r>
        <w:t>Ghi chú:</w:t>
      </w:r>
    </w:p>
    <w:p>
      <w:r>
        <w:t>- Cột (6): Ghi cụ thể dân tộc của người có uy tín (NCUT).</w:t>
      </w:r>
    </w:p>
    <w:p>
      <w:r>
        <w:t>- Cột (7): Ghi cụ thể thôn, bản,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(9), (17): Ghi cụ thể lý do đưa NCUT ra khỏi danh sách/ lý do NCUT được thay thế, bổ sung.</w:t>
      </w:r>
    </w:p>
    <w:p>
      <w:r>
        <w:t>II. DANH SÁCH THAY THẾ, BỔ SUNG NGƯỜI CÓ UY TÍN</w:t>
      </w:r>
    </w:p>
    <w:p>
      <w:r>
        <w:t>TT</w:t>
      </w:r>
    </w:p>
    <w:p>
      <w:r>
        <w:t>Họ tên NCUT</w:t>
      </w:r>
    </w:p>
    <w:p>
      <w:r>
        <w:t>Năm sinh</w:t>
      </w:r>
    </w:p>
    <w:p>
      <w:r>
        <w:t>Dân tộc</w:t>
      </w:r>
    </w:p>
    <w:p>
      <w:r>
        <w:t>Nơi cư trú (thông)</w:t>
      </w:r>
    </w:p>
    <w:p>
      <w:r>
        <w:t>Trình độ học vấn/chuyên môn</w:t>
      </w:r>
    </w:p>
    <w:p>
      <w:r>
        <w:t>Thành phần người có uy tín (NCUT)</w:t>
      </w:r>
    </w:p>
    <w:p>
      <w:r>
        <w:t>Lý do thay thế, bổ sung NCUT</w:t>
      </w:r>
    </w:p>
    <w:p>
      <w:r>
        <w:t>Tổng (3=4+5)</w:t>
      </w:r>
    </w:p>
    <w:p>
      <w:r>
        <w:t>Nữ</w:t>
      </w:r>
    </w:p>
    <w:p>
      <w:r>
        <w:t>Nam</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 bà</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w:t>
      </w:r>
    </w:p>
    <w:p>
      <w:r>
        <w:t>II</w:t>
      </w:r>
    </w:p>
    <w:p>
      <w:r>
        <w:t>Xã B</w:t>
      </w:r>
    </w:p>
    <w:p>
      <w:r>
        <w:t>1</w:t>
      </w:r>
    </w:p>
    <w:p>
      <w:r>
        <w:t>Tổng</w:t>
      </w:r>
    </w:p>
    <w:p>
      <w:r>
        <w:t>Ghi chú:</w:t>
      </w:r>
    </w:p>
    <w:p>
      <w:r>
        <w:t>- Cột (6): Ghi cụ thể dân tộc của người có uy tín (NCUT).</w:t>
      </w:r>
    </w:p>
    <w:p>
      <w:r>
        <w:t>- Cột (7): Ghi cụ thể thôn, bản,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(22): Ghi cụ thể lý do NCUT được thay thế,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