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783/QĐ-UBND năm 2023 bãi bỏ văn bản về phòng, chống dịch COVID-19 do Ban Chỉ đạo phòng, chống dịch COVID-19 tỉnh và Ủy ban nhân dân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783/QĐ-UBND</w:t>
      </w:r>
    </w:p>
    <w:p>
      <w:r>
        <w:t>Ninh Bình, ngày 10 tháng 11 năm 2023</w:t>
      </w:r>
    </w:p>
    <w:p>
      <w:r>
        <w:t>QUYẾT ĐỊNH</w:t>
      </w:r>
    </w:p>
    <w:p>
      <w:r>
        <w:t>BÃI BỎ MỘT SỐ VĂN BẢN VỀ PHÒNG, CHỐNG DỊCH COVID-19 DO BAN CHỈ ĐẠO PHÒNG, CHỐNG DỊCH COVID-19 TỈNH NINH BÌNH VÀ ỦY BAN NHÂN DÂN TỈNH NINH BÌNH BAN HÀNH</w:t>
      </w:r>
    </w:p>
    <w:p>
      <w:r>
        <w:t>ỦY BAN NHÂN DÂN TỈNH NINH BÌNH</w:t>
      </w:r>
    </w:p>
    <w:p>
      <w:r>
        <w:t>Căn cứ Luật Phòng, chống bệnh truyền nhiễm năm ngày 21/11/2007;</w:t>
      </w:r>
    </w:p>
    <w:p>
      <w:r>
        <w:t>Căn cứ Quyết định số 1269/QĐ-TTg ngày 29/10/2023 của Thủ tướng Chính phủ về việc bãi bỏ một số văn bản phòng, chống dịch COVID-19 do Ban Chỉ đạo Quốc gia phòng, chống dịch COVID-19 và Thủ tướng Chính phủ ban hành;</w:t>
      </w:r>
    </w:p>
    <w:p>
      <w:r>
        <w:t>Căn cứ Quyết định số 3983/QĐ-BYT ngày 19/10/2023 của Bộ Y tế về việc bãi bỏ một số văn bản phòng, chống dịch COVID-19 do Bộ Y tế ban hành;</w:t>
      </w:r>
    </w:p>
    <w:p>
      <w:r>
        <w:t>Theo đề nghị của Giám đốc Sở Y tế tại Văn bản số 2456/SYT-NVY ngày 04/11/2023.</w:t>
      </w:r>
    </w:p>
    <w:p>
      <w:r>
        <w:t>QUYẾT ĐỊNH:</w:t>
      </w:r>
    </w:p>
    <w:p>
      <w:r>
        <w:t>Điều 1.  Bãi bỏ một số văn bản phòng, chống dịch COVID-19 do Ban Chỉ đạo phòng, chống dịch COVID-19 tỉnh Ninh Bình và Ủy ban nhân dân tỉnh Ninh Bình ban hành  (có Danh sách kèm theo).</w:t>
      </w:r>
    </w:p>
    <w:p>
      <w:r>
        <w:t>Điều 2.  Quyết định này có hiệu lực kể từ ngày ký ban hành.</w:t>
      </w:r>
    </w:p>
    <w:p>
      <w:r>
        <w:t>Điều 3.  Chánh Văn phòng UBND tỉnh Ninh Bình; Giám đốc Sở Y tế; Chủ tịch UBND các huyện, thành phố; Thủ trưởng các cơ quan, đơn vị và các cá nhân có liên quan chịu trách nhiệm thi hành Quyết định này./.</w:t>
      </w:r>
    </w:p>
    <w:p>
      <w:r>
        <w:t>Nơi nhận:</w:t>
      </w:r>
    </w:p>
    <w:p>
      <w:r>
        <w:t>- Như Điều 3;</w:t>
      </w:r>
    </w:p>
    <w:p>
      <w:r>
        <w:t>- Bộ Y tế;</w:t>
      </w:r>
    </w:p>
    <w:p>
      <w:r>
        <w:t>- Thường trực Tỉnh ủy;</w:t>
      </w:r>
    </w:p>
    <w:p>
      <w:r>
        <w:t>- Thường trực HĐND tỉnh;</w:t>
      </w:r>
    </w:p>
    <w:p>
      <w:r>
        <w:t>- Lãnh đạo UBND tỉnh;</w:t>
      </w:r>
    </w:p>
    <w:p>
      <w:r>
        <w:t>- Báo NB, Đài PTTH Ninh Bình;</w:t>
      </w:r>
    </w:p>
    <w:p>
      <w:r>
        <w:t>- Cổng TTĐT tỉnh;</w:t>
      </w:r>
    </w:p>
    <w:p>
      <w:r>
        <w:t>- Lưu: VT, các VP.</w:t>
      </w:r>
    </w:p>
    <w:p>
      <w:r>
        <w:t>HP_VP6_QĐYT</w:t>
      </w:r>
    </w:p>
    <w:p>
      <w:r>
        <w:t>TM. ỦY BAN NHÂN DÂN</w:t>
      </w:r>
    </w:p>
    <w:p>
      <w:r>
        <w:t>KT. CHỦ TỊCH</w:t>
      </w:r>
    </w:p>
    <w:p>
      <w:r>
        <w:t>PHÓ CHỦ TỊCH</w:t>
      </w:r>
    </w:p>
    <w:p>
      <w:r>
        <w:t>Tống Quang Thìn</w:t>
      </w:r>
    </w:p>
    <w:p>
      <w:r>
        <w:t>DANH MỤC</w:t>
      </w:r>
    </w:p>
    <w:p>
      <w:r>
        <w:t>VĂN BẢN BÃI BỎ VỀ PHÒNG, CHỐNG DỊCH COVID-19</w:t>
      </w:r>
    </w:p>
    <w:p>
      <w:r>
        <w:t>(Ban hành kèm theo Quyết định số 783/QĐ-UBND ngày 10/11/2023 của UBND tỉnh Ninh Bình)</w:t>
      </w:r>
    </w:p>
    <w:p>
      <w:r>
        <w:t>STT</w:t>
      </w:r>
    </w:p>
    <w:p>
      <w:r>
        <w:t>Tên Văn bản</w:t>
      </w:r>
    </w:p>
    <w:p>
      <w:r>
        <w:t>1</w:t>
      </w:r>
    </w:p>
    <w:p>
      <w:r>
        <w:t>Chỉ thị số 03/CT-UBND ngày 13/3/2020 của UBND tỉnh Ninh Bình về  tiếp tục đẩy mạnh phòng, chống dịch COVID - 19 và các nhiệm vụ, giải pháp cấp bách tháo gỡ khó khăn cho sản xuất, kinh doanh, bảo đảm an sinh xã hội ứng phó với dịch COVID - 19 trên địa bàn tỉnh Ninh Bình</w:t>
      </w:r>
    </w:p>
    <w:p>
      <w:r>
        <w:t>2</w:t>
      </w:r>
    </w:p>
    <w:p>
      <w:r>
        <w:t>Quyết định số 967/QĐ-UBND ngày 30/8/2021 của UBND tỉnh Ninh Bình về việc kiện toàn Ban Chỉ đạo phòng, chống dịch bệnh viêm đường hô hấp cấp do chủng mới của virut Corona gây ra (COVID-19) tỉnh Ninh Bình</w:t>
      </w:r>
    </w:p>
    <w:p>
      <w:r>
        <w:t>3</w:t>
      </w:r>
    </w:p>
    <w:p>
      <w:r>
        <w:t>Quyết định số 967/QĐ-UBND ngày 30/8/2021 của UBND tỉnh Ninh Bình về việc thành lập Trung tâm Chỉ huy phòng, chống dịch COVID-19 tỉnh Ninh Bình</w:t>
      </w:r>
    </w:p>
    <w:p>
      <w:r>
        <w:t>4</w:t>
      </w:r>
    </w:p>
    <w:p>
      <w:r>
        <w:t>Quyết định số 1263/QĐ-UBND ngày 16/11/2021 của UBND tỉnh Ninh Bình về việc bổ sung thành viên Tổ giúp việc Trung tâm Chỉ huy phòng chống dịch COVID-19 tỉnh Ninh Bình</w:t>
      </w:r>
    </w:p>
    <w:p>
      <w:r>
        <w:t>5</w:t>
      </w:r>
    </w:p>
    <w:p>
      <w:r>
        <w:t>Quyết định số 967/QĐ-BCĐ ngày 7/9/2021 của Trung tâm Chỉ huy phòng chống dịch COVID-19 về Ban hành quy chế hoạt động và phân công nhiệm vụ các thành viên của Trung tâm Chỉ huy phòng, chống dịch COVID-19 tỉnh Ninh Bình</w:t>
      </w:r>
    </w:p>
    <w:p>
      <w:r>
        <w:t>6</w:t>
      </w:r>
    </w:p>
    <w:p>
      <w:r>
        <w:t>Kế hoạch số 24/KH-BCĐ ngày 04/2/2020 của Ban Chỉ đạo phòng chống COVID-19 tỉnh Ninh Bình về Đáp ứng với từng cấp độ dịch bệnh viêm đường hô hấp cấp do chủng mới của vi rút Corona gây ra tại tỉnh Ninh Bình</w:t>
      </w:r>
    </w:p>
    <w:p>
      <w:r>
        <w:t>7</w:t>
      </w:r>
    </w:p>
    <w:p>
      <w:r>
        <w:t>Kế hoạch số 203/KH-UBND ngày 14/12/2021 của UBND tỉnh Ninh Bình về Đáp ứng từng cấp độ dịch COVID-19 trên địa bàn tỉnh Ninh Bình</w:t>
      </w:r>
    </w:p>
    <w:p>
      <w:r>
        <w:t>8</w:t>
      </w:r>
    </w:p>
    <w:p>
      <w:r>
        <w:t>Kế hoạch số 189/KH-BCĐ ngày 05/8/2021 của Ban Chỉ đạo phòng chống COVID-19 tỉnh Ninh Bình về Phòng chống dịch COVID-19 trên địa bàn tỉnh Ninh Bình trong giai đoạn mới</w:t>
      </w:r>
    </w:p>
    <w:p>
      <w:r>
        <w:t>9</w:t>
      </w:r>
    </w:p>
    <w:p>
      <w:r>
        <w:t>Kế hoạch số 189/KH-BCĐ ngày 15/7/2021 của Ban Chỉ đạo phòng chống COVID-19 tỉnh Ninh Bình về Tổ chức xét nghiệm phát hiện nhiễm SARS-COV-2 cho các đối tượng nguy cơ trên địa bàn tỉnh Ninh Bình</w:t>
      </w:r>
    </w:p>
    <w:p>
      <w:r>
        <w:t>10</w:t>
      </w:r>
    </w:p>
    <w:p>
      <w:r>
        <w:t>Kế hoạch số 16/KH-UBND ngày 25/01/2022 của UBND tỉnh Ninh Bình về Phòng, chống dịch bệnh ứng phó với biến thể mới Omicron của vi rút SARS-CoV-2 trên địa bàn tỉnh Ninh Bình</w:t>
      </w:r>
    </w:p>
    <w:p>
      <w:r>
        <w:t>11</w:t>
      </w:r>
    </w:p>
    <w:p>
      <w:r>
        <w:t>Kế hoạch số 190/KH-UBND ngày 25/11/2021 của UBND tỉnh Ninh Bình về Thích ứng an toàn, linh hoạt, kiểm soát hiệu quả dịch COVID-19 và phục hồi phát triển kinh tế những tháng cuối năm 2021, năm 2022 và các năm tiếp theo.</w:t>
      </w:r>
    </w:p>
    <w:p>
      <w:r>
        <w:t>12</w:t>
      </w:r>
    </w:p>
    <w:p>
      <w:r>
        <w:t>Công văn số 83/BCĐ-VP6 ngày 19/4/2022 của Ban Chỉ đạo phòng chống COVID-19 tỉnh Ninh Bình về thực hiện các biện pháp thích ứng an toàn, linh hoạt, kiểm soát hiệu quả dịch COVID-19 trong tình hình mới</w:t>
      </w:r>
    </w:p>
    <w:p>
      <w:r>
        <w:t>13</w:t>
      </w:r>
    </w:p>
    <w:p>
      <w:r>
        <w:t>Công văn số 01/UBND-VP9 ngày 04/1/2022 của UBND tỉnh Ninh Bình về hướng dẫn phòng chống dịch COVID-19 đối với người nhập cảnh vào làm việc ngắn ngày (dưới 14 ngày)</w:t>
      </w:r>
    </w:p>
    <w:p>
      <w:r>
        <w:t>14</w:t>
      </w:r>
    </w:p>
    <w:p>
      <w:r>
        <w:t>Công văn số 154/UBND-VP5 ngày 19/3/2021 của UBND tỉnh Ninh Bình về việc thực hiện đăng ký, đánh giá an toàn COVID-19 của các cơ sở lưu trú du lịch</w:t>
      </w:r>
    </w:p>
    <w:p>
      <w:r>
        <w:t>15</w:t>
      </w:r>
    </w:p>
    <w:p>
      <w:r>
        <w:t>Công văn số 273/UBND-VP6 ngày 21/5/2021 của UBND tỉnh Ninh Bình về triển khai hệ thống phần mềm phòng, chống và đánh giá nguy cơ lây nhiễm COVID-19 trong các cơ sở sản xuất, kinh doanh trên địa bàn tỉnh.</w:t>
      </w:r>
    </w:p>
    <w:p>
      <w:r>
        <w:t>16</w:t>
      </w:r>
    </w:p>
    <w:p>
      <w:r>
        <w:t>Công văn số 914/UBND-VP6 ngày 07/9/2022 của UBND tỉnh Ninh Bình về thực hiện hướng dẫn sử dụng khẩu trang phòng chống dịch COVID-19 tại cộng đồng</w:t>
      </w:r>
    </w:p>
    <w:p>
      <w:r>
        <w:t>17</w:t>
      </w:r>
    </w:p>
    <w:p>
      <w:r>
        <w:t>Công văn số 112/UBND-VP6 ngày 28/2/2022 của UBND tỉnh Ninh Bình về tăng cường quản lý chất thải đối với các trường hợp mắc COVID-19 quản lý tại nhà</w:t>
      </w:r>
    </w:p>
    <w:p>
      <w:r>
        <w:t>18</w:t>
      </w:r>
    </w:p>
    <w:p>
      <w:r>
        <w:t>Công văn số 105/UBND-VP6 ngày 25/2/2022 của UBND tỉnh Ninh Bình về điều trị bệnh nhân COVID-19 (F0) mức độ nhẹ và không triệu chứng tại nhà</w:t>
      </w:r>
    </w:p>
    <w:p>
      <w:r>
        <w:t>19</w:t>
      </w:r>
    </w:p>
    <w:p>
      <w:r>
        <w:t>Công văn số 28/BCĐ-VP6 ngày 28/1/2022 của Ban Chỉ đạo phòng chống COVID-19 tỉnh Ninh Bình về phân cấp thiết lập cách ly y tế và kết thúc cách ly y tế</w:t>
      </w:r>
    </w:p>
    <w:p>
      <w:r>
        <w:t>20</w:t>
      </w:r>
    </w:p>
    <w:p>
      <w:r>
        <w:t>Công văn số 607/UBND-VP6 ngày 26/8/2022 của UBND tỉnh Ninh Bình về đẩy mạnh triển khai các biện pháp phòng chống dịch COVID-19</w:t>
      </w:r>
    </w:p>
    <w:p>
      <w:r>
        <w:t>21</w:t>
      </w:r>
    </w:p>
    <w:p>
      <w:r>
        <w:t>Công văn số 21/BCĐ0VP6 ngày 26/1/2022 của Ban Chỉ đạo phòng chống dịch COVID-19 tỉnh Ninh Bình về việc thực hiện Kế hoạch truyền thông phòng, chống dịch COVID-19 tỉnh Ninh Bình</w:t>
      </w:r>
    </w:p>
    <w:p>
      <w:r>
        <w:t>22</w:t>
      </w:r>
    </w:p>
    <w:p>
      <w:r>
        <w:t>Công văn số 882/UBND-VP6 ngày 19/12/2022 của UBND tỉnh Ninh Bình về  triển khai hướng dẫn giám sát và phòng chống COVID-19 biến thể Omicron</w:t>
      </w:r>
    </w:p>
    <w:p>
      <w:r>
        <w:t>23</w:t>
      </w:r>
    </w:p>
    <w:p>
      <w:r>
        <w:t>Công văn số 829/UBND-VP6 ngày 21/10/2021 của UBND tỉnh Ninh Bình về  tăng cường quản lý mua sắm vật tư, trang bị y tế, nâng cao hiệu quả công tác phòng, chống dịch COVID-19</w:t>
      </w:r>
    </w:p>
    <w:p>
      <w:r>
        <w:t>24</w:t>
      </w:r>
    </w:p>
    <w:p>
      <w:r>
        <w:t>Công văn số 668/UBND-VP6 ngày 05/10/2021 của UBND tỉnh Ninh Bình về  triển khai xét nghiệm, cách ly phòng chống dịch COVID-19 với người di chuyển giữa các vùng nguy cơ</w:t>
      </w:r>
    </w:p>
    <w:p>
      <w:r>
        <w:t>25</w:t>
      </w:r>
    </w:p>
    <w:p>
      <w:r>
        <w:t>Công văn số 620/UBND-VP6 ngày 24/9/2021 của UBND tỉnh Ninh Bình về  triển khai thực hiện đảm bảo an toàn phòng, chống dịch COVID-19 tại các chợ đầu mối</w:t>
      </w:r>
    </w:p>
    <w:p>
      <w:r>
        <w:t>26</w:t>
      </w:r>
    </w:p>
    <w:p>
      <w:r>
        <w:t>Công văn số 584/UBND-VP6 ngày 10/9/2021 của UBND tỉnh Ninh Bình về  triển khai thực hiện một số biện pháp phòng, chống dịch bệnh COVID-19 trên địa bàn tỉnh</w:t>
      </w:r>
    </w:p>
    <w:p>
      <w:r>
        <w:t>27</w:t>
      </w:r>
    </w:p>
    <w:p>
      <w:r>
        <w:t>Công văn số 549/UBND-VP6 ngày 30/8/2021 của UBND tỉnh Ninh Bình về  tăng cường quản lý, xử lý chất thải trong phòng chống dịch COVID-19</w:t>
      </w:r>
    </w:p>
    <w:p>
      <w:r>
        <w:t>28</w:t>
      </w:r>
    </w:p>
    <w:p>
      <w:r>
        <w:t>Công văn số 313/UBND-VP6 ngày 08/6/2021 của UBND tỉnh Ninh Bình về  tăng cường sàng lọc, rà soát, xét nghiệm nhanh các ca bệnh COVID-19 nghi ngờ tại cơ sở y tế, phòng khám và nhà thuốc trên địa bàn tỉnh</w:t>
      </w:r>
    </w:p>
    <w:p>
      <w:r>
        <w:t>29</w:t>
      </w:r>
    </w:p>
    <w:p>
      <w:r>
        <w:t>Công văn số 306/UBND-VP6 ngày 04/6/2021 của UBND tỉnh Ninh Bình về t ăng cường phòng, chống dịch COVID-19 trong vận chuyển hàng hóa</w:t>
      </w:r>
    </w:p>
    <w:p>
      <w:r>
        <w:t>30</w:t>
      </w:r>
    </w:p>
    <w:p>
      <w:r>
        <w:t>Công văn số 287/UBND-VP6 ngày 26/5/2021 của UBND tỉnh Ninh Bình về  tiếp tục tăng cường phòng, chống dịch COVID-19 tại cơ sở sản xuất kinh doanh, khu, cụm công nghiệp</w:t>
      </w:r>
    </w:p>
    <w:p>
      <w:r>
        <w:t>31</w:t>
      </w:r>
    </w:p>
    <w:p>
      <w:r>
        <w:t>Công văn số 233/UBND-VP6 ngày 10/5/2021 của UBND tỉnh Ninh Bình về  đẩy mạnh khai báo y tế điện tử phục vụ phòng, chống dịch bệnh COVID-19 bằng mã QR</w:t>
      </w:r>
    </w:p>
    <w:p>
      <w:r>
        <w:t>32</w:t>
      </w:r>
    </w:p>
    <w:p>
      <w:r>
        <w:t>Công văn số 132/UBND-VP6 ngày 17/3/2021 của UBND tỉnh Ninh Bình về  tăng cường triển khai đánh giá nguy cơ lây nhiễm COVID-19 trong các cơ sở lao động</w:t>
      </w:r>
    </w:p>
    <w:p>
      <w:r>
        <w:t>33</w:t>
      </w:r>
    </w:p>
    <w:p>
      <w:r>
        <w:t>Công văn số 140/UBND-VP6 ngày 17/32021 của UBND tỉnh Ninh Bình về  tăng cường các biện pháp an toàn phòng, chống dịch COVID-19, thực hiện nếp sống văn minh trong lĩnh vực văn hoá, thể thao, du lịch</w:t>
      </w:r>
    </w:p>
    <w:p>
      <w:r>
        <w:t>34</w:t>
      </w:r>
    </w:p>
    <w:p>
      <w:r>
        <w:t>Công văn số 749/UBND-VP6 ngày 17/12/2020 của UBND tỉnh Ninh Bình về  triển khai cập nhật bản đồ chung sống an toàn với COVID-19 tại khách sạn thực hiện cách ly y tế</w:t>
      </w:r>
    </w:p>
    <w:p>
      <w:r>
        <w:t>35</w:t>
      </w:r>
    </w:p>
    <w:p>
      <w:r>
        <w:t>Công văn số 829/UBND-VP5 ngày 8/12/2020 của UBND tỉnh Ninh Bình về  thực hiện việc đánh giá an toàn COVID-19 của các cơ sở lưu trú</w:t>
      </w:r>
    </w:p>
    <w:p>
      <w:r>
        <w:t>36</w:t>
      </w:r>
    </w:p>
    <w:p>
      <w:r>
        <w:t>Công văn số 695/UBND-VP6 ngày 25/11/2020 của UBND tỉnh Ninh Bình về  thực hiện các biện pháp kiểm soát đối với thực phẩm nhập khẩu từ các nước đang có dịch bệnh COVID-19</w:t>
      </w:r>
    </w:p>
    <w:p>
      <w:r>
        <w:t>37</w:t>
      </w:r>
    </w:p>
    <w:p>
      <w:r>
        <w:t>Công văn số 633/UBND-VP6 ngày 16/10/2020 của UBND tỉnh Ninh Bình về  triển khai tăng cường phòng, chống dịch COVID-19</w:t>
      </w:r>
    </w:p>
    <w:p>
      <w:r>
        <w:t>38</w:t>
      </w:r>
    </w:p>
    <w:p>
      <w:r>
        <w:t>Công văn số 681/UBND-VP8 ngày 13/8/2020 của UBND tỉnh Ninh Bình về c ung cấp thông tin cập nhật về phòng, chống dịch COVID 19 trong vùng đồng bào dân tộc thiểu số và miền núi.</w:t>
      </w:r>
    </w:p>
    <w:p>
      <w:r>
        <w:t>39</w:t>
      </w:r>
    </w:p>
    <w:p>
      <w:r>
        <w:t>Công văn số 468/UBND-VP6 ngày 04/8/2020 của UBND tỉnh Ninh Bình về  triển khai tuyên truyền cài đặt ứng dụng Bluzone để phục vụ công tác phòng, chống dịch bệnh COVID-19</w:t>
      </w:r>
    </w:p>
    <w:p>
      <w:r>
        <w:t>40</w:t>
      </w:r>
    </w:p>
    <w:p>
      <w:r>
        <w:t>Công văn số 362/UBND-VP6 ngày 04/6/2020 của UBND tỉnh Ninh Bình về  thực hiện các Hướng dẫn phòng, chống và đánh giá nguy cơ lây nhiễm dịch COVID-19</w:t>
      </w:r>
    </w:p>
    <w:p>
      <w:r>
        <w:t>41</w:t>
      </w:r>
    </w:p>
    <w:p>
      <w:r>
        <w:t>Công văn số 351/UBND-VP6 ngày 02/6/2020 của UBND tỉnh Ninh Bình về  thực hiện các Hướng dẫn phòng, chống và đánh giá nguy cơ lây nhiễm dịch COVID-19 tại hộ gia đình</w:t>
      </w:r>
    </w:p>
    <w:p>
      <w:r>
        <w:t>42</w:t>
      </w:r>
    </w:p>
    <w:p>
      <w:r>
        <w:t>Công văn số 189/UBND-VP6 ngày 24/3/2020 của UBND tỉnh Ninh Bình về  tăng cường phòng, chống dịch COVID-19 đối với người bệnh, người cao tuổi và khai báo y tế</w:t>
      </w:r>
    </w:p>
    <w:p>
      <w:r>
        <w:t>43</w:t>
      </w:r>
    </w:p>
    <w:p>
      <w:r>
        <w:t>Công văn số 216/UBND-VP6 ngày 1/4/2020 của UBND tỉnh Ninh Bình về  tăng cường quản lý chất thải trong phòng, chống dịch COVID-19</w:t>
      </w:r>
    </w:p>
    <w:p>
      <w:r>
        <w:t>44</w:t>
      </w:r>
    </w:p>
    <w:p>
      <w:r>
        <w:t>Công văn số 70/BCĐ-VP6 ngày 2/4/2020 của Ban Chỉ đạo phòng chống dịch tỉnh Ninh Bình về việc  thực hiện báo cáo tình hình dịch bệnh COVID-19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