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2024 công bố danh mục thủ tục hành chính được sửa đổi, bổ sung và phê duyệt quy trình nội bộ thực hiện cơ chế một cửa trong giải quyết thủ tục hành chính lĩnh vực thú y thuộc thẩm quyền giải quyết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783/QĐ-UBND</w:t>
      </w:r>
    </w:p>
    <w:p>
      <w:r>
        <w:t>Hòa Bình, ngày 07 tháng 5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THÚ Y THUỘC THẨM QUYỀN GIẢI QUYẾT CỦA SỞ NÔNG NGHIỆP VÀ PHÁT TRIỂN NÔNG THÔN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1214/QĐ-BNN-TY ngày 26/4/2024 của Bộ Nông nghiệp và Phát triển nông thôn về việc công bố thủ tục hành chính được sửa đổi, bổ sung lĩnh vực thú y thuộc phạm vi chức năng quản lý của Bộ Nông nghiệp và Phát triển nông thôn;</w:t>
      </w:r>
    </w:p>
    <w:p>
      <w:r>
        <w:t>Theo đề nghị của Giám đốc Sở Nông nghiệp và Phát triển nông thôn tại Tờ trình số 314/TTr-SNN ngày 04/5/2024.</w:t>
      </w:r>
    </w:p>
    <w:p>
      <w:r>
        <w:t>QUYẾT ĐỊNH:</w:t>
      </w:r>
    </w:p>
    <w:p>
      <w:r>
        <w:t>Điều 1.        Công bố kèm theo Quyết định này danh mục thủ tục hành chính được sửa đổi, bổ sung  (01 thủ tục hành chính cấp tỉnh)  và phê duyệt quy trình nội bộ thực hiện cơ chế một cửa trong giải quyết thủ tục hành chính lĩnh vực thú y thuộc thẩm quyền giải quyết của Sở Nông nghiệp và Phát triển nông thôn tỉnh Hòa Bình.</w:t>
      </w:r>
    </w:p>
    <w:p>
      <w:r>
        <w:t>(Chi tiết tại Phụ lục I và Phụ lục II kèm theo Quyết định).</w:t>
      </w:r>
    </w:p>
    <w:p>
      <w:r>
        <w:t>Phụ lục Danh mục và nội dung cụ thể của thủ tục hành chính tại Quyết định này được công khai trên Cơ sở dữ liệu Quốc gia về TTHC tại địa chỉ: csdl.dichvucong.gov.vn; Cổng Dịch vụ công của tỉnh Hòa Bình (địa chỉ: dichvucong.hoabinh.gov.vn), Trang Thông tin điện tử của Văn phòng Ủy ban nhân dân tỉnh Hòa Bình (địa chỉ: http://vpubnd.hoabinh.gov.vn); Trang Thông tin điện tử của Sở Nông nghiệp và Phát triển nông thôn tỉnh Hòa Bình (địa chỉ: https://sonongnghiep.hoabinh.gov.vn/).</w:t>
      </w:r>
    </w:p>
    <w:p>
      <w:r>
        <w:t>Điều 2.        Quyết định này có hiệu lực thi hành kể từ ngày 16 tháng 5 năm 2024.</w:t>
      </w:r>
    </w:p>
    <w:p>
      <w:r>
        <w:t>Điều 3.        Thủ tục hành chính công bố tại Quyết định này được thực hiện tiếp nhận, trả kết quả tại Chi cục Chăn nuôi và Thú y theo quy định .</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cứ quy trình tại Quyết định này xây dựng quy trình điện tử giải quyết thủ tục hành chính tại phần mềm Hệ thống thông tin giải quyết thủ tục hành chính tỉnh theo quy định. Thời gian chậm nhất ngày 10/5/2024.</w:t>
      </w:r>
    </w:p>
    <w:p>
      <w:r>
        <w:t>Điều 4.        Chánh Văn phòng Uỷ ban nhân dân tỉnh, Giám đốc các Sở: Nông nghiệp và Phát triển nông thôn, Thông tin và Truyền thông, Giám đốc Trung tâm Phục vụ hành chính công tỉnh và các tổ chức, cá nhân có liên quan chịu trách nhiệm thi hành Quyết định này./.</w:t>
      </w:r>
    </w:p>
    <w:p>
      <w:r>
        <w:t>Nơi nhận:</w:t>
      </w:r>
    </w:p>
    <w:p>
      <w:r>
        <w:t>-  Như Điều 4;</w:t>
      </w:r>
    </w:p>
    <w:p>
      <w:r>
        <w:t>- Cục Kiểm soát TTHC-VPCP;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ĐƯỢC SỬA ĐỔI, BỔ SUNG LĨNH VỰC THÚ Y THUỘC THẨM QUYỀN GIẢI QUYẾT CỦA SỞ NÔNG NGHIỆP VÀ PHÁT TRIỂN NÔNG THÔN TỈNH HÒA BÌNH</w:t>
      </w:r>
    </w:p>
    <w:p>
      <w:r>
        <w:t>(Ban hành kèm theo Quyết định số 783/QĐ-UBND ngày 07 tháng 5 năm 2024 của Chủ tịch UBND tỉnh Hòa Bình)</w:t>
      </w:r>
    </w:p>
    <w:p>
      <w:r>
        <w:t>PHẦN I. DANH MỤC THỦ TỤC HÀNH CHÍNH</w:t>
      </w:r>
    </w:p>
    <w:p>
      <w:r>
        <w:t>(Sửa đổi, bổ sung 01 thủ tục hành chính cấp tỉnh công bố tại Quyết định số 1617/QĐ-UBND ngày 03/8/2021 của Chủ tịch Ủy ban nhân dân tỉnh)</w:t>
      </w:r>
    </w:p>
    <w:p>
      <w:r>
        <w:t>STT</w:t>
      </w:r>
    </w:p>
    <w:p>
      <w:r>
        <w:t>Tên thủ tục hành     chính/Mã TTHC</w:t>
      </w:r>
    </w:p>
    <w:p>
      <w:r>
        <w:t>Thời gian giải quyết</w:t>
      </w:r>
    </w:p>
    <w:p>
      <w:r>
        <w:t>Địa điểm thực hiện</w:t>
      </w:r>
    </w:p>
    <w:p>
      <w:r>
        <w:t>Phí, lệ phí</w:t>
      </w:r>
    </w:p>
    <w:p>
      <w:r>
        <w:t>Văn bản QPPL quy định việc sửa đổi, bổ sung TTHC</w:t>
      </w:r>
    </w:p>
    <w:p>
      <w:r>
        <w:t>* THỦ TỤC HÀNH CHÍNH CẤP TỈNH</w:t>
      </w:r>
    </w:p>
    <w:p>
      <w:r>
        <w:t>1</w:t>
      </w:r>
    </w:p>
    <w:p>
      <w:r>
        <w:t>Cấp giấy chứng nhận kiểm dịch động vật, sản phẩm động vật trên cạn vận chuyển ra khỏi địa bàn cấp tỉnh -</w:t>
      </w:r>
    </w:p>
    <w:p>
      <w:r>
        <w:t>1.002338.H28</w:t>
      </w:r>
    </w:p>
    <w:p>
      <w:r>
        <w:t>Kiểm dịch động vật vận chuyển ra khỏi địa bàn cấp tỉnh:</w:t>
      </w:r>
    </w:p>
    <w:p>
      <w:r>
        <w:t>* Đối với động vật xuất phát từ cơ sở theo quy định tại khoản 1 Điều 37 Luật Thú y: Cấp Giấy chứng nhận kiểm dịch trong thời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chứng nhận kiểm dịch trong thời hạn 01 ngày làm việc, kể từ ngày nhận được đăng ký kiểm dịch.</w:t>
      </w:r>
    </w:p>
    <w:p>
      <w:r>
        <w:t>Kiểm dịch sản phẩm động vật trên cạn vận chuyển ra khỏi địa bàn cấp tỉnh</w:t>
      </w:r>
    </w:p>
    <w:p>
      <w:r>
        <w:t>* Đối với sản phẩm động vật xuất phát từ cơ sở theo quy định tại khoản 1 Điều 37 Luật Thú y: Cấp Giấy chứng nhận kiểm dịch trong thời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chứng nhận kiểm dịch trong thời hạn 01 ngày làm việc, kể từ ngày nhận được đăng ký kiểm dịch.</w:t>
      </w:r>
    </w:p>
    <w:p>
      <w:r>
        <w:t>Chi cục Chăn nuôi và Thú y/Trực tiếp tại hiện trường</w:t>
      </w:r>
    </w:p>
    <w:p>
      <w:r>
        <w:t>- Phí kiểm dịch động vật, sản phẩm động vật: Theo quy định tại Thông tư số 101/2020/TT- BTC ngày 23/11/2020 của Bộ trưởng Bộ Tài chính quy định về mức thu, chế độ thu, nộp, quản lý phí, lệ phí trong công tác thú y;</w:t>
      </w:r>
    </w:p>
    <w:p>
      <w:r>
        <w:t>- Chi phí khác: Biểu khung giá dịch vụ ban hành kèm theo Thông tư số 283/2016/TT- BTC ngày 14/11/2016 của Bộ trưởng Bộ Tài chính quy định khung giá dịch vụ tiêm phòng, tiêu độc, khử trùng cho động vật, chẩn đoán thú y và dịch vụ kiểm nghiệm thuốc dùng cho động vật.</w:t>
      </w:r>
    </w:p>
    <w:p>
      <w:r>
        <w:t>Thông tư số 04/2024/TTBNNPT NT ngày 01/4/2024 của Bộ trưởng Bộ Nông nghiệp và Phát triển nông thôn sửa đổi, bổ sung một số điều của các Thông tư quy định về kiểm dịch động vật, sản phẩm động vật trên cạn</w:t>
      </w:r>
    </w:p>
    <w:p>
      <w:r>
        <w:t>PHỤ LỤC II</w:t>
      </w:r>
    </w:p>
    <w:p>
      <w:r>
        <w:t>QUY TRÌNH NỘI BỘ THỰC HIỆN CƠ CHẾ MỘT CỬA TRONG GIẢI QUYẾT TTHC LĨNH VỰC THÚ Y THUỘC THẨM QUYỀN GIẢI QUYẾT CỦA SỞ NÔNG NGHIỆP VÀ PHÁT TRIỂN NÔNG THÔN TỈNH HÒA BÌNH</w:t>
      </w:r>
    </w:p>
    <w:p>
      <w:r>
        <w:t>(Ban hành kèm theo Quyết định số 783/QĐ-UBND ngày 07 tháng 5 năm 2024 của Chủ tịch UBND tỉnh Hòa Bình)</w:t>
      </w:r>
    </w:p>
    <w:p>
      <w:r>
        <w:t>Số     TT</w:t>
      </w:r>
    </w:p>
    <w:p>
      <w:r>
        <w:t>Tên thủ tục hành     chính/Mã TTHC</w:t>
      </w:r>
    </w:p>
    <w:p>
      <w:r>
        <w:t>Thời gian giải quyết</w:t>
      </w:r>
    </w:p>
    <w:p>
      <w:r>
        <w:t>Trình tự thực hiện theo cơ chế một cửa (ngày, giờ)</w:t>
      </w:r>
    </w:p>
    <w:p>
      <w:r>
        <w:t>Chi cục Chăn nuôi và Thú y tỉnh</w:t>
      </w:r>
    </w:p>
    <w:p>
      <w:r>
        <w:t>(B1: Tiếp nhận hồ sơ)</w:t>
      </w:r>
    </w:p>
    <w:p>
      <w:r>
        <w:t>Phòng     Chuyên môn của Chi cục/Cán bộ được giao thực hiện</w:t>
      </w:r>
    </w:p>
    <w:p>
      <w:r>
        <w:t>(B2: Thời gian giải quyết hồ sơ)</w:t>
      </w:r>
    </w:p>
    <w:p>
      <w:r>
        <w:t>Lãnh đạo Chi cục/Kiểm dịch viên được ủy quyền</w:t>
      </w:r>
    </w:p>
    <w:p>
      <w:r>
        <w:t>(B3: Ký duyệt hồ sơ)</w:t>
      </w:r>
    </w:p>
    <w:p>
      <w:r>
        <w:t>Văn thư Chi cục/Cán bộ     được giao   thực hiện</w:t>
      </w:r>
    </w:p>
    <w:p>
      <w:r>
        <w:t>(B4: Vào sổ, trả kết quả cho Trung tâm Phục vụ HCC tỉnh/Trực tiếp tại hiện trường</w:t>
      </w:r>
    </w:p>
    <w:p>
      <w:r>
        <w:t>*</w:t>
      </w:r>
    </w:p>
    <w:p>
      <w:r>
        <w:t>THỦ TỤC HÀNH CHÍNH CẤP TỈNH</w:t>
      </w:r>
    </w:p>
    <w:p>
      <w:r>
        <w:t>1</w:t>
      </w:r>
    </w:p>
    <w:p>
      <w:r>
        <w:t>Cấp giấy chứng nhận kiểm dịch động vật, sản phẩm động vật trên cạn vận chuyển ra khỏi địa bàn cấp tỉnh - 1.002338</w:t>
      </w:r>
    </w:p>
    <w:p>
      <w:r>
        <w:t>Kiểm dịch động vật vận chuyển ra khỏi địa bàn cấp tỉnh:</w:t>
      </w:r>
    </w:p>
    <w:p>
      <w:r>
        <w:t>* Đối với động vật xuất phát từ cơ sở theo quy định tại khoản 1 Điều 37 Luật Thú y: Cấp Giấy chứng nhận kiểm dịch trong thời hạn 05 ngày làm việc, kể từ ngày bắt đầu kiểm dịch.</w:t>
      </w:r>
    </w:p>
    <w:p>
      <w:r>
        <w:t>01 (ngày)</w:t>
      </w:r>
    </w:p>
    <w:p>
      <w:r>
        <w:t>03 (ngày)</w:t>
      </w:r>
    </w:p>
    <w:p>
      <w:r>
        <w:t>0,5 (ngày)</w:t>
      </w:r>
    </w:p>
    <w:p>
      <w:r>
        <w:t>0,5 (ngày)</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BNNPTNT (được sửa đổi, bổ sung tại Thông tư số 09/2022/TT-BNNPTNT): Cấp Giấy chứng nhận kiểm dịch trong thời hạn 01 ngày làm việc, kể từ ngày nhận được đăng ký kiểm dịch.</w:t>
      </w:r>
    </w:p>
    <w:p>
      <w:r>
        <w:t>02 (giờ)</w:t>
      </w:r>
    </w:p>
    <w:p>
      <w:r>
        <w:t>06 (giờ)</w:t>
      </w:r>
    </w:p>
    <w:p>
      <w:r>
        <w:t>04 (giờ)</w:t>
      </w:r>
    </w:p>
    <w:p>
      <w:r>
        <w:t>12 (giờ)</w:t>
      </w:r>
    </w:p>
    <w:p>
      <w:r>
        <w:t>Kiểm dịch sản phẩm động vật trên cạn vận chuyển ra khỏi địa bàn cấp tỉnh</w:t>
      </w:r>
    </w:p>
    <w:p>
      <w:r>
        <w:t>* Đối với sản phẩm động vật xuất phát từ cơ sở theo quy định tại khoản 1 Điều 37 Luật Thú y: Cấp Giấy chứng nhận kiểm dịch trong thời hạn 05 ngày làm việc, kể từ ngày bắt đầu kiểm dịch.</w:t>
      </w:r>
    </w:p>
    <w:p>
      <w:r>
        <w:t>01 (ngày)</w:t>
      </w:r>
    </w:p>
    <w:p>
      <w:r>
        <w:t>03 (ngày)</w:t>
      </w:r>
    </w:p>
    <w:p>
      <w:r>
        <w:t>0,5 (ngày)</w:t>
      </w:r>
    </w:p>
    <w:p>
      <w:r>
        <w:t>0,5 (ngày)</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chứng nhận kiểm dịch trong thời hạn 01 ngày làm việc, kể từ ngày nhận được đăng ký kiểm dịch.</w:t>
      </w:r>
    </w:p>
    <w:p>
      <w:r>
        <w:t>02 (giờ)</w:t>
      </w:r>
    </w:p>
    <w:p>
      <w:r>
        <w:t>06 (giờ)</w:t>
      </w:r>
    </w:p>
    <w:p>
      <w:r>
        <w:t>04 (giờ)</w:t>
      </w:r>
    </w:p>
    <w:p>
      <w:r>
        <w:t>12 (giờ)</w:t>
      </w:r>
    </w:p>
    <w:p>
      <w:r>
        <w:t>Phần II.</w:t>
      </w:r>
    </w:p>
    <w:p>
      <w:r>
        <w:t>NỘI DUNG CỤ THỂ CỦA TỪNG THỦ TỤC HÀNH CHÍNH</w:t>
      </w:r>
    </w:p>
    <w:p>
      <w:r>
        <w:t>(Ban hành kèm theo Quyết định số 783/QĐ-UBND ngày 07 tháng 5 năm 2024     của Chủ tịch UBND tỉnh Hòa Bình)</w:t>
      </w:r>
    </w:p>
    <w:p>
      <w:r>
        <w:t>* THỦ TỤC HÀNH CHÍNH CẤP TỈNH</w:t>
      </w:r>
    </w:p>
    <w:p>
      <w:r>
        <w:t>1. Cấp giấy chứng nhận kiểm dịch động vật, sản phẩm động vật trên cạn vận chuyển ra khỏi địa bàn cấp tỉnh</w:t>
      </w:r>
    </w:p>
    <w:p>
      <w:r>
        <w:t>1.1 Trình tự thực hiện:</w:t>
      </w:r>
    </w:p>
    <w:p>
      <w:r>
        <w:t>Bước 1: Trước khi vận chuyển động vật, sản phẩm động vật ra khỏi địa bàn cấp tỉnh, chủ hàng phải đăng ký kiểm dịch với Chi cục Chăn nuôi và Thú y tỉnh.</w:t>
      </w:r>
    </w:p>
    <w:p>
      <w:r>
        <w:t>Bước 2: Tiến hành kiểm dịch và cấp Giấy chứng nhận kiểm dịch.</w:t>
      </w:r>
    </w:p>
    <w:p>
      <w:r>
        <w:t>- Kiểm dịch động vật vận chuyển ra khỏi địa bàn cấp tỉnh:</w:t>
      </w:r>
    </w:p>
    <w:p>
      <w:r>
        <w:t>* Đối với động vật xuất phát từ cơ sở theo quy định tại khoản 1 Điều 37 Luật     Thú y, Cơ quan kiểm dịch động vật nội địa thực hiện như sau:</w:t>
      </w:r>
    </w:p>
    <w:p>
      <w:r>
        <w:t>+ Kiểm tra lâm sàng;</w:t>
      </w:r>
    </w:p>
    <w:p>
      <w:r>
        <w:t>+ Lấy mẫu xét nghiệm bệnh theo quy định tại Mục I của Phụ lục XI ban hành kèm theo Thông tư số 25/2016/TT-BNNPNT (được sửa đổi, bổ sung tại Thông tư số 09/2022/TT-BNNPTNT và Thông tư số 04/2024/TT-BNNPTNT): Mẫu xét nghiệm là mẫu gộp từ 05 mẫu đơn thành 01 mẫu để xét nghiệm tác nhân gây bệnh. Chỉ gộp mẫu đơn cùng loài động vật, cùng lô hàng, cùng một cơ sở chăn nuôi hoặc thu gom, kinh doanh động vật. Trường hợp không thể gộp mẫu để xét nghiệm theo mẫu gộp, xét nghiệm các tác nhân gây bệnh theo mẫu đơn;</w:t>
      </w:r>
    </w:p>
    <w:p>
      <w:r>
        <w:t>+ Niêm phong, kẹp chì phương tiện chứa đựng, vận chuyển động vật;</w:t>
      </w:r>
    </w:p>
    <w:p>
      <w:r>
        <w:t>+ Hướng dẫn, giám sát chủ hàng thực hiện tiêu độc khử trùng phương tiện chứa đựng, vận chuyển động vật;</w:t>
      </w:r>
    </w:p>
    <w:p>
      <w:r>
        <w:t>+ Cấp Giấy chứng nhận kiểm dịch trong thời hạn 05 ngày làm việc kể từ ngày bắt đầu kiểm dịch nếu đáp ứng yêu cầu kiểm dịch; trường hợp kéo dài hơn 05 ngày làm việc cơ quan quản lý chuyên ngành thú y địa phương thông báo, trả lời bằng văn bản và nêu rõ lý do; trường hợp động vật không bảo đảm các yêu cầu vệ sinh thú y, cơ quan kiểm dịch động vật không cấp Giấy chứng nhận kiểm dịch, tiến hành xử lý theo quy định và thông báo, trả lời bằng văn bản và nêu rõ lý do.</w:t>
      </w:r>
    </w:p>
    <w:p>
      <w:r>
        <w:t>+ Thông báo cho cơ quan kiểm dịch động vật nội địa nơi đến qua thư điện tử hoặc fax các thông tin sau đây: Số Giấy chứng nhận kiểm dịch, ngày cấp, số lượng hàng, mục đích sử dụng, biển kiểm soát phương tiện vận chuyển. Thực hiện thông báo ngay sau khi cấp Giấy chứng nhận kiểm dịch đối với động vật vận chuyển để làm giống, tổng hợp thông báo theo tuần đối với động vật vận chuyển để giết mổ.</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cơ quan kiểm dịch động vật nội địa thực hiện như sau:</w:t>
      </w:r>
    </w:p>
    <w:p>
      <w:r>
        <w:t>+ Niêm phong, kẹp chì phương tiện chứa đựng, vận chuyển động vật;</w:t>
      </w:r>
    </w:p>
    <w:p>
      <w:r>
        <w:t>+ Hướng dẫn, giám sát chủ hàng thực hiện tiêu độc khử trùng phương tiện chứa đựng, vận chuyển động vật;</w:t>
      </w:r>
    </w:p>
    <w:p>
      <w:r>
        <w:t>+ Cấp Giấy chứng nhận kiểm dịch trong thời hạn 01 ngày làm việc, kể từ ngày nhận được đăng ký kiểm dịch;</w:t>
      </w:r>
    </w:p>
    <w:p>
      <w:r>
        <w:t>+ Thông báo cho cơ quan kiểm dịch động vật nội địa nơi đến qua thư điện tử hoặc fax các thông tin sau đây: Số Giấy chứng nhận kiểm dịch, ngày cấp, số lượng hàng, mục đích sử dụng, biển kiểm soát phương tiện vận chuyển. Thực hiện thông báo ngay sau khi cấp Giấy chứng nhận kiểm dịch đối với động vật vận chuyển để làm giống, tổng hợp thông báo theo tuần đối với động vật vận chuyển để giết mổ.</w:t>
      </w:r>
    </w:p>
    <w:p>
      <w:r>
        <w:t>- Kiểm dịch sản phẩm động vật trên cạn vận chuyển ra khỏi địa bàn cấp       tỉnh</w:t>
      </w:r>
    </w:p>
    <w:p>
      <w:r>
        <w:t>* Đối với sản phẩm động vật xuất phát từ cơ sở theo quy định tại khoản 1     Điều 37 Luật Thú y, cơ quan kiểm dịch động vật nội địa thực hiện như sau:</w:t>
      </w:r>
    </w:p>
    <w:p>
      <w:r>
        <w:t>+ Kiểm tra thực trạng hàng hóa; điều kiện bao gói, bảo quản sản phẩm động vật;</w:t>
      </w:r>
    </w:p>
    <w:p>
      <w:r>
        <w:t>+ Lấy mẫu kiểm tra các chỉ tiêu vệ sinh thú y theo quy định tại Phụ lục XI ban hành kèm theo Thông tư số 25/2016/TT-BNNPTNT;</w:t>
      </w:r>
    </w:p>
    <w:p>
      <w:r>
        <w:t>+ Niêm phong, kẹp chì phương tiện chứa đựng, vận chuyển sản phẩm động vật;</w:t>
      </w:r>
    </w:p>
    <w:p>
      <w:r>
        <w:t>+ Hướng dẫn, giám sát chủ hàng thực hiện tiêu độc khử trùng phương tiện chứa đựng, vận chuyển sản phẩm động vật;</w:t>
      </w:r>
    </w:p>
    <w:p>
      <w:r>
        <w:t>+ Cấp Giấy chứng nhận kiểm dịch trong thời hạn 05 ngày làm việc kể từ ngày bắt đầu kiểm dịch nếu đáp ứng yêu cầu kiểm dịch; trường hợp kéo dài hơn 05 ngày làm việc cơ quan quản lý chuyên ngành thú y địa phương thông báo, trả lời bằng văn bản và nêu rõ lý do; trường hợp sản phẩm động vật không bảo đảm các yêu cầu vệ sinh thú y, cơ quan kiểm dịch động vật không cấp Giấy chứng nhận kiểm dịch, tiến hành xử lý theo quy định và thông báo, trả lời bằng văn bản và nêu rõ lý do;</w:t>
      </w:r>
    </w:p>
    <w:p>
      <w:r>
        <w:t>+ Tổng hợp thông báo theo tuần cho cơ quan kiểm dịch động vật nội địa nơi đến qua thư điện tử hoặc fax các thông tin sau đây: Số Giấy chứng nhận kiểm dịch, ngày cấp, loại hàng, số lượng hàng, mục đích sử dụng, biển kiểm soát phương tiện vận chuyển.</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cơ quan kiểm dịch động vật nội địa thực hiện như   sau:</w:t>
      </w:r>
    </w:p>
    <w:p>
      <w:r>
        <w:t>+ Niêm phong, kẹp chì phương tiện chứa đựng, vận chuyển sản phẩm động vật;</w:t>
      </w:r>
    </w:p>
    <w:p>
      <w:r>
        <w:t>+ Hướng dẫn, giám sát chủ hàng thực hiện tiêu độc khử trùng phương tiện chứa đựng, vận chuyển sản phẩm động vật;</w:t>
      </w:r>
    </w:p>
    <w:p>
      <w:r>
        <w:t>+ Cấp Giấy chứng nhận kiểm dịch trong thời hạn 01 ngày làm việc, kể từ ngày nhận được đăng ký kiểm dịch;</w:t>
      </w:r>
    </w:p>
    <w:p>
      <w:r>
        <w:t>+ Tổng hợp thông báo theo tuần cho cơ quan kiểm dịch động vật nội địa nơi đến qua thư điện tử hoặc fax các thông tin sau đây: Số Giấy chứng nhận kiểm dịch, ngày cấp, loại hàng, số lượng hàng, mục đích sử dụng, biển kiểm soát phương tiện vận chuyển.</w:t>
      </w:r>
    </w:p>
    <w:p>
      <w:r>
        <w:t>1.2. Cách thức thực hiện:    không quy định.</w:t>
      </w:r>
    </w:p>
    <w:p>
      <w:r>
        <w:t>1.3. Thành phần, số lượng hồ sơ:</w:t>
      </w:r>
    </w:p>
    <w:p>
      <w:r>
        <w:t>1.3.1. Thành phần hồ sơ:</w:t>
      </w:r>
    </w:p>
    <w:p>
      <w:r>
        <w:t>Giấy đăng ký theo Mẫu 1 Phụ lục V ban hành kèm theo Thông tư số 25/2016/TT-BNNPTNT (được sửa đổi, bổ sung tại Thông tư số 04/2024/TT- BNNPTNT ngày 01/4/2024)</w:t>
      </w:r>
    </w:p>
    <w:p>
      <w:r>
        <w:t>1.3.2. Số lượng hồ sơ:     Không quy định.</w:t>
      </w:r>
    </w:p>
    <w:p>
      <w:r>
        <w:t>1.4. Thời hạn giải quyết:</w:t>
      </w:r>
    </w:p>
    <w:p>
      <w:r>
        <w:t>- Kiểm dịch động vật vận chuyển ra khỏi địa bàn cấp tỉnh:</w:t>
      </w:r>
    </w:p>
    <w:p>
      <w:r>
        <w:t>* Đối với động vật xuất phát từ cơ sở theo quy định tại khoản 1 Điều 37 Luật Thú y:    Cấp Giấy chứng nhận kiểm dịch trong thời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chứng nhận kiểm dịch trong thời hạn 01 ngày làm việc, kể từ ngày nhận được đăng ký kiểm dịch.</w:t>
      </w:r>
    </w:p>
    <w:p>
      <w:r>
        <w:t>- Kiểm dịch sản phẩm động vật trên cạn vận chuyển ra khỏi địa bàn cấp       tỉnh</w:t>
      </w:r>
    </w:p>
    <w:p>
      <w:r>
        <w:t>* Đối với sản phẩm động vật xuất phát từ cơ sở theo quy định tại khoản 1     Điều 37 Luật Thú y:  Cấp Giấy chứng nhận kiểm dịch trong thời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chứng nhận kiểm dịch trong thời hạn 01 ngày làm việc, kể từ ngày nhận được đăng ký kiểm dịch.</w:t>
      </w:r>
    </w:p>
    <w:p>
      <w:r>
        <w:t>1.5. Đối tượng thực hiện thủ tục hành chính:    Tổ chức, cá nhân</w:t>
      </w:r>
    </w:p>
    <w:p>
      <w:r>
        <w:t>1.6. Cơ quan giải quyết thủ tục hành chính:</w:t>
      </w:r>
    </w:p>
    <w:p>
      <w:r>
        <w:t>- Cơ quan có thẩm quyền quyết định: Chi cục Chăn nuôi và Thú y;</w:t>
      </w:r>
    </w:p>
    <w:p>
      <w:r>
        <w:t>- Cơ quan giải quyết TTHC: Chi cục Chăn nuôi và Thú y;</w:t>
      </w:r>
    </w:p>
    <w:p>
      <w:r>
        <w:t>- Cơ quan trực tiếp thực hiện TTHC: Chi cục Chăn nuôi và Thú y.</w:t>
      </w:r>
    </w:p>
    <w:p>
      <w:r>
        <w:t>1.7. Kết quả thực hiện thủ tục hành chính:</w:t>
      </w:r>
    </w:p>
    <w:p>
      <w:r>
        <w:t>- Giấy chứng nhận kiểm dịch động vật vận chuyển ra khỏi địa bàn cấp tỉnh theo Mẫu 12a Phụ lục V ban hành kèm theo Thông tư số 25/2016/TT-BNNPTNT trong trường hợp Chi cục có chức năng quản lý chuyên ngành thú y cấp tỉnh không thực hiện việc ủy quyền kiểm dịch và cấp giấy chứng nhận kiểm dịch động vật, sản phẩm động vật ra khỏi địa bàn cấp tỉnh;</w:t>
      </w:r>
    </w:p>
    <w:p>
      <w:r>
        <w:t>- Giấy chứng nhận kiểm dịch động vật vận chuyển ra khỏi địa bàn cấp tỉnh theo Mẫu 12b Phụ lục V ban hành kèm theo Thông tư số 25/2016/TT-BNNPTNT trong trường hợp Chi cục có chức năng quản lý chuyên ngành thú y cấp tỉnh thực hiện việc ủy quyền kiểm dịch và cấp giấy chứng nhận kiểm dịch động vật, sản phẩm động vật ra khỏi địa bàn cấp tỉnh;</w:t>
      </w:r>
    </w:p>
    <w:p>
      <w:r>
        <w:t>- Giấy chứng nhận kiểm dịch sản phẩm động vật vận chuyển ra khỏi địa bàn cấp tỉnh theo Mẫu 12c Phụ lục V ban hành kèm theo Thông tư số 25/2016/TT- BNNPTNT trong trường hợp Chi cục có chức năng quản lý chuyên ngành thú y cấp tỉnh không thực hiện việc ủy quyền kiểm dịch và cấp giấy chứng nhận kiểm dịch động vật, sản phẩm động vật ra khỏi địa bàn cấp tỉnh;</w:t>
      </w:r>
    </w:p>
    <w:p>
      <w:r>
        <w:t>- Giấy chứng nhận kiểm dịch sản phẩm động vật vận chuyển ra khỏi địa bàn cấp tỉnh theo Mẫu 12d Phụ lục V ban hành kèm theo Thông tư số 25/2016/TT- BNNPTNT trong trường hợp Chi cục có chức năng quản lý chuyên ngành thú y cấp tỉnh thực hiện việc ủy quyền kiểm dịch và cấp giấy chứng nhận kiểm dịch động vật, sản phẩm động vật ra khỏi địa bàn cấp tỉnh.</w:t>
      </w:r>
    </w:p>
    <w:p>
      <w:r>
        <w:t>1.8. Phí, lệ phí (nếu có):</w:t>
      </w:r>
    </w:p>
    <w:p>
      <w:r>
        <w:t>- Phí kiểm dịch động vật, sản phẩm động vật: Theo quy định tại Thông tư số 101/2020/TT-BTC ngày 23/11/2020 của Bộ trưởng Bộ Tài chính quy định về mức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1.9. Tên mẫu đơn, mẫu tờ khai:    Giấy đăng ký theo Mẫu 1 Phụ lục V ban hành kèm theo Thông tư số 25/2016/TT-BNNPTNT (được sửa đổi, bổ sung tại Thông tư số 04/2024/TT-BNNPTNT).</w:t>
      </w:r>
    </w:p>
    <w:p>
      <w:r>
        <w:t>1.10. Yêu cầu, điều kiện thực hiện thủ tục hành chính (nếu có)    :    Không quy định</w:t>
      </w:r>
    </w:p>
    <w:p>
      <w:r>
        <w:t>1.11. Căn cứ pháp lý của thủ tục hành chính:</w:t>
      </w:r>
    </w:p>
    <w:p>
      <w:r>
        <w:t>- Luật Thú y ngày 19/6/2015;</w:t>
      </w:r>
    </w:p>
    <w:p>
      <w:r>
        <w:t>- Thông tư số 25/2016/TT-BNNPTNT ngày 30/6/2016 của Bộ trưởng Bộ Nông nghiệp và Phát triển nông thôn quy định về kiểm dịch động vật, sản phẩm động vật trên cạn;</w:t>
      </w:r>
    </w:p>
    <w:p>
      <w:r>
        <w:t>- Thông tư số 35/2018/TT-BNNPTNT ngày 25/12/2018 của Bộ trưởng Bộ Nông nghiệp và Phát triển nông thôn sửa đổi, bổ sung một số điều của Thông tư số 25/2016/TT-BNNPTNT ngày 30/6/2016;</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 ;</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 quy định về mức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Mẫu 1</w:t>
      </w:r>
    </w:p>
    <w:p>
      <w:r>
        <w:t>CỘNG HÒA XÃ HỘI CHỦ NGHĨA VIỆT NAM</w:t>
      </w:r>
    </w:p>
    <w:p>
      <w:r>
        <w:t>Độc lập - Tự do - Hạnh phúc</w:t>
      </w:r>
    </w:p>
    <w:p>
      <w:r>
        <w:t>---------------</w:t>
      </w:r>
    </w:p>
    <w:p>
      <w:r>
        <w:t>ĐƠN ĐĂNG KÝ KIỂM DỊCH ĐỘNG VẬT, SẢN PHẨM ĐỘNG VẬT VẬN CHUYỂN RA KHỎI ĐỊA BÀN CẤP TỈNH</w:t>
      </w:r>
    </w:p>
    <w:p>
      <w:r>
        <w:t>Số:…………/ĐK-KDĐV</w:t>
      </w:r>
    </w:p>
    <w:p>
      <w:r>
        <w:t>Kính gửi: …………………………………………………………………………</w:t>
      </w:r>
    </w:p>
    <w:p>
      <w:r>
        <w:t>Họ tên chủ hàng  (hoặc người đại diện) : ................................................................... …………..</w:t>
      </w:r>
    </w:p>
    <w:p>
      <w:r>
        <w:t>Địa chỉ giao dịch: ...................................................................................................... …………..</w:t>
      </w:r>
    </w:p>
    <w:p>
      <w:r>
        <w:t>Số Hộ chiếu/Số định danh cá nhân: .…………………………..…Cấp ngày ……../…../………</w:t>
      </w:r>
    </w:p>
    <w:p>
      <w:r>
        <w:t>tại .............................................................................................................................. …………..</w:t>
      </w:r>
    </w:p>
    <w:p>
      <w:r>
        <w:t>Điện thoại: …………………….Fax: ……………………..Email: ......................... …………..</w:t>
      </w:r>
    </w:p>
    <w:p>
      <w:r>
        <w:t>Đề nghị được làm thủ tục kiểm dịch số hàng sau:</w:t>
      </w:r>
    </w:p>
    <w:p>
      <w:r>
        <w:t>I/ ĐỘNG VẬT:</w:t>
      </w:r>
    </w:p>
    <w:p>
      <w:r>
        <w:t>Loại động vật</w:t>
      </w:r>
    </w:p>
    <w:p>
      <w:r>
        <w:t>Giống</w:t>
      </w:r>
    </w:p>
    <w:p>
      <w:r>
        <w:t>Tuổi</w:t>
      </w:r>
    </w:p>
    <w:p>
      <w:r>
        <w:t>Tính biệt</w:t>
      </w:r>
    </w:p>
    <w:p>
      <w:r>
        <w:t>Mục đích sử dụng</w:t>
      </w:r>
    </w:p>
    <w:p>
      <w:r>
        <w:t>Đực</w:t>
      </w:r>
    </w:p>
    <w:p>
      <w:r>
        <w:t>Cái</w:t>
      </w:r>
    </w:p>
    <w:p>
      <w:r>
        <w:t>Tổng số</w:t>
      </w:r>
    </w:p>
    <w:p>
      <w:r>
        <w:t>Tổng số  (viết bằng chữ) : ........................................................................................... ………….</w:t>
      </w:r>
    </w:p>
    <w:p>
      <w:r>
        <w:t>Nơi xuất phát: ........................................................................................................... …………..</w:t>
      </w:r>
    </w:p>
    <w:p>
      <w:r>
        <w:t>Tình trạng sức khỏe động vật: .................................................................................. …………..</w:t>
      </w:r>
    </w:p>
    <w:p>
      <w:r>
        <w:t>................................................................................................................................... …………..</w:t>
      </w:r>
    </w:p>
    <w:p>
      <w:r>
        <w:t>Số động vật trên xuất phát từ vùng/cơ sở an toàn với bệnh: .................................... …………..</w:t>
      </w:r>
    </w:p>
    <w:p>
      <w:r>
        <w:t>………………………………………… theo Quyết định số ……/……..ngày…../…./…..của</w:t>
      </w:r>
    </w:p>
    <w:p>
      <w:r>
        <w:t>………………. (1) …………………………………. (nếu có).</w:t>
      </w:r>
    </w:p>
    <w:p>
      <w:r>
        <w:t>Số động vật trên đã được xét nghiệm các bệnh sau  (nếu có):</w:t>
      </w:r>
    </w:p>
    <w:p>
      <w:r>
        <w:t>1/ ……………..………………Kết quả xét nghiệm số………/……..ngày……../……./………</w:t>
      </w:r>
    </w:p>
    <w:p>
      <w:r>
        <w:t>2/ ……………..………………Kết quả xét nghiệm số………/……..ngày……../……./………</w:t>
      </w:r>
    </w:p>
    <w:p>
      <w:r>
        <w:t>3/ ……………..………………Kết quả xét nghiệm số………/……..ngày……../……./………</w:t>
      </w:r>
    </w:p>
    <w:p>
      <w:r>
        <w:t>4/ ……………..………………Kết quả xét nghiệm số………/……..ngày……../……./………</w:t>
      </w:r>
    </w:p>
    <w:p>
      <w:r>
        <w:t>5/ ……………..………………Kết quả xét nghiệm số………/……..ngày……../……./………</w:t>
      </w:r>
    </w:p>
    <w:p>
      <w:r>
        <w:t>Số động vật trên đã được tiêm phòng vắc xin với các bệnh sau  (loại vắc xin, nơi sản xuất) :</w:t>
      </w:r>
    </w:p>
    <w:p>
      <w:r>
        <w:t>1/ …………………………………………………….tiêm phòng ngày……../……./………….</w:t>
      </w:r>
    </w:p>
    <w:p>
      <w:r>
        <w:t>2/ …………………………………………………….tiêm phòng ngày……../……./………….</w:t>
      </w:r>
    </w:p>
    <w:p>
      <w:r>
        <w:t>3/ …………………………………………………….tiêm phòng ngày……../……./………….</w:t>
      </w:r>
    </w:p>
    <w:p>
      <w:r>
        <w:t>4/ …………………………………………………….tiêm phòng ngày……../……./………….</w:t>
      </w:r>
    </w:p>
    <w:p>
      <w:r>
        <w:t>5/ …………………………………………………….tiêm phòng ngày……../……./………….</w:t>
      </w:r>
    </w:p>
    <w:p>
      <w:r>
        <w:t>II/ SẢN PHẨM ĐỘNG VẬT:</w:t>
      </w:r>
    </w:p>
    <w:p>
      <w:r>
        <w:t>Tên hàng</w:t>
      </w:r>
    </w:p>
    <w:p>
      <w:r>
        <w:t>Quy cách đóng gói</w:t>
      </w:r>
    </w:p>
    <w:p>
      <w:r>
        <w:t>Số lượng</w:t>
      </w:r>
    </w:p>
    <w:p>
      <w:r>
        <w:t>(2)</w:t>
      </w:r>
    </w:p>
    <w:p>
      <w:r>
        <w:t>Khối lượng</w:t>
      </w:r>
    </w:p>
    <w:p>
      <w:r>
        <w:t>(kg)</w:t>
      </w:r>
    </w:p>
    <w:p>
      <w:r>
        <w:t>Mục đích sử dụng</w:t>
      </w:r>
    </w:p>
    <w:p>
      <w:r>
        <w:t>Tổng số</w:t>
      </w:r>
    </w:p>
    <w:p>
      <w:r>
        <w:t>Tổng số  (viết bằng chữ):  ...........................................................................................</w:t>
      </w:r>
    </w:p>
    <w:p>
      <w:r>
        <w:t>Số sản phẩm động vật trên đã được xét nghiệm các chỉ tiêu vệ sinh thú y theo kết quả xét nghiệm số ………./……..ngày……./……./………..của …………. (3) ……….  (nếu có).</w:t>
      </w:r>
    </w:p>
    <w:p>
      <w:r>
        <w:t>Tên, địa chỉ cơ sở sản xuất: ...................................................................................... …………..</w:t>
      </w:r>
    </w:p>
    <w:p>
      <w:r>
        <w:t>................................................................................................................................... ………….. Điện thoại: ………………………………………………..Fax: ............................... …………..</w:t>
      </w:r>
    </w:p>
    <w:p>
      <w:r>
        <w:t>III/ CÁC THÔNG TIN KHÁC:</w:t>
      </w:r>
    </w:p>
    <w:p>
      <w:r>
        <w:t>Tên tổ chức, cá nhân nhập hàng: .............................................................................. …………..</w:t>
      </w:r>
    </w:p>
    <w:p>
      <w:r>
        <w:t>Địa chỉ: ..................................................................................................................... ………….. Điện thoại: ……………………………..Fax: ........................................................... …………..</w:t>
      </w:r>
    </w:p>
    <w:p>
      <w:r>
        <w:t>Nơi đến  (cuối cùng) : ................................................................................................. …………..</w:t>
      </w:r>
    </w:p>
    <w:p>
      <w:r>
        <w:t>Phương tiện vận chuyển: .......................................................................................... …………..</w:t>
      </w:r>
    </w:p>
    <w:p>
      <w:r>
        <w:t>Nơi giao hàng trong quá trình vận chuyển  (nếu có):</w:t>
      </w:r>
    </w:p>
    <w:p>
      <w:r>
        <w:t>1/ ………………………………….……….Số lượng: ……………Khối lượng: .... …………..</w:t>
      </w:r>
    </w:p>
    <w:p>
      <w:r>
        <w:t>2/ ………………………………….……….Số lượng: ……………Khối lượng: .... …………..</w:t>
      </w:r>
    </w:p>
    <w:p>
      <w:r>
        <w:t>3/ ………………………………….……….Số lượng: ……………Khối lượng: .... …………...</w:t>
      </w:r>
    </w:p>
    <w:p>
      <w:r>
        <w:t>Điều kiện bảo quản hàng trong quá trình vận chuyển: .............................................. …………..</w:t>
      </w:r>
    </w:p>
    <w:p>
      <w:r>
        <w:t>Các vật dụng khác liên quan kèm theo: .................................................................... …………..</w:t>
      </w:r>
    </w:p>
    <w:p>
      <w:r>
        <w:t>................................................................................................................................... …………..</w:t>
      </w:r>
    </w:p>
    <w:p>
      <w:r>
        <w:t>Các giấy tờ liên quan kèm theo: ................................................................................ …………..</w:t>
      </w:r>
    </w:p>
    <w:p>
      <w:r>
        <w:t>................................................................................................................................... …………... Địa điểm kiểm dịch: ................................................................................................. ………….. Thời gian kiểm dịch: ................................................................................................. …………..</w:t>
      </w:r>
    </w:p>
    <w:p>
      <w:r>
        <w:t>Tôi xin cam đoan việc đăng ký trên hoàn toàn đúng sự thật và cam kết chấp hành đúng pháp luật thú y.</w:t>
      </w:r>
    </w:p>
    <w:p>
      <w:r>
        <w:t>Ý KIẾN CỦA CƠ QUAN KIỂM DỊCH ĐỘNG VẬT</w:t>
      </w:r>
    </w:p>
    <w:p>
      <w:r>
        <w:t>Đồng ý kiểm dịch tại địa điểm………………………</w:t>
      </w:r>
    </w:p>
    <w:p>
      <w:r>
        <w:t>…………………………………………………………</w:t>
      </w:r>
    </w:p>
    <w:p>
      <w:r>
        <w:t>………… vào hồi ……giờ……. ngày …../…../…….</w:t>
      </w:r>
    </w:p>
    <w:p>
      <w:r>
        <w:t>Vào sổ đăng ký số……………. ngày …../…../…….</w:t>
      </w:r>
    </w:p>
    <w:p>
      <w:r>
        <w:t>KIỂM DỊCH VIÊN ĐỘNG VẬT</w:t>
      </w:r>
    </w:p>
    <w:p>
      <w:r>
        <w:t>(Ký, ghi rõ họ tên)</w:t>
      </w:r>
    </w:p>
    <w:p>
      <w:r>
        <w:t>Đăng ký tại………………………</w:t>
      </w:r>
    </w:p>
    <w:p>
      <w:r>
        <w:t>Ngày …….tháng ……năm …….</w:t>
      </w:r>
    </w:p>
    <w:p>
      <w:r>
        <w:t>TỔ CHỨC/CÁ NHÂN ĐĂNG KÝ</w:t>
      </w:r>
    </w:p>
    <w:p>
      <w:r>
        <w:t>(Ký, đóng dấu, ghi rõ họ tên)</w:t>
      </w:r>
    </w:p>
    <w:p>
      <w:r>
        <w:t>- Đơn đăng ký được làm 02 bản: 01 bản do cơ quan kiểm dịch động vật giữ, 01 bản do chủ hàng hoặc người đại diện giữ;</w:t>
      </w:r>
    </w:p>
    <w:p>
      <w:r>
        <w:t>- Cá nhân đăng ký không có con dấu, chỉ ký và ghi rõ họ tên;</w:t>
      </w:r>
    </w:p>
    <w:p>
      <w:r>
        <w:t>- (1) Tên cơ quan cấp giấy chứng nhận.</w:t>
      </w:r>
    </w:p>
    <w:p>
      <w:r>
        <w:t>- (2) Số lượng kiện, thùng, hộp,....</w:t>
      </w:r>
    </w:p>
    <w:p>
      <w:r>
        <w:t>- (3) Tên cơ quan trả lời kết quả xét nghiệm.</w:t>
      </w:r>
    </w:p>
    <w:p>
      <w:r>
        <w:t>Mẫu 12a</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w:t>
      </w:r>
    </w:p>
    <w:p>
      <w:r>
        <w:t>Họ tên chủ hàng  (hoặc người đại diện) : ................................................................... …………..</w:t>
      </w:r>
    </w:p>
    <w:p>
      <w:r>
        <w:t>Địa chỉ giao dịch: ...................................................................................................... …………..</w:t>
      </w:r>
    </w:p>
    <w:p>
      <w:r>
        <w:t>Điện thoại: ................................. Fax: ............................ Email: ............................. …………...</w:t>
      </w:r>
    </w:p>
    <w:p>
      <w:r>
        <w:t>Vận chuyển số động vật sau:</w:t>
      </w:r>
    </w:p>
    <w:p>
      <w:r>
        <w:t>Loại động vật</w:t>
      </w:r>
    </w:p>
    <w:p>
      <w:r>
        <w:t>Tuổi</w:t>
      </w:r>
    </w:p>
    <w:p>
      <w:r>
        <w:t>(1)</w:t>
      </w:r>
    </w:p>
    <w:p>
      <w:r>
        <w:t>Tính biệt</w:t>
      </w:r>
    </w:p>
    <w:p>
      <w:r>
        <w:t>Số lượng</w:t>
      </w:r>
    </w:p>
    <w:p>
      <w:r>
        <w:t>(con)</w:t>
      </w:r>
    </w:p>
    <w:p>
      <w:r>
        <w:t>Mục đích sử dụng</w:t>
      </w:r>
    </w:p>
    <w:p>
      <w:r>
        <w:t>Đực</w:t>
      </w:r>
    </w:p>
    <w:p>
      <w:r>
        <w:t>Cái</w:t>
      </w:r>
    </w:p>
    <w:p>
      <w:r>
        <w:t>Tổng số</w:t>
      </w:r>
    </w:p>
    <w:p>
      <w:r>
        <w:t>Tổng số  (viết bằng chữ):  .......................................................................................... ………….</w:t>
      </w:r>
    </w:p>
    <w:p>
      <w:r>
        <w:t>Nơi xuất phát: ........................................................................................................... …………..</w:t>
      </w:r>
    </w:p>
    <w:p>
      <w:r>
        <w:t>Nơi đến cuối cùng: ................................................................................................... …………..</w:t>
      </w:r>
    </w:p>
    <w:p>
      <w:r>
        <w:t>Phương tiện vận chuyển: ..............................Biển kiểm soát: .................................. …………..</w:t>
      </w:r>
    </w:p>
    <w:p>
      <w:r>
        <w:t>Nơi giao hàng trong quá trình vận chuyển  (nếu có) :</w:t>
      </w:r>
    </w:p>
    <w:p>
      <w:r>
        <w:t>1/ ................................................................................................ Số lượng: ............. …………..</w:t>
      </w:r>
    </w:p>
    <w:p>
      <w:r>
        <w:t>2/ ................................................................................................ Số lượng: ............. …………..</w:t>
      </w:r>
    </w:p>
    <w:p>
      <w:r>
        <w:t>3/ ................................................................................................ Số lượng: ............. ………….</w:t>
      </w:r>
    </w:p>
    <w:p>
      <w:r>
        <w:t>Các vật dụng khác có liên quan: ............................................................................... …………..</w:t>
      </w:r>
    </w:p>
    <w:p>
      <w:r>
        <w:t>CHỨNG NHẬN KIỂM DỊCH</w:t>
      </w:r>
    </w:p>
    <w:p>
      <w:r>
        <w:t>Tôi, kiểm dịch viên động vật ký tên dưới đây chứng nhận:</w:t>
      </w:r>
    </w:p>
    <w:p>
      <w:r>
        <w:t>1/ Số động vật trên xuất phát từ vùng/cơ sở an toàn với các bệnh: .......................... …………..</w:t>
      </w:r>
    </w:p>
    <w:p>
      <w:r>
        <w:t>................................................................................................................................... …………..</w:t>
      </w:r>
    </w:p>
    <w:p>
      <w:r>
        <w:t>2/ Số động vật trên không có triệu chứng lâm sàng của bệnh truyền nhiễm khi xuất phát;</w:t>
      </w:r>
    </w:p>
    <w:p>
      <w:r>
        <w:t>3/ Động vật đã được xét nghiệm và có kết quả âm tính với các bệnh: ..................... …………...</w:t>
      </w:r>
    </w:p>
    <w:p>
      <w:r>
        <w:t>................................................................................ tại kết quả xét nghiệm số: ......../……</w:t>
      </w:r>
    </w:p>
    <w:p>
      <w:r>
        <w:t>ngày ....../ ....../ ......... của ...............................  (2)  .................. (gửi kèm bản sao, nếu có).</w:t>
      </w:r>
    </w:p>
    <w:p>
      <w:r>
        <w:t>4/ Động vật đã được tiêm phòng vắc xin với các bệnh:</w:t>
      </w:r>
    </w:p>
    <w:p>
      <w:r>
        <w:t>- .....................................................................................tiêm phòng ngày ....../ ....../…..</w:t>
      </w:r>
    </w:p>
    <w:p>
      <w:r>
        <w:t>- .....................................................................................tiêm phòng ngày ....../ ....../…..</w:t>
      </w:r>
    </w:p>
    <w:p>
      <w:r>
        <w:t>- .....................................................................................tiêm phòng ngày ....../ ....../…..</w:t>
      </w:r>
    </w:p>
    <w:p>
      <w:r>
        <w:t>- .....................................................................................tiêm phòng ngày ....../ ....../…..</w:t>
      </w:r>
    </w:p>
    <w:p>
      <w:r>
        <w:t>5/ Phương tiện vận chuyển, các vật dụng khác có liên quan kèm theo bảo đảm yêu cầu vệ sinh thú y, đã được khử trùng tiêu độc bằng ..........................nồng độ..................</w:t>
      </w:r>
    </w:p>
    <w:p>
      <w:r>
        <w:t>Giấy có giá trị đến ngày: ....../....../......</w:t>
      </w:r>
    </w:p>
    <w:p>
      <w:r>
        <w:t>Kiểm dịch viên động vật</w:t>
      </w:r>
    </w:p>
    <w:p>
      <w:r>
        <w:t>(Ký, ghi rõ họ tên)</w:t>
      </w:r>
    </w:p>
    <w:p>
      <w:r>
        <w:t>Cấp tại ................, ngày ....../....../.....</w:t>
      </w:r>
    </w:p>
    <w:p>
      <w:r>
        <w:t>THỦ TRƯỞNG CƠ QUAN</w:t>
      </w:r>
    </w:p>
    <w:p>
      <w:r>
        <w:t>(Ký, đóng dấu, ghi rõ họ tên)</w:t>
      </w:r>
    </w:p>
    <w:p>
      <w:r>
        <w:t>(1): Đối với động vật làm giống.</w:t>
      </w:r>
    </w:p>
    <w:p>
      <w:r>
        <w:t>(2): Tên cơ quan trả lời kết quả xét nghiệm.</w:t>
      </w:r>
    </w:p>
    <w:p>
      <w:r>
        <w:t>Mẫu 12b</w:t>
      </w:r>
    </w:p>
    <w:p>
      <w:r>
        <w:t>TÊN CƠ QUAN KIỂM DỊCH ĐỘNG VẬT</w:t>
      </w:r>
    </w:p>
    <w:p>
      <w:r>
        <w:t>-------</w:t>
      </w:r>
    </w:p>
    <w:p>
      <w:r>
        <w:t>CỘNG HÒA XÃ HỘI CHỦ NGHĨA VIỆT NAM</w:t>
      </w:r>
    </w:p>
    <w:p>
      <w:r>
        <w:t>Độc lập - Tự do - Hạnh phúc</w:t>
      </w:r>
    </w:p>
    <w:p>
      <w:r>
        <w:t>---------------</w:t>
      </w:r>
    </w:p>
    <w:p>
      <w:r>
        <w:t>GIẤY CHỨNG NHẬN KIỂM DỊCH ĐỘNG VẬT VẬN CHUYỂN RA KHỎI ĐỊA BÀN CẤP TỈNH</w:t>
      </w:r>
    </w:p>
    <w:p>
      <w:r>
        <w:t>Số: .........../CN-KDĐV-UQ</w:t>
      </w:r>
    </w:p>
    <w:p>
      <w:r>
        <w:t>Họ tên chủ hàng  (hoặc người đại diện) : ................................................................... …………...</w:t>
      </w:r>
    </w:p>
    <w:p>
      <w:r>
        <w:t>Địa chỉ giao dịch:....................................................................................................... …………..</w:t>
      </w:r>
    </w:p>
    <w:p>
      <w:r>
        <w:t>Điện thoại: ................................. Fax: ............................ Email: ............................. …………..</w:t>
      </w:r>
    </w:p>
    <w:p>
      <w:r>
        <w:t>Vận chuyển số động vật sau:</w:t>
      </w:r>
    </w:p>
    <w:p>
      <w:r>
        <w:t>Loại động vật</w:t>
      </w:r>
    </w:p>
    <w:p>
      <w:r>
        <w:t>Tuổi</w:t>
      </w:r>
    </w:p>
    <w:p>
      <w:r>
        <w:t>(1)</w:t>
      </w:r>
    </w:p>
    <w:p>
      <w:r>
        <w:t>Tính biệt</w:t>
      </w:r>
    </w:p>
    <w:p>
      <w:r>
        <w:t>Số lượng</w:t>
      </w:r>
    </w:p>
    <w:p>
      <w:r>
        <w:t>(con)</w:t>
      </w:r>
    </w:p>
    <w:p>
      <w:r>
        <w:t>Mục đích sử dụng</w:t>
      </w:r>
    </w:p>
    <w:p>
      <w:r>
        <w:t>Đực</w:t>
      </w:r>
    </w:p>
    <w:p>
      <w:r>
        <w:t>Cái</w:t>
      </w:r>
    </w:p>
    <w:p>
      <w:r>
        <w:t>Tổng số</w:t>
      </w:r>
    </w:p>
    <w:p>
      <w:r>
        <w:t>Tổng số  (viết bằng chữ) : ........................................................................................... …………..</w:t>
      </w:r>
    </w:p>
    <w:p>
      <w:r>
        <w:t>Nơi xuất phát: ........................................................................................................... …………..</w:t>
      </w:r>
    </w:p>
    <w:p>
      <w:r>
        <w:t>Nơi đến cuối cùng: ................................................................................................... …………..</w:t>
      </w:r>
    </w:p>
    <w:p>
      <w:r>
        <w:t>Phương tiện vận chuyển: ..............................Biển kiểm soát: .................................. …………..</w:t>
      </w:r>
    </w:p>
    <w:p>
      <w:r>
        <w:t>Nơi giao hàng trong quá trình vận chuyển  (nếu có) :</w:t>
      </w:r>
    </w:p>
    <w:p>
      <w:r>
        <w:t>1/ ................................................................................................ Số lượng: ............. …………..</w:t>
      </w:r>
    </w:p>
    <w:p>
      <w:r>
        <w:t>2/ ................................................................................................ Số lượng: ............. …………..</w:t>
      </w:r>
    </w:p>
    <w:p>
      <w:r>
        <w:t>3/ ................................................................................................ Số lượng: ............. …………..</w:t>
      </w:r>
    </w:p>
    <w:p>
      <w:r>
        <w:t>Các vật dụng khác có liên quan: ............................................................................... …………..</w:t>
      </w:r>
    </w:p>
    <w:p>
      <w:r>
        <w:t>CHỨNG NHẬN KIỂM DỊCH</w:t>
      </w:r>
    </w:p>
    <w:p>
      <w:r>
        <w:t>Tôi, kiểm dịch viên động vật ký tên dưới đây chứng nhận:</w:t>
      </w:r>
    </w:p>
    <w:p>
      <w:r>
        <w:t>1/ Số động vật trên xuất phát từ vùng/cơ sở an toàn với các bệnh: .......................... …………..</w:t>
      </w:r>
    </w:p>
    <w:p>
      <w:r>
        <w:t>................................................................................................................................... …………..</w:t>
      </w:r>
    </w:p>
    <w:p>
      <w:r>
        <w:t>2/ Số động vật trên không có triệu chứng lâm sàng của bệnh truyền nhiễm khi xuất phát;</w:t>
      </w:r>
    </w:p>
    <w:p>
      <w:r>
        <w:t>3/ Động vật đã được xét nghiệm và có kết quả âm tính với các bệnh: ..................... ………….</w:t>
      </w:r>
    </w:p>
    <w:p>
      <w:r>
        <w:t>................................................................................ tại kết quả xét nghiệm số: ......../ ……</w:t>
      </w:r>
    </w:p>
    <w:p>
      <w:r>
        <w:t>ngày ....../ ....../ ......... của ...............................  (2)  .................. (gửi kèm bản sao, nếu có).</w:t>
      </w:r>
    </w:p>
    <w:p>
      <w:r>
        <w:t>4/ Động vật đã được tiêm phòng vắc xin với các bệnh:</w:t>
      </w:r>
    </w:p>
    <w:p>
      <w:r>
        <w:t>- .....................................................................................tiêm phòng ngày ....../ ....../…….</w:t>
      </w:r>
    </w:p>
    <w:p>
      <w:r>
        <w:t>- .....................................................................................tiêm phòng ngày ....../ ......./…….</w:t>
      </w:r>
    </w:p>
    <w:p>
      <w:r>
        <w:t>- .....................................................................................tiêm phòng ngày ....../ ....../…….</w:t>
      </w:r>
    </w:p>
    <w:p>
      <w:r>
        <w:t>- .....................................................................................tiêm phòng ngày ....../ ....../………</w:t>
      </w:r>
    </w:p>
    <w:p>
      <w:r>
        <w:t>5/ Phương tiện vận chuyển, các vật dụng khác có liên quan kèm theo bảo đảm yêu cầu vệ sinh thú y, đã được khử trùng tiêu độc bằng ..........................nồng độ..................</w:t>
      </w:r>
    </w:p>
    <w:p>
      <w:r>
        <w:t>Giấy có giá trị đến ngày: ....../....../......</w:t>
      </w:r>
    </w:p>
    <w:p>
      <w:r>
        <w:t>Cấp tại ................, ngày ....../....../.....</w:t>
      </w:r>
    </w:p>
    <w:p>
      <w:r>
        <w:t>KIỂM DỊCH VIÊN ĐỘNG VẬT</w:t>
      </w:r>
    </w:p>
    <w:p>
      <w:r>
        <w:t>(Ký, ghi rõ họ tên)</w:t>
      </w:r>
    </w:p>
    <w:p>
      <w:r>
        <w:t>(1): Đối với động vật làm giống.</w:t>
      </w:r>
    </w:p>
    <w:p>
      <w:r>
        <w:t>(2): Tên cơ quan trả lời kết quả xét nghiệm.</w:t>
      </w:r>
    </w:p>
    <w:p>
      <w:r>
        <w:t>Mẫu 12c</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…………../CN-KDSPĐV</w:t>
      </w:r>
    </w:p>
    <w:p>
      <w:r>
        <w:t>Họ tên chủ hàng  (hoặc người đại diện) : ................................................................... …………</w:t>
      </w:r>
    </w:p>
    <w:p>
      <w:r>
        <w:t>Địa chỉ giao dịch: ...................................................................................................... ………….</w:t>
      </w:r>
    </w:p>
    <w:p>
      <w:r>
        <w:t>Điện thoại: ……………………………Fax: …………………….Email: ............... ………….</w:t>
      </w:r>
    </w:p>
    <w:p>
      <w:r>
        <w:t>Vận chuyển số sản phẩm động vật sau:</w:t>
      </w:r>
    </w:p>
    <w:p>
      <w:r>
        <w:t>Loại hàng</w:t>
      </w:r>
    </w:p>
    <w:p>
      <w:r>
        <w:t>Quy cách đóng gói</w:t>
      </w:r>
    </w:p>
    <w:p>
      <w:r>
        <w:t>Số lượng</w:t>
      </w:r>
    </w:p>
    <w:p>
      <w:r>
        <w:t>(1)</w:t>
      </w:r>
    </w:p>
    <w:p>
      <w:r>
        <w:t>Khối lượng</w:t>
      </w:r>
    </w:p>
    <w:p>
      <w:r>
        <w:t>(kg)</w:t>
      </w:r>
    </w:p>
    <w:p>
      <w:r>
        <w:t>Mục đích sử dụng</w:t>
      </w:r>
    </w:p>
    <w:p>
      <w:r>
        <w:t>Tổng số</w:t>
      </w:r>
    </w:p>
    <w:p>
      <w:r>
        <w:t>Tổng số  (viết bằng chữ) : ........................................................................................... …………...</w:t>
      </w:r>
    </w:p>
    <w:p>
      <w:r>
        <w:t>Tên cơ sở sản xuất, sơ chế, bảo quản: ...................................................................... …………..</w:t>
      </w:r>
    </w:p>
    <w:p>
      <w:r>
        <w:t>Địa chỉ: ..................................................................................................................... …………..</w:t>
      </w:r>
    </w:p>
    <w:p>
      <w:r>
        <w:t>Tên tổ chức, cá nhân nhận hàng: ............................................................................... …………..</w:t>
      </w:r>
    </w:p>
    <w:p>
      <w:r>
        <w:t>Địa chỉ: ..................................................................................................................... …………..</w:t>
      </w:r>
    </w:p>
    <w:p>
      <w:r>
        <w:t>Điện thoại: ……………………………Fax: …………………….Email: ............... …………..</w:t>
      </w:r>
    </w:p>
    <w:p>
      <w:r>
        <w:t>Nơi đến cuối cùng: ................................................................................................... …………..</w:t>
      </w:r>
    </w:p>
    <w:p>
      <w:r>
        <w:t>Nơi giao hàng trong quá trình vận chuyển  (nếu có) :</w:t>
      </w:r>
    </w:p>
    <w:p>
      <w:r>
        <w:t>1/ ……………………………………………Số lượng: …………….Khối lượng: ………</w:t>
      </w:r>
    </w:p>
    <w:p>
      <w:r>
        <w:t>2/ ……………………………………………Số lượng: …………….Khối lượng: ………</w:t>
      </w:r>
    </w:p>
    <w:p>
      <w:r>
        <w:t>3/ ……………………………………………Số lượng: …………….Khối lượng:……….</w:t>
      </w:r>
    </w:p>
    <w:p>
      <w:r>
        <w:t>Phương tiện vận chuyển: …………………………Biển kiểm soát ......................... …………..</w:t>
      </w:r>
    </w:p>
    <w:p>
      <w:r>
        <w:t>Điều kiện bảo quản hàng khi vận chuyển: ................................................................ …………..</w:t>
      </w:r>
    </w:p>
    <w:p>
      <w:r>
        <w:t>Các vật dụng khác có liên quan: ............................................................................... ………….</w:t>
      </w:r>
    </w:p>
    <w:p>
      <w:r>
        <w:t>CHỨNG NHẬN KIỂM DỊCH</w:t>
      </w:r>
    </w:p>
    <w:p>
      <w:r>
        <w:t>Tôi, kiểm dịch viên động vật ký tên dưới đây chứng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w:t>
      </w:r>
    </w:p>
    <w:p>
      <w:r>
        <w:t>………/…….. ngày ……./……../………của ………….. (2) ……….. (gửi kèm bản sao, nếu có).</w:t>
      </w:r>
    </w:p>
    <w:p>
      <w:r>
        <w:t>3/ Sản phẩm động vật trên đáp ứng các yêu cầu sau: ............................................... ………….</w:t>
      </w:r>
    </w:p>
    <w:p>
      <w:r>
        <w:t>................................................................................................................................... ………….</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Kiểm dịch viên động vật</w:t>
      </w:r>
    </w:p>
    <w:p>
      <w:r>
        <w:t>(Ký, ghi rõ họ tên)</w:t>
      </w:r>
    </w:p>
    <w:p>
      <w:r>
        <w:t>Cấp tại ................, ngày ....../....../.....</w:t>
      </w:r>
    </w:p>
    <w:p>
      <w:r>
        <w:t>THỦ TRƯỞNG CƠ QUAN</w:t>
      </w:r>
    </w:p>
    <w:p>
      <w:r>
        <w:t>(Ký, đóng dấu, ghi rõ họ tên)</w:t>
      </w:r>
    </w:p>
    <w:p>
      <w:r>
        <w:t>(1): Số lượng kiện, thùng, hộp, ...</w:t>
      </w:r>
    </w:p>
    <w:p>
      <w:r>
        <w:t>(2): Tên cơ quan trả lời kết quả xét nghiệm.</w:t>
      </w:r>
    </w:p>
    <w:p>
      <w:r>
        <w:t>Mẫu 12d</w:t>
      </w:r>
    </w:p>
    <w:p>
      <w:r>
        <w:t>TÊN CƠ QUAN KIỂM DỊCH ĐỘNG VẬT</w:t>
      </w:r>
    </w:p>
    <w:p>
      <w:r>
        <w:t>-------</w:t>
      </w:r>
    </w:p>
    <w:p>
      <w:r>
        <w:t>CỘNG HÒA XÃ HỘI CHỦ NGHĨA VIỆT NAM</w:t>
      </w:r>
    </w:p>
    <w:p>
      <w:r>
        <w:t>Độc lập - Tự do - Hạnh phúc</w:t>
      </w:r>
    </w:p>
    <w:p>
      <w:r>
        <w:t>---------------</w:t>
      </w:r>
    </w:p>
    <w:p>
      <w:r>
        <w:t>GIẤY CHỨNG NHẬN KIỂM DỊCH SẢN PHẨM ĐỘNG VẬT VẬN CHUYỂN RA KHỎI ĐỊA BÀN CẤP TỈNH</w:t>
      </w:r>
    </w:p>
    <w:p>
      <w:r>
        <w:t>Số: .........../CN-KDSPĐV-UQ</w:t>
      </w:r>
    </w:p>
    <w:p>
      <w:r>
        <w:t>Họ tên chủ hàng  (hoặc người đại diện) : ................................................................... …………..</w:t>
      </w:r>
    </w:p>
    <w:p>
      <w:r>
        <w:t>Địa chỉ giao dịch: ...................................................................................................... …………..</w:t>
      </w:r>
    </w:p>
    <w:p>
      <w:r>
        <w:t>Điện thoại: ……………………….Fax: ……………………….Email: .................. …………..</w:t>
      </w:r>
    </w:p>
    <w:p>
      <w:r>
        <w:t>Vận chuyển số sản phẩm động vật sau:</w:t>
      </w:r>
    </w:p>
    <w:p>
      <w:r>
        <w:t>Loại hàng</w:t>
      </w:r>
    </w:p>
    <w:p>
      <w:r>
        <w:t>Quy cách đóng gói</w:t>
      </w:r>
    </w:p>
    <w:p>
      <w:r>
        <w:t>Số lượng</w:t>
      </w:r>
    </w:p>
    <w:p>
      <w:r>
        <w:t>(1)</w:t>
      </w:r>
    </w:p>
    <w:p>
      <w:r>
        <w:t>Khối lượng</w:t>
      </w:r>
    </w:p>
    <w:p>
      <w:r>
        <w:t>(kg)</w:t>
      </w:r>
    </w:p>
    <w:p>
      <w:r>
        <w:t>Mục đích sử dụng</w:t>
      </w:r>
    </w:p>
    <w:p>
      <w:r>
        <w:t>Tổng số</w:t>
      </w:r>
    </w:p>
    <w:p>
      <w:r>
        <w:t>Tổng số  (viết bằng chữ) : ........................................................................................... …………..</w:t>
      </w:r>
    </w:p>
    <w:p>
      <w:r>
        <w:t>Tên cơ sở sản xuất, sơ chế, bảo quản: ...................................................................... ………….</w:t>
      </w:r>
    </w:p>
    <w:p>
      <w:r>
        <w:t>Địa chỉ: ..................................................................................................................... ………….…</w:t>
      </w:r>
    </w:p>
    <w:p>
      <w:r>
        <w:t>Tên tổ chức, cá nhân nhận hàng: .............................................................................. ………..….</w:t>
      </w:r>
    </w:p>
    <w:p>
      <w:r>
        <w:t>Địa chỉ: ..................................................................................................................... ………….….</w:t>
      </w:r>
    </w:p>
    <w:p>
      <w:r>
        <w:t>Điện thoại: ……………………….Fax: ……………………….Email: .................. …………………...</w:t>
      </w:r>
    </w:p>
    <w:p>
      <w:r>
        <w:t>Nơi đến cuối cùng: ................................................................................................... …………..….</w:t>
      </w:r>
    </w:p>
    <w:p>
      <w:r>
        <w:t>Nơi giao hàng trong quá trình vận chuyển  (nếu có) :</w:t>
      </w:r>
    </w:p>
    <w:p>
      <w:r>
        <w:t>1/ ……………………………………………Số lượng: …………….Khối lượng: .</w:t>
      </w:r>
    </w:p>
    <w:p>
      <w:r>
        <w:t>2/ ……………………………………………Số lượng: …………….Khối lượng: .</w:t>
      </w:r>
    </w:p>
    <w:p>
      <w:r>
        <w:t>3/ ……………………………………………Số lượng: …………….Khối lượng: .</w:t>
      </w:r>
    </w:p>
    <w:p>
      <w:r>
        <w:t>Phương tiện vận chuyển: …………………………Biển kiểm soát ......................... ………….</w:t>
      </w:r>
    </w:p>
    <w:p>
      <w:r>
        <w:t>Điều kiện bảo quản hàng khi vận chuyển: ................................................................ ………….</w:t>
      </w:r>
    </w:p>
    <w:p>
      <w:r>
        <w:t>Các vật dụng khác có liên quan: ............................................................................... ………….</w:t>
      </w:r>
    </w:p>
    <w:p>
      <w:r>
        <w:t>CHỨNG NHẬN KIỂM DỊCH</w:t>
      </w:r>
    </w:p>
    <w:p>
      <w:r>
        <w:t>Tôi, kiểm dịch viên động vật ký tên dưới đây chứng nhận:</w:t>
      </w:r>
    </w:p>
    <w:p>
      <w:r>
        <w:t>1/ Sản phẩm động vật trên được lấy từ động vật khỏe mạnh; xuất phát từ vùng, cơ sở an toàn dịch bệnh và được giết mổ, sơ chế, bảo quản bảo đảm các yêu cầu vệ sinh thú y theo quy định;</w:t>
      </w:r>
    </w:p>
    <w:p>
      <w:r>
        <w:t>2/ Sản phẩm động vật trên đã được kiểm tra các chỉ tiêu vệ sinh thú y tại kết quả xét nghiệm số:</w:t>
      </w:r>
    </w:p>
    <w:p>
      <w:r>
        <w:t>………/…….. ngày ……./……./…… của ………….. (2) ……….. (gửi kèm bản sao, nếu có).</w:t>
      </w:r>
    </w:p>
    <w:p>
      <w:r>
        <w:t>3/ Sản phẩm động vật trên đáp ứng các yêu cầu sau: ............................................... ………….</w:t>
      </w:r>
    </w:p>
    <w:p>
      <w:r>
        <w:t>................................................................................................................................... ………….</w:t>
      </w:r>
    </w:p>
    <w:p>
      <w:r>
        <w:t>4/ Sản phẩm động vật đã được khử trùng tiêu độc bằng ……………nồng độ …………  (nếu có) .</w:t>
      </w:r>
    </w:p>
    <w:p>
      <w:r>
        <w:t>5/ Phương tiện vận chuyển, các vật dụng khác có liên quan kèm theo bảo đảm yêu cầu vệ sinh thú y, đã được khử trùng tiêu độc bằng ……………………nồng độ ………………………….</w:t>
      </w:r>
    </w:p>
    <w:p>
      <w:r>
        <w:t>Giấy có giá trị đến ngày: ....../....../......</w:t>
      </w:r>
    </w:p>
    <w:p>
      <w:r>
        <w:t>Cấp tại ................, ngày ....../....../.....</w:t>
      </w:r>
    </w:p>
    <w:p>
      <w:r>
        <w:t>KIỂM DỊCH VIÊN ĐỘNG VẬT</w:t>
      </w:r>
    </w:p>
    <w:p>
      <w:r>
        <w:t>(Ký, ghi rõ họ tên)</w:t>
      </w:r>
    </w:p>
    <w:p>
      <w:r>
        <w:t>(1): Số lượng kiện, thùng, hộp, ...</w:t>
      </w:r>
    </w:p>
    <w:p>
      <w:r>
        <w:t>(2): Tên cơ quan trả lời kết quả xét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