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Quyết định 782/QĐ-UBND phê duyệt kế hoạch sử dụng đất năm 2024 của thành phố Hội An, tỉnh Quảng Nam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Số hiệu</w:t>
            </w:r>
          </w:p>
        </w:tc>
        <w:tc>
          <w:tcPr>
            <w:tcW w:type="dxa" w:w="4320"/>
          </w:tcPr>
          <w:p>
            <w:r>
              <w:t>782/QĐ-UBND</w:t>
            </w:r>
          </w:p>
        </w:tc>
      </w:tr>
      <w:tr>
        <w:tc>
          <w:tcPr>
            <w:tcW w:type="dxa" w:w="4320"/>
          </w:tcPr>
          <w:p>
            <w:r>
              <w:t>Loại văn bản</w:t>
            </w:r>
          </w:p>
        </w:tc>
        <w:tc>
          <w:tcPr>
            <w:tcW w:type="dxa" w:w="4320"/>
          </w:tcPr>
          <w:p>
            <w:r>
              <w:t>Quyết định</w:t>
            </w:r>
          </w:p>
        </w:tc>
      </w:tr>
      <w:tr>
        <w:tc>
          <w:tcPr>
            <w:tcW w:type="dxa" w:w="4320"/>
          </w:tcPr>
          <w:p>
            <w:r>
              <w:t>Ngày ban hành</w:t>
            </w:r>
          </w:p>
        </w:tc>
        <w:tc>
          <w:tcPr>
            <w:tcW w:type="dxa" w:w="4320"/>
          </w:tcPr>
          <w:p>
            <w:r>
              <w:t>02/04/2024</w:t>
            </w:r>
          </w:p>
        </w:tc>
      </w:tr>
      <w:tr>
        <w:tc>
          <w:tcPr>
            <w:tcW w:type="dxa" w:w="4320"/>
          </w:tcPr>
          <w:p>
            <w:r>
              <w:t>Ngày hiệu lực</w:t>
            </w:r>
          </w:p>
        </w:tc>
        <w:tc>
          <w:tcPr>
            <w:tcW w:type="dxa" w:w="4320"/>
          </w:tcPr>
          <w:p>
            <w:r>
              <w:t>02/04/2024</w:t>
            </w:r>
          </w:p>
        </w:tc>
      </w:tr>
      <w:tr>
        <w:tc>
          <w:tcPr>
            <w:tcW w:type="dxa" w:w="4320"/>
          </w:tcPr>
          <w:p>
            <w:r>
              <w:t>Tình trạng</w:t>
            </w:r>
          </w:p>
        </w:tc>
        <w:tc>
          <w:tcPr>
            <w:tcW w:type="dxa" w:w="4320"/>
          </w:tcPr>
          <w:p>
            <w:r>
              <w:t>Chưa xác định</w:t>
            </w:r>
          </w:p>
        </w:tc>
      </w:tr>
    </w:tbl>
    <w:p/>
    <w:p>
      <w:r>
        <w:t>Nội dung toàn văn đang được cập nhật.</w:t>
      </w:r>
    </w:p>
    <w:p/>
    <w:p>
      <w:r>
        <w:t>Nguồn tra cứu: vanban.phaplyvn.com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/>
      <w:sz w:val="26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