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782/QĐ-UBND năm 2024 về Quy định hoạt động của Cổng dữ liệu mở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782/QĐ-UBND</w:t>
      </w:r>
    </w:p>
    <w:p>
      <w:r>
        <w:t>Sơn La, ngày 27 tháng 04 năm 2024</w:t>
      </w:r>
    </w:p>
    <w:p>
      <w:r>
        <w:t>QUYẾT ĐỊNH</w:t>
      </w:r>
    </w:p>
    <w:p>
      <w:r>
        <w:t>VỀ VIỆC BAN HÀNH QUY ĐỊNH HOẠT ĐỘNG CỦA CỔNG DỮ LIỆU MỞ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Tiếp cận thông tin ngày 06/4/2016;</w:t>
      </w:r>
    </w:p>
    <w:p>
      <w:r>
        <w:t>Căn cứ Luật Giao dịch điện tử ngày 22/11/2023;</w:t>
      </w:r>
    </w:p>
    <w:p>
      <w:r>
        <w:t>Căn cứ Nghị định số 64/2007/NĐ-CP ngày 10/4/2007 của Chính phủ về việc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định số 42/2022/NĐ-CP ngày 24/6/2022 của Chính phủ quy định về việc cung cấp thông tin và dịch vụ công trực tuyến của cơ quan nhà nước trên môi trường mạng;</w:t>
      </w:r>
    </w:p>
    <w:p>
      <w:r>
        <w:t>Căn cứ Quyết định số 142/QĐ-TTg ngày 02/02/2024 của Thủ tướng Chính phủ phê duyệt Chiến lược dữ liệu quốc gia đến năm 2030;</w:t>
      </w:r>
    </w:p>
    <w:p>
      <w:r>
        <w:t>Theo đề nghị của Giám đốc Sở Thông tin và Truyền thông tại Tờ trình số 32/TTr-STTTT ngày 19 tháng 4 năm 2024.</w:t>
      </w:r>
    </w:p>
    <w:p>
      <w:r>
        <w:t>QUYẾT ĐỊNH:</w:t>
      </w:r>
    </w:p>
    <w:p>
      <w:r>
        <w:t>Điều 1.    Ban hành kèm theo Quyết định này Quy định hoạt động của Cổng dữ liệu mở tỉnh Sơn La  (Có Quy định hoạt động của Cổng dữ liệu mở tỉnh Sơn La kèm theo).</w:t>
      </w:r>
    </w:p>
    <w:p>
      <w:r>
        <w:t>Điều 2.    Quyết định này có hiệu lực kể từ ngày ký.</w:t>
      </w:r>
    </w:p>
    <w:p>
      <w:r>
        <w:t>Điều 3.    Chánh Văn phòng Ủy ban nhân dân tỉnh; Thủ trưởng các Sở, ban, ngành; Chủ tịch Ủy ban nhân dân các huyện, thành phố và Thủ trưởng các cơ quan, đơn vị, tổ chức, cá nhân có liên quan chịu trách nhiệm thi hành Quyết định này./.</w:t>
      </w:r>
    </w:p>
    <w:p>
      <w:r>
        <w:t>Nơi nhận:</w:t>
      </w:r>
    </w:p>
    <w:p>
      <w:r>
        <w:t>- Bộ Thông tin và Truyền thông (b/c);</w:t>
      </w:r>
    </w:p>
    <w:p>
      <w:r>
        <w:t>- Chủ tịch, các PCT UBND tỉnh;</w:t>
      </w:r>
    </w:p>
    <w:p>
      <w:r>
        <w:t>- Như Điều 3;</w:t>
      </w:r>
    </w:p>
    <w:p>
      <w:r>
        <w:t>- LĐVP UBND tỉnh;</w:t>
      </w:r>
    </w:p>
    <w:p>
      <w:r>
        <w:t>- Trung tâm Thông tin;</w:t>
      </w:r>
    </w:p>
    <w:p>
      <w:r>
        <w:t>- Lưu: VT, KGVX, Vì Hải.</w:t>
      </w:r>
    </w:p>
    <w:p>
      <w:r>
        <w:t>TM. ỦY BAN NHÂN DÂN</w:t>
      </w:r>
    </w:p>
    <w:p>
      <w:r>
        <w:t>KT. CHỦ TỊCH</w:t>
      </w:r>
    </w:p>
    <w:p>
      <w:r>
        <w:t>PHÓ CHỦ TỊCH</w:t>
      </w:r>
    </w:p>
    <w:p>
      <w:r>
        <w:t>Đặng Ngọc Hậu</w:t>
      </w:r>
    </w:p>
    <w:p>
      <w:r>
        <w:t>QUY ĐỊNH</w:t>
      </w:r>
    </w:p>
    <w:p>
      <w:r>
        <w:t>HOẠT ĐỘNG CỦA CỔNG DỮ LIỆU MỞ TỈNH SƠN LA</w:t>
      </w:r>
    </w:p>
    <w:p>
      <w:r>
        <w:t>(Kèm theo Quyết định số 782/QĐ-UBND ngày 27 tháng 4 năm 2024 của Ủy ban nhân dân tỉnh Sơn La)</w:t>
      </w:r>
    </w:p>
    <w:p>
      <w:r>
        <w:t>Chương I</w:t>
      </w:r>
    </w:p>
    <w:p>
      <w:r>
        <w:t>QUY ĐỊNH CHUNG</w:t>
      </w:r>
    </w:p>
    <w:p>
      <w:r>
        <w:t>Điều 1. Phạm vi điều chỉnh</w:t>
      </w:r>
    </w:p>
    <w:p>
      <w:r>
        <w:t>Quy định này quy định về quản lý, vận hành Cổng dữ liệu mở; cập nhật, khai thác dữ liệu trên Cổng dữ liệu mở tỉnh Sơn La.</w:t>
      </w:r>
    </w:p>
    <w:p>
      <w:r>
        <w:t>Điều 2. Đối tượng áp dụng</w:t>
      </w:r>
    </w:p>
    <w:p>
      <w:r>
        <w:t>1.  Cơ quan chuyên môn, đơn vị sự nghiệp thuộc Ủy ban nhân dân tỉnh; cơ quan ngành dọc Trung ương trên địa bàn tỉnh; Ủy ban nhân dân các huyện, thành phố tham gia hoạt động cung cấp dữ liệu mở  (sau đây gọi chung là cơ quan, đơn vị).</w:t>
      </w:r>
    </w:p>
    <w:p>
      <w:r>
        <w:t>2.  Tổ chức, cá nhân tham gia hoạt động khai thác, sử dụng dữ liệu trên Cổng dữ liệu mở tỉnh Sơn La.</w:t>
      </w:r>
    </w:p>
    <w:p>
      <w:r>
        <w:t>Điều 3. Giải thích từ ngữ</w:t>
      </w:r>
    </w:p>
    <w:p>
      <w:r>
        <w:t>1.  Cổng dữ liệu mở tỉnh Sơn La là điểm đầu mối truy cập thông tin, dữ liệu có địa chỉ https://data.sonla.gov.vn trên mạng Internet phục vụ việc công bố dữ liệu mở, cung cấp thông tin về chia sẻ dữ liệu của cơ quan nhà nước tỉnh Sơn La; cung cấp các tài liệu, dịch vụ, công cụ, ứng dụng xử lý, khai thác dữ liệu được công bố bởi các cơ quan nhà nước tỉnh Sơn La.</w:t>
      </w:r>
    </w:p>
    <w:p>
      <w:r>
        <w:t>2.  Chủ quản hệ thống thông tin là cơ quan, tổ chức, cá nhân có thẩm quyền quản lý trực tiếp đối với hệ thống thông tin.</w:t>
      </w:r>
    </w:p>
    <w:p>
      <w:r>
        <w:t>3.  Dữ liệu chuyên ngành là tập hợp liên kết các dữ liệu  (các thông tin, số liệu thống kê)  do các cơ quan nhà nước cung cấp, thông qua việc thu thập trực tiếp, hoặc giải pháp kết nối, chia sẻ dữ liệu từ các hệ thống thông tin chuyên ngành bao gồm các lĩnh vực như: kinh tế, xã hội, văn hóa, du lịch, y tế, giáo dục, tài nguyên môi trường... trên phạm vi tỉnh Sơn La.</w:t>
      </w:r>
    </w:p>
    <w:p>
      <w:r>
        <w:t>Điều 4. Phương thức cung cấp dữ liệu mở của cơ quan nhà nước</w:t>
      </w:r>
    </w:p>
    <w:p>
      <w:r>
        <w:t>1.  Cung cấp dữ liệu được đóng gói và cho phép cá nhân, tổ chức tải về sử dụng.</w:t>
      </w:r>
    </w:p>
    <w:p>
      <w:r>
        <w:t>2.  Cung cấp dữ liệu thông qua các dịch vụ chia sẻ dữ liệu.</w:t>
      </w:r>
    </w:p>
    <w:p>
      <w:r>
        <w:t>Chương II</w:t>
      </w:r>
    </w:p>
    <w:p>
      <w:r>
        <w:t>QUẢN LÝ, VẬN HÀNH CỔNG DỮ LIỆU MỞ TỈNH SƠN LA</w:t>
      </w:r>
    </w:p>
    <w:p>
      <w:r>
        <w:t>Điều 5. Quản lý, vận hành Cổng dữ liệu mở</w:t>
      </w:r>
    </w:p>
    <w:p>
      <w:r>
        <w:t>1 . Giao Sở Thông tin và Truyền thông trách nhiệm quản lý, vận hành Cổng dữ liệu mở tỉnh Sơn La theo quy định; hướng dẫn, đôn đốc, kiểm tra hoạt động cung cấp dữ liệu mở của các cơ quan, đơn vị; kiểm tra độ an toàn, toàn vẹn dữ liệu trên Cổng dữ liệu mở; đảm bảo các biện pháp an toàn thông tin đối với Cổng dữ liệu mở của tỉnh.</w:t>
      </w:r>
    </w:p>
    <w:p>
      <w:r>
        <w:t>2.  Mỗi cơ quan, đơn vị cung cấp dữ liệu trên Cổng dữ liệu mở được cấp phát tài khoản truy cập  (bao gồm 01 tài khoản cho cán bộ đầu mối tổng hợp, 01 tài khoản cho lãnh đạo duyệt)  và được phân quyền để cập nhật các thông tin, dữ liệu chuyên ngành do cơ quan, đơn vị mình phụ trách.</w:t>
      </w:r>
    </w:p>
    <w:p>
      <w:r>
        <w:t>3.  Chủ quản hệ thống thông tin tham gia vào quá trình kết nối, chia sẻ dữ liệu chịu trách nhiệm đảm bảo an toàn, an ninh thông tin khi dữ liệu được quản lý, lưu trữ, xử lý, truyền tải trên hệ thống của mình.</w:t>
      </w:r>
    </w:p>
    <w:p>
      <w:r>
        <w:t>4.  Cổng dữ liệu mở phải đảm bảo vận hành liên tục 24 giờ trong tất cả các ngày, có thể truy cập mọi lúc trên mạng Internet.</w:t>
      </w:r>
    </w:p>
    <w:p>
      <w:r>
        <w:t>Điều 6. Bảo trì, bảo dưỡng, kinh phí duy trì hoạt động, nâng cấp, chỉnh sửa Cổng dữ liệu mở của tỉnh</w:t>
      </w:r>
    </w:p>
    <w:p>
      <w:r>
        <w:t>1.  Cổng dữ liệu mở phải được rà soát định kỳ, đề xuất phương án nâng cấp, chỉnh sửa cho phù hợp tiêu chuẩn mới về kỹ thuật - công nghệ và nhu cầu thực tế.</w:t>
      </w:r>
    </w:p>
    <w:p>
      <w:r>
        <w:t>2.  Kinh phí duy trì hoạt động và phát triển Cổng dữ liệu mở được bố trí từ nguồn chi thường xuyên hành chính sự nghiệp hàng năm của tỉnh.</w:t>
      </w:r>
    </w:p>
    <w:p>
      <w:r>
        <w:t>3.  Sở Thông tin và Truyền thông xây dựng dự toán kinh phí hàng năm đảm bảo cho công tác quản lý, duy trì hoạt động của Cổng dữ liệu mở tỉnh Sơn La.</w:t>
      </w:r>
    </w:p>
    <w:p>
      <w:r>
        <w:t>Chương III</w:t>
      </w:r>
    </w:p>
    <w:p>
      <w:r>
        <w:t>CẬP NHẬT DỮ LIỆU TRÊN CỔNG DỮ LIỆU MỞ TỈNH SƠN LA</w:t>
      </w:r>
    </w:p>
    <w:p>
      <w:r>
        <w:t>Điều 7. Cập nhật danh mục dữ liệu mở</w:t>
      </w:r>
    </w:p>
    <w:p>
      <w:r>
        <w:t>1.  Định kỳ hàng năm hoặc khi có yêu cầu, Sở Thông tin và Truyền thông chủ trì, phối hợp với các cơ quan, đơn vị rà soát danh mục dữ liệu mở do các cơ quan, đơn vị thu thập, quản lý để tổng hợp, trình Chủ tịch UBND tỉnh phê duyệt, công bố danh mục dữ liệu mở của các cơ quan nhà nước tỉnh Sơn La; đồng thời kiểm soát việc cập nhật dữ liệu của các cơ quan, đơn vị theo danh mục đã được phê duyệt.</w:t>
      </w:r>
    </w:p>
    <w:p>
      <w:r>
        <w:t>2.  Các cơ quan, đơn vị thực hiện cập nhật dữ liệu theo đúng danh mục dữ liệu mở đã được Chủ tịch UBND tỉnh công bố, trường hợp phát sinh mới dữ liệu nằm ngoài danh mục Chủ tịch UBND tỉnh đã công bố thì cơ quan, đơn vị gửi yêu cầu về Sở Thông tin và Truyền thông tổng hợp, trình Chủ tịch UBND tỉnh phê duyệt danh mục cập nhật.</w:t>
      </w:r>
    </w:p>
    <w:p>
      <w:r>
        <w:t>3.  Căn cứ tình hình thực tế, nội dung ý kiến phản hồi của tổ chức, cá nhân, các cơ quan, đơn vị thường xuyên rà soát danh mục dữ liệu mở do cơ quan, đơn vị mình quản lý để bổ sung, cập nhật danh mục dữ liệu mở đảm bảo theo mức độ ưu tiên và phù hợp với nhu cầu của tổ chức, cá nhân.</w:t>
      </w:r>
    </w:p>
    <w:p>
      <w:r>
        <w:t>Điều 8. Cập nhật dữ liệu trên Cổng dữ liệu mở</w:t>
      </w:r>
    </w:p>
    <w:p>
      <w:r>
        <w:t>1.  Thủ trưởng các cơ quan, đơn vị trực tiếp chỉ đạo việc cập nhật dữ liệu của cơ quan, đơn vị theo danh mục dữ liệu mở đã được Chủ tịch UBND tỉnh công bố; phân công cán bộ làm nhiệm vụ tổng hợp dữ liệu, phân công lãnh đạo xét duyệt dữ liệu đăng tải của cơ quan, đơn vị, đồng thời chịu trách nhiệm hoàn toàn đối với nội dung dữ liệu của cơ quan, đơn vị khi đã đăng tải trên Cổng dữ liệu mở.</w:t>
      </w:r>
    </w:p>
    <w:p>
      <w:r>
        <w:t>2.  Cán bộ được giao nhiệm vụ tổng hợp dữ liệu tại các cơ quan, đơn vị có trách nhiệm làm đầu mối tổng hợp các dữ liệu liên quan đến ngành phụ trách.</w:t>
      </w:r>
    </w:p>
    <w:p>
      <w:r>
        <w:t>3.  Dữ liệu từ cán bộ tổng hợp được chuyển đến lãnh đạo cơ quan, đơn vị, nếu đạt yêu cầu thì lãnh đạo duyệt, xác nhận xuất bản lên chuyên mục ngành, lĩnh vực tương ứng của Cổng dữ liệu mở; nếu chưa đạt yêu cầu thì lãnh đạo chuyển lại cán bộ tổng hợp kèm theo ý kiến chỉ đạo.</w:t>
      </w:r>
    </w:p>
    <w:p>
      <w:r>
        <w:t>4.  Định kỳ hàng quý  (hoặc khi có sự thay đổi dữ liệu) , các cơ quan, đơn vị có trách nhiệm cập nhật dữ liệu chuyên ngành của cơ quan, đơn vị mình lên Cổng dữ liệu mở trong thời hạn 15 ngày kể từ ngày đầu tiên của quý  (hoặc khi có sự thay đổi dữ liệu).  Đối với các cơ quan, đơn vị đã có cơ sở dữ liệu chuyên ngành, có hệ thống quản lý cơ sở dữ liệu theo các tiêu chuẩn của ngành và Bộ Thông tin và Truyền thông quy định, thì cung cấp API để kết nối các hệ thống.</w:t>
      </w:r>
    </w:p>
    <w:p>
      <w:r>
        <w:t>Điều 9. Xử lý thông tin phản hồi trên Cổng dữ liệu mở</w:t>
      </w:r>
    </w:p>
    <w:p>
      <w:r>
        <w:t>1.  Thông tin phản hồi của tổ chức, cá nhân được tiếp nhận trên Cổng dữ liệu mở bao gồm:</w:t>
      </w:r>
    </w:p>
    <w:p>
      <w:r>
        <w:t>- Thông tin đề nghị xác định mức độ ưu tiên và thực hiện công bố dữ liệu mở phù hợp với nhu cầu thực tiễn.</w:t>
      </w:r>
    </w:p>
    <w:p>
      <w:r>
        <w:t>- Các vấn đề liên quan đến chất lượng, tính khả dụng, định dạng, sự tuân thủ các quy định pháp luật liên quan đến dữ liệu mở của các cơ quan, đơn vị.</w:t>
      </w:r>
    </w:p>
    <w:p>
      <w:r>
        <w:t>2.  Quá trình xử lý thông tin phản hồi:</w:t>
      </w:r>
    </w:p>
    <w:p>
      <w:r>
        <w:t>- Cơ quan, đơn vị đăng nhập tài khoản được cấp để xử lý các thông tin phản hồi của cá nhân, tổ chức gửi trên Cổng dữ liệu mở về vấn đề dữ liệu do ngành, lĩnh vực quản lý theo quy định tại khoản 1 điều này.</w:t>
      </w:r>
    </w:p>
    <w:p>
      <w:r>
        <w:t>- Cơ quan, đơn vị có trách nhiệm nghiên cứu, xử lý hoặc phối hợp xử lý thông tin phản hồi theo quy trình nội bộ quy định; công khai việc xử lý thông tin phản hồi đến tổ chức, cá nhân chậm nhất sau 10 ngày kể từ ngày tiếp nhận thông tin phản hồi.</w:t>
      </w:r>
    </w:p>
    <w:p>
      <w:r>
        <w:t>Chương IV</w:t>
      </w:r>
    </w:p>
    <w:p>
      <w:r>
        <w:t>KHAI THÁC DỮ LIỆU TRÊN CỔNG DỮ LIỆU MỞ TỈNH SƠN LA</w:t>
      </w:r>
    </w:p>
    <w:p>
      <w:r>
        <w:t>Điều 10. Khai thác dữ liệu</w:t>
      </w:r>
    </w:p>
    <w:p>
      <w:r>
        <w:t>1.  Cá nhân, tổ chức có nhu cầu được tự do truy cập, khai thác và sử dụng dữ liệu mở trên Cổng dữ liệu mở tỉnh Sơn La, không yêu cầu khai báo định danh khi khai thác, sử dụng dữ liệu mở.</w:t>
      </w:r>
    </w:p>
    <w:p>
      <w:r>
        <w:t>2.  Cá nhân, tổ chức phải trích dẫn, ghi nhận thông tin sử dụng dữ liệu mở trong các sản phẩm, tài liệu liên quan có sử dụng dữ liệu mở.</w:t>
      </w:r>
    </w:p>
    <w:p>
      <w:r>
        <w:t>3.  Cá nhân, tổ chức không được bán dữ liệu mở đã được khai thác nguyên trạng từ cơ quan nhà nước cho cá nhân, tổ chức khác. Khi sử dụng dữ liệu mở trong sản phẩm, dịch vụ thương mại của mình phải cung cấp miễn phí dữ liệu mở kèm theo sản phẩm, dịch vụ thương mại đó.</w:t>
      </w:r>
    </w:p>
    <w:p>
      <w:r>
        <w:t>Điều 11. Hình thức khai thác dữ liệu trên Cổng dữ liệu mở</w:t>
      </w:r>
    </w:p>
    <w:p>
      <w:r>
        <w:t>1.  Cá nhân, tổ chức tiến hành liên kết vào trang chủ của Cổng dữ liệu mở tỉnh Sơn La (https://data.sonla.gov.vn) để thực hiện khai thác dữ liệu.</w:t>
      </w:r>
    </w:p>
    <w:p>
      <w:r>
        <w:t>2.  Dữ liệu mở được truy cập, khai thác từ môi trường mạng, đáp ứng cho việc sử dụng trên các thiết bị số có thể gửi, nhận, lưu trữ và xử lý dữ liệu.</w:t>
      </w:r>
    </w:p>
    <w:p>
      <w:r>
        <w:t>Chương V</w:t>
      </w:r>
    </w:p>
    <w:p>
      <w:r>
        <w:t>TỔ CHỨC THỰC HIỆN</w:t>
      </w:r>
    </w:p>
    <w:p>
      <w:r>
        <w:t>Điều 12. Tổ chức thực hiện</w:t>
      </w:r>
    </w:p>
    <w:p>
      <w:r>
        <w:t>1.  Sở Thông tin và Truyền thông chủ trì, theo dõi, đôn đốc triển khai thực hiện Quy định này.</w:t>
      </w:r>
    </w:p>
    <w:p>
      <w:r>
        <w:t>2.  Thủ trưởng các cơ quan, đơn vị có trách nhiệm tổ chức triển khai thực hiện Quy định trong toàn cơ quan, đơn vị.</w:t>
      </w:r>
    </w:p>
    <w:p>
      <w:r>
        <w:t>3.  Định kỳ hàng quý, Sở Thông tin và Truyền thông tổng hợp, báo cáo Ủy ban nhân dân tỉnh về tình hình cung cấp dữ liệu mở của các cơ quan, đơn vị  (lồng ghép nội dung trong báo cáo chuyển đổi số).</w:t>
      </w:r>
    </w:p>
    <w:p>
      <w:r>
        <w:t>4.  Trong quá trình triển khai thực hiện, nếu có vướng mắc, phát sinh hoặc quy định chưa phù hợp, các cơ quan, đơn vị, tổ chức, cá nhân kịp thời kiến nghị với Ủy ban nhân dân tỉnh  (qua Sở Thông tin và Truyền thông)  để điều chỉnh,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