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781/QĐ-UBND năm 2024 công bố Danh mục thủ tục hành chính được sửa đổi, bổ sung và phê duyệt quy trình nội bộ trong giải quyết thủ tục hành chính lĩnh vực hộ tịch, lĩnh vực quốc tịch thuộc phạm vi chức năng quản lý nhà nước của Sở Tư pháp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26/06/2024</w:t>
            </w:r>
          </w:p>
        </w:tc>
      </w:tr>
      <w:tr>
        <w:tc>
          <w:tcPr>
            <w:tcW w:type="dxa" w:w="4320"/>
          </w:tcPr>
          <w:p>
            <w:r>
              <w:t>Ngày hiệu lực</w:t>
            </w:r>
          </w:p>
        </w:tc>
        <w:tc>
          <w:tcPr>
            <w:tcW w:type="dxa" w:w="4320"/>
          </w:tcPr>
          <w:p>
            <w:r>
              <w:t>26/06/2024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781/QĐ-UBND</w:t>
      </w:r>
    </w:p>
    <w:p>
      <w:r>
        <w:t>Cao Bằng, ngày 26 tháng 6 năm 2024</w:t>
      </w:r>
    </w:p>
    <w:p>
      <w:r>
        <w:t>QUYẾT ĐỊNH</w:t>
      </w:r>
    </w:p>
    <w:p>
      <w:r>
        <w:t>VỀ VIỆC CÔNG BỐ DANH MỤC THỦ TỤC HÀNH CHÍNH ĐƯỢC SỬA ĐỔI, BỔ SUNG VÀ PHÊ DUYỆT QUY TRÌNH NỘI BỘ TRONG GIẢI QUYẾT THỦ TỤC HÀNH CHÍNH LĨNH VỰC QUỐC TỊCH; LĨNH VỰC HỘ TỊCH THUỘC PHẠM VI CHỨC NĂNG QUẢN LÝ NHÀ NƯỚC CỦA SỞ TƯ PHÁP TỈNH CAO BẰNG</w:t>
      </w:r>
    </w:p>
    <w:p>
      <w:r>
        <w:t>CHỦ TỊCH 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1078/QĐ-BTP ngày 11 tháng 6 năm 2024 của Bộ trưởng Bộ Tư pháp về việc công bố thủ tục hành chính được sửa đổi, bổ sung trong lĩnh vực quốc tịch thuộc phạm vi chức năng quản lý của Bộ Tư pháp;</w:t>
      </w:r>
    </w:p>
    <w:p>
      <w:r>
        <w:t>Căn cứ Quyết định số 1079/QĐ-BTP ngày 11 tháng 6 năm 2024 của Bộ trưởng Bộ Tư pháp về việc công bố thủ tục hành chính được sửa đổi, bổ sung trong lĩnh vực hộ tịch thực hiện tại cơ quan đăng ký hộ tịch thuộc phạm vi chức năng quản lý của Bộ Tư pháp;</w:t>
      </w:r>
    </w:p>
    <w:p>
      <w:r>
        <w:t>Theo đề nghị của Giám đốc Sở Tư pháp tỉnh Cao Bằng tại Tờ trình số 964/TTr-STP ngày 18 tháng 6 năm 2024.</w:t>
      </w:r>
    </w:p>
    <w:p>
      <w:r>
        <w:t>QUYẾT ĐỊNH:</w:t>
      </w:r>
    </w:p>
    <w:p>
      <w:r>
        <w:t>Điều 1.  Công bố kèm theo Quyết định này danh mục thủ tục hành chính được sửa đổi, bổ sung và phê duyệt quy trình nội bộ trong giải quyết thủ tục hành chính lĩnh vực quốc tịch; lĩnh vực hộ tịch thuộc phạm vi chức năng quản lý nhà nước của Sở Tư pháp tỉnh Cao Bằng ( Chi tiết tại phụ lục kèm theo).</w:t>
      </w:r>
    </w:p>
    <w:p>
      <w:r>
        <w:t>Nội dung các bộ phận cơ bản của thủ tục hành chính được công bố không nêu trong Quyết định này thực hiện theo Quyết định số 1078/QĐ-BTP ngày 11 tháng 6 năm 2024 của Bộ trưởng Bộ Tư pháp và Quyết định số 1079/QĐ-BTP ngày 11 tháng 6 năm 2024 của Bộ trưởng Bộ Tư pháp.</w:t>
      </w:r>
    </w:p>
    <w:p>
      <w:r>
        <w:t>Điều 2.  Quyết định này có hiệu lực thi hành kể từ ngày ký.</w:t>
      </w:r>
    </w:p>
    <w:p>
      <w:r>
        <w:t>Điều 3.  Chánh Văn phòng Ủy ban nhân dân tỉnh; Giám đốc Sở Tư pháp; Thủ trưởng các sở, ban, ngành; Giám đốc Trung tâm Phục vụ hành chính công, Chủ tịch Ủy ban nhân dân các huyện, thành phố; Chủ tịch Ủy ban nhân dân các xã, phường, thị trấn và các cơ quan, tổ chức, cá nhân có liên quan chịu trách nhiệm thi hành Quyết định này./.</w:t>
      </w:r>
    </w:p>
    <w:p>
      <w:r>
        <w:t>KT. CHỦ TỊCH</w:t>
      </w:r>
    </w:p>
    <w:p>
      <w:r>
        <w:t>PHÓ CHỦ TỊCH</w:t>
      </w:r>
    </w:p>
    <w:p>
      <w:r>
        <w:t>Trịnh Trường Huy</w:t>
      </w:r>
    </w:p>
    <w:p>
      <w:r>
        <w:t>PHỤ LỤC I</w:t>
      </w:r>
    </w:p>
    <w:p>
      <w:r>
        <w:t>DANH MỤC THỦ TỤC HÀNH CHÍNH ĐƯỢC SỬA ĐỔI, BỔ SUNG LĨNH VỰC QUỐC TỊCH, LĨNH VỰC HỘ TỊCH THUỘC PHẠM VI CHỨC NĂNG QUẢN LÝ NHÀ NƯỚC CỦA SỞ TƯ PHÁP TỈNH CAO BẰNG</w:t>
      </w:r>
    </w:p>
    <w:p>
      <w:r>
        <w:t>( Kèm theo Quyết định số 781 /QĐ-UBND ngày 26 tháng 6 năm 2024 của Chủ tịch Ủy ban nhân dân tỉnh Cao Bằng)</w:t>
      </w:r>
    </w:p>
    <w:p>
      <w:r>
        <w:t>A. DANH MỤC THỦ TỤC HÀNH CHÍNH ĐƯỢC SỬA ĐỔI, BỔ SUNG (41 TTHC)</w:t>
      </w:r>
    </w:p>
    <w:p>
      <w:r>
        <w:t>STT</w:t>
      </w:r>
    </w:p>
    <w:p>
      <w:r>
        <w:t>Tên thủ tục   hành chính</w:t>
      </w:r>
    </w:p>
    <w:p>
      <w:r>
        <w:t>Thời gian   giải quyết</w:t>
      </w:r>
    </w:p>
    <w:p>
      <w:r>
        <w:t>Địa điểm thực hiện</w:t>
      </w:r>
    </w:p>
    <w:p>
      <w:r>
        <w:t>Cách thức thực hiện</w:t>
      </w:r>
    </w:p>
    <w:p>
      <w:r>
        <w:t>Phí, lệ phí</w:t>
      </w:r>
    </w:p>
    <w:p>
      <w:r>
        <w:t>Căn cứ pháp lý</w:t>
      </w:r>
    </w:p>
    <w:p>
      <w:r>
        <w:t>Ghi chú</w:t>
      </w:r>
    </w:p>
    <w:p>
      <w:r>
        <w:t>I</w:t>
      </w:r>
    </w:p>
    <w:p>
      <w:r>
        <w:t>THỦ TỤC HÀNH CHÍNH CẤP TỈNH (06 TTHC)</w:t>
      </w:r>
    </w:p>
    <w:p>
      <w:r>
        <w:t>LĨNH VỰC QUỐC TỊCH (05 TTHC)</w:t>
      </w:r>
    </w:p>
    <w:p>
      <w:r>
        <w:t>1</w:t>
      </w:r>
    </w:p>
    <w:p>
      <w:r>
        <w:t>Thủ tục nhập quốc tịch Việt Nam</w:t>
      </w:r>
    </w:p>
    <w:p>
      <w:r>
        <w:t>(2.002039)</w:t>
      </w:r>
    </w:p>
    <w:p>
      <w:r>
        <w:t>Trong thời hạn 115 ngày (thời gian thực tế giải quyết hồ sơ tại các cơ quan có thẩm quyền)</w:t>
      </w:r>
    </w:p>
    <w:p>
      <w:r>
        <w:t>Trung tâm phục vụ hành chính công tỉnh Cao Bằng</w:t>
      </w:r>
    </w:p>
    <w:p>
      <w:r>
        <w:t>- Trực tiếp;</w:t>
      </w:r>
    </w:p>
    <w:p>
      <w:r>
        <w:t>- Qua dịch vụ bưu chính công ích;</w:t>
      </w:r>
    </w:p>
    <w:p>
      <w:r>
        <w:t>- Qua dịch vụ công trực tuyến một phần.</w:t>
      </w:r>
    </w:p>
    <w:p>
      <w:r>
        <w:t>3.000.000 đồng.</w:t>
      </w:r>
    </w:p>
    <w:p>
      <w:r>
        <w:t>Miễn lệ phí đối với những trường hợp sau:</w:t>
      </w:r>
    </w:p>
    <w:p>
      <w:r>
        <w:t>+ Người có công lao đặc biệt đóng góp cho sự nghiệp xây dựng và bảo vệ tổ quốc Việt Nam (phải là người được tặng thưởng Huân chương, Huy chương, danh hiệu cao quý khác của Nhà nước Việt Nam dân chủ cộng hòa, Chính phủ Cách mạng lâm thời Cộng hòa miền Nam Việt Nam, Nhà nước Cộng hòa xã hội chủ nghĩa Việt Nam hoặc được cơ quan, tổ chức có thẩm quyền của Việt Nam xác nhận về công lao đặc biệt đó).</w:t>
      </w:r>
    </w:p>
    <w:p>
      <w:r>
        <w:t>+ Người không quốc tịch có hoàn cảnh kinh tế khó khăn, có xác nhận của Ủy ban nhân dân cấp xã nơi cư trú.</w:t>
      </w:r>
    </w:p>
    <w:p>
      <w:r>
        <w:t>- Luật Quốc tịch Việt Nam năm 2008;</w:t>
      </w:r>
    </w:p>
    <w:p>
      <w:r>
        <w:t>- Nghị định số 16/2020/NĐ-CP ngày 03/02/2020 của Chính phủ quy định chi tiết một số điều và biện pháp thi hành Luật Quốc tịch Việt Nam;</w:t>
      </w:r>
    </w:p>
    <w:p>
      <w:r>
        <w:t>- Thông tư số 02/2020/TT-BTP ngày 08/4/2020 của Bộ trưởng Bộ Tư pháp ban hành, hướng dẫn sử dụng, quản lý mẫu Sổ quốc tịch và mẫu giấy tờ về quốc tịch;</w:t>
      </w:r>
    </w:p>
    <w:p>
      <w:r>
        <w:t>-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04/2024/TT-BTP ngày 06/6/2024 của Bộ trưởng Bộ Tư pháp sửa đổi, bổ sung một số điều 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 .</w:t>
      </w:r>
    </w:p>
    <w:p>
      <w:r>
        <w:t>Nội dung sửa đổi, bổ sung: mẫu đơn, mẫu tờ khai, căn cứ pháp lý.</w:t>
      </w:r>
    </w:p>
    <w:p>
      <w:r>
        <w:t>2</w:t>
      </w:r>
    </w:p>
    <w:p>
      <w:r>
        <w:t>Thủ tục trở lại quốc tịch Việt Nam ở trong nước</w:t>
      </w:r>
    </w:p>
    <w:p>
      <w:r>
        <w:t>(2.002038)</w:t>
      </w:r>
    </w:p>
    <w:p>
      <w:r>
        <w:t>Trong thời hạn 85 ngày (thời gian thực tế giải quyết hồ sơ tại các cơ quan có thẩm quyền)</w:t>
      </w:r>
    </w:p>
    <w:p>
      <w:r>
        <w:t>Trung tâm phục vụ hành chính công tỉnh Cao Bằng</w:t>
      </w:r>
    </w:p>
    <w:p>
      <w:r>
        <w:t>- Trực tiếp;</w:t>
      </w:r>
    </w:p>
    <w:p>
      <w:r>
        <w:t>- Qua dịch vụ bưu chính công ích;</w:t>
      </w:r>
    </w:p>
    <w:p>
      <w:r>
        <w:t>- Qua dịch vụ công trực tuyến một phần.</w:t>
      </w:r>
    </w:p>
    <w:p>
      <w:r>
        <w:t>2.500.000 đồng.</w:t>
      </w:r>
    </w:p>
    <w:p>
      <w:r>
        <w:t>Miễn lệ phí đối với những trường hợp sau:</w:t>
      </w:r>
    </w:p>
    <w:p>
      <w:r>
        <w:t>+ Người có công lao đặc biệt đóng góp cho sự nghiệp xây dựng và bảo vệ tổ quốc Việt Nam (phải là người được tặng thưởng Huân chương, Huy chương, danh hiệu cao quý khác của Nhà nước Việt Nam dân chủ cộng hòa, Chính phủ Cách mạng lâm thời Cộng hòa miền Nam Việt Nam, Nhà nước Cộng hòa xã hội chủ nghĩa Việt Nam hoặc được cơ quan, tổ chức có thẩm quyền của Việt Nam xác nhận về công lao đặc biệt đó).</w:t>
      </w:r>
    </w:p>
    <w:p>
      <w:r>
        <w:t>+ Người mất quốc tịch có hoàn cảnh kinh tế khó khăn, có xác nhận của Ủy ban nhân dân cấp xã nơi cư trú.</w:t>
      </w:r>
    </w:p>
    <w:p>
      <w:r>
        <w:t>- Luật Quốc tịch Việt Nam năm 2008;</w:t>
      </w:r>
    </w:p>
    <w:p>
      <w:r>
        <w:t>- Nghị định số 16/2020/NĐ-CP ngày 03/02/2020 của Chính phủ;</w:t>
      </w:r>
    </w:p>
    <w:p>
      <w:r>
        <w:t>- Thông tư số 02/2020/TT-BTP ngày 08/4/2020 của Bộ trưởng Bộ Tư pháp;</w:t>
      </w:r>
    </w:p>
    <w:p>
      <w:r>
        <w:t>- Thông tư số 281/2016/TT-BTC ngày 14/11/2016 của Bộ Tài chính;</w:t>
      </w:r>
    </w:p>
    <w:p>
      <w:r>
        <w:t>-  Thông tư số 04/2024/TT-BTP ngày   06/6/2024 của Bộ trưởng Bộ Tư   pháp.</w:t>
      </w:r>
    </w:p>
    <w:p>
      <w:r>
        <w:t>Nội dung sửa đổi, bổ sung: mẫu đơn, mẫu tờ khai, căn cứ pháp lý.</w:t>
      </w:r>
    </w:p>
    <w:p>
      <w:r>
        <w:t>3</w:t>
      </w:r>
    </w:p>
    <w:p>
      <w:r>
        <w:t>Thủ tục thôi quốc tịch Việt Nam ở trong nước</w:t>
      </w:r>
    </w:p>
    <w:p>
      <w:r>
        <w:t>(2.002036)</w:t>
      </w:r>
    </w:p>
    <w:p>
      <w:r>
        <w:t>75 ngày (thời gian thực tế giải quyết hồ sơ tại các cơ quan có thẩm quyền)</w:t>
      </w:r>
    </w:p>
    <w:p>
      <w:r>
        <w:t>Trung tâm phục vụ hành chính công tỉnh Cao Bằng.</w:t>
      </w:r>
    </w:p>
    <w:p>
      <w:r>
        <w:t>- Trực tiếp;</w:t>
      </w:r>
    </w:p>
    <w:p>
      <w:r>
        <w:t>- Qua dịch vụ bưu chính công ích;</w:t>
      </w:r>
    </w:p>
    <w:p>
      <w:r>
        <w:t>- Qua dịch vụ công trực tuyến một phần.</w:t>
      </w:r>
    </w:p>
    <w:p>
      <w:r>
        <w:t>2.500.000 đồng</w:t>
      </w:r>
    </w:p>
    <w:p>
      <w:r>
        <w:t>- Luật Quốc tịch Việt Nam năm 2008;</w:t>
      </w:r>
    </w:p>
    <w:p>
      <w:r>
        <w:t>- Nghị định số 16/2020/NĐ-CP ngày 03/02/2020 của Chính phủ;</w:t>
      </w:r>
    </w:p>
    <w:p>
      <w:r>
        <w:t>- Thông tư số 02/2020/TT-BTP ngày 08/4/2020 của Bộ trưởng Bộ Tư pháp;</w:t>
      </w:r>
    </w:p>
    <w:p>
      <w:r>
        <w:t>- Thông tư số 281/2016/TT-BTC ngày 14/11/2016 của Bộ Tài chính;</w:t>
      </w:r>
    </w:p>
    <w:p>
      <w:r>
        <w:t>-  Thông tư số 04/2024/TT-BTP ngày 06/6/2024 của Bộ trưởng Bộ Tư pháp.</w:t>
      </w:r>
    </w:p>
    <w:p>
      <w:r>
        <w:t>Nội dung sửa đổi, bổ sung: mẫu đơn, mẫu tờ khai, căn cứ pháp lý.</w:t>
      </w:r>
    </w:p>
    <w:p>
      <w:r>
        <w:t>4</w:t>
      </w:r>
    </w:p>
    <w:p>
      <w:r>
        <w:t>Thủ tục cấp Giấy xác nhận có quốc tịch Việt Nam ở trong nước (1.005136)</w:t>
      </w:r>
    </w:p>
    <w:p>
      <w:r>
        <w:t>- 20 ngày làm việc đối với trường hợp có giấy tờ chứng minh quốc tịch Việt Nam</w:t>
      </w:r>
    </w:p>
    <w:p>
      <w:r>
        <w:t>- 55 ngày làm việc đối với trường hợp không không có giấy tờ chứng minh quốc tịch Việt Nam</w:t>
      </w:r>
    </w:p>
    <w:p>
      <w:r>
        <w:t>Trung tâm phục vụ hành chính công tỉnh Cao Bằng</w:t>
      </w:r>
    </w:p>
    <w:p>
      <w:r>
        <w:t>- Trực tiếp;</w:t>
      </w:r>
    </w:p>
    <w:p>
      <w:r>
        <w:t>- Qua dịch vụ bưu chính công ích;</w:t>
      </w:r>
    </w:p>
    <w:p>
      <w:r>
        <w:t>- Qua dịch vụ công trực tuyến một phần.</w:t>
      </w:r>
    </w:p>
    <w:p>
      <w:r>
        <w:t>100.000 đồng</w:t>
      </w:r>
    </w:p>
    <w:p>
      <w:r>
        <w:t>Miễn phí đối với: người di cư từ Lào được phép cư trú xin xác nhận có quốc tịch Việt Nam theo quy định của điều ước quốc tế mà nước Cộng hòa xã hội chủ nghĩa Việt Nam là thành viên; kiều bào Việt Nam tại các nước láng giềng có chung đường biên giới đất liền với Việt Nam, có hoàn cảnh kinh tế khó khăn, có xác nhận của Ủy ban nhân dân cấp xã</w:t>
      </w:r>
    </w:p>
    <w:p>
      <w:r>
        <w:t>- Luật Quốc tịch Việt Nam năm 2008.</w:t>
      </w:r>
    </w:p>
    <w:p>
      <w:r>
        <w:t>- Nghị định số 16/2020/NĐ-CP ngày 03/02/2020 của Chính phủ;</w:t>
      </w:r>
    </w:p>
    <w:p>
      <w:r>
        <w:t>- Thông tư số 02/2020/TT-BTP ngày 08/4/2020 của Bộ trưởng Bộ Tư pháp;</w:t>
      </w:r>
    </w:p>
    <w:p>
      <w:r>
        <w:t>- Thông tư số 281/2016/TT-BTC ngày 14/11/2016 của Bộ Tài chính;</w:t>
      </w:r>
    </w:p>
    <w:p>
      <w:r>
        <w:t>-  Thông tư số 04/2024/TT-BTP ngày   06/6/2024 của Bộ trưởng Bộ Tư   pháp.</w:t>
      </w:r>
    </w:p>
    <w:p>
      <w:r>
        <w:t>Nội dung sửa đổi, bổ sung: mẫu đơn, mẫu tờ khai, căn cứ pháp lý, mức độ dịch vụ công.</w:t>
      </w:r>
    </w:p>
    <w:p>
      <w:r>
        <w:t>5</w:t>
      </w:r>
    </w:p>
    <w:p>
      <w:r>
        <w:t>Thủ tục Cấp giấy xác nhận là người Gốc Việt Nam (2.001895)</w:t>
      </w:r>
    </w:p>
    <w:p>
      <w:r>
        <w:t>05 ngày kể từ khi hồ sơ hợp lệ</w:t>
      </w:r>
    </w:p>
    <w:p>
      <w:r>
        <w:t>Trung tâm phục vụ hành chính công tỉnh Cao Bằng</w:t>
      </w:r>
    </w:p>
    <w:p>
      <w:r>
        <w:t>- Trực tiếp;</w:t>
      </w:r>
    </w:p>
    <w:p>
      <w:r>
        <w:t>- Qua dịch vụ bưu chính công ích;</w:t>
      </w:r>
    </w:p>
    <w:p>
      <w:r>
        <w:t>- Qua dịch vụ công trực tuyến một phần.</w:t>
      </w:r>
    </w:p>
    <w:p>
      <w:r>
        <w:t>100.000 đồng.</w:t>
      </w:r>
    </w:p>
    <w:p>
      <w:r>
        <w:t>Miễn phí đối với: người di cư từ Lào được phép cư trú xin xác nhận là người gốc Việt Nam theo quy định của điều ước quốc tế mà nước Cộng hòa xã hội chủ nghĩa Việt Nam là thành viên; kiều bào Việt Nam tại các nước láng giềng có chung đường biên giới đất liền với Việt Nam có hoàn cảnh kinh tế khó khăn, có xác nhận của Ủy ban nhân dân cấp xã.</w:t>
      </w:r>
    </w:p>
    <w:p>
      <w:r>
        <w:t>- Luật Quốc tịch Việt Nam năm 2008.</w:t>
      </w:r>
    </w:p>
    <w:p>
      <w:r>
        <w:t>- Nghị định số 16/2020/NĐ-CP ngày 03/02/2020 của Chính phủ;</w:t>
      </w:r>
    </w:p>
    <w:p>
      <w:r>
        <w:t>- Thông tư số 02/2020/TT-BTP ngày 08/4/2020 của Bộ trưởng Bộ Tư pháp;</w:t>
      </w:r>
    </w:p>
    <w:p>
      <w:r>
        <w:t>- Thông tư số 281/2016/TT-BTC ngày 14/11/2016 của Bộ Tài chính;</w:t>
      </w:r>
    </w:p>
    <w:p>
      <w:r>
        <w:t>-  Thông tư số 04/2024/TT-BTP ngày 06/6/2024 của Bộ trưởng Bộ Tư pháp.</w:t>
      </w:r>
    </w:p>
    <w:p>
      <w:r>
        <w:t>Nội dung sửa đổi, bổ sung: mẫu đơn, mẫu tờ khai, căn cứ pháp lý; mức độ dịch vụ công.</w:t>
      </w:r>
    </w:p>
    <w:p>
      <w:r>
        <w:t>LĨNH VỰC HỘ TỊCH (01 TTHC)</w:t>
      </w:r>
    </w:p>
    <w:p>
      <w:r>
        <w:t>THỦ TỤC HÀNH CHÍNH THỰC HIỆN TẠI CƠ QUAN QUẢN LÝ CƠ SỞ DỮ LIỆU HỘ TỊCH ĐIỆN TỬ (01 TTHC)</w:t>
      </w:r>
    </w:p>
    <w:p>
      <w:r>
        <w:t>1</w:t>
      </w:r>
    </w:p>
    <w:p>
      <w:r>
        <w:t>Cấp bản sao trích lục hộ tịch (2.000635)</w:t>
      </w:r>
    </w:p>
    <w:p>
      <w:r>
        <w:t>Ngay trong ngày tiếp nhận hồ sơ; trường hợp nhận hồ sơ sau 15 giờ mà không giải quyết được ngay thì trả kết quả trong ngày làm việc tiếp theo.</w:t>
      </w:r>
    </w:p>
    <w:p>
      <w:r>
        <w:t>- Trung tâm Phục vụ hành chính công;</w:t>
      </w:r>
    </w:p>
    <w:p>
      <w:r>
        <w:t>- Bộ phận tiếp nhận và trả kết quả của Ủy ban nhân dân cấp huyện, cấp xã.</w:t>
      </w:r>
    </w:p>
    <w:p>
      <w:r>
        <w:t>- Người có yêu cầu cấp bản sao Trích lục hộ tịch trực tiếp thực hiện hoặc ủy quyền cho người khác thực hiện nộp hồ sơ:</w:t>
      </w:r>
    </w:p>
    <w:p>
      <w:r>
        <w:t>- Trực tiếp;</w:t>
      </w:r>
    </w:p>
    <w:p>
      <w:r>
        <w:t>- Qua dịch vụ bưu chính công ích;</w:t>
      </w:r>
    </w:p>
    <w:p>
      <w:r>
        <w:t>- Qua dịch vụ công trực tuyến toàn trình.</w:t>
      </w:r>
    </w:p>
    <w:p>
      <w:r>
        <w:t>- 8.000 đồng/bản sao Trích lục/sự kiện hộ tịch đã đăng ký</w:t>
      </w:r>
    </w:p>
    <w:p>
      <w:r>
        <w:t>- Luật Hộ tịch năm 2014;</w:t>
      </w:r>
    </w:p>
    <w:p>
      <w:r>
        <w:t>- Nghị định số 123/2015/NĐ-CP ngày 15/11/2015 của Chính phủ quy định chi tiết một số điều và biện pháp thi hành Luật Hộ tịch;</w:t>
      </w:r>
    </w:p>
    <w:p>
      <w:r>
        <w:t>- Nghị định số 87/2020/NĐ-CP ngày 28/7/2020 của Chính phủ quy định về Cơ sở dữ liệu hộ tịch điện tử, đăng ký hộ tịch trực tuyến;</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04/2020/TT-BTP ngày 28/5/2020 của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03/2023/TT-BTP ngày 02/8/2023 của Bộ trưởng Bộ Tư pháp sửa đổi, bổ sung một số nội dung của Thông tư số 01/2022/TT- 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85/2019/TT-BTC ngày 29/11/2019 của Bộ Tài chính hướng dẫn về phí và lệ phí thuộc thẩm quyền quyết định của Hội đồng nhân dân tỉnh, thành phố trực thuộc Trung ương;</w:t>
      </w:r>
    </w:p>
    <w:p>
      <w:r>
        <w:t>- Thông tư số 106/2021/TT-BTC ngày 26/11/2021 của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r>
        <w:t>-  Thông tư số 04/2024/TT-BTP ngày 06/6/2024 của Bộ trưởng Bộ Tư pháp sửa đổi, bổ sung một số điều 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 .</w:t>
      </w:r>
    </w:p>
    <w:p>
      <w:r>
        <w:t>Nội dung sửa đổi bổ sung: Tờ khai đăng ký khai sinh (nếu nộp hồ sơ theo hình thức trực tiếp hoặc gửi hồ sơ qua hệ thống bưu chính) và căn cứ pháp lý</w:t>
      </w:r>
    </w:p>
    <w:p>
      <w:r>
        <w:t>II</w:t>
      </w:r>
    </w:p>
    <w:p>
      <w:r>
        <w:t>THỦ TỤC HÀNH CHÍNH CẤP HUYỆN (15 TTHC)</w:t>
      </w:r>
    </w:p>
    <w:p>
      <w:r>
        <w:t>LĨNH VỰC HỘ TỊCH (15 TTHC)</w:t>
      </w:r>
    </w:p>
    <w:p>
      <w:r>
        <w:t>1</w:t>
      </w:r>
    </w:p>
    <w:p>
      <w:r>
        <w:t>Đăng ký khai sinh có yếu tố nước ngoài (2.000528)</w:t>
      </w:r>
    </w:p>
    <w:p>
      <w:r>
        <w:t>Ngay trong ngày tiếp nhận hồ sơ; trường hợp nhận hồ sơ sau 15 giờ mà không giải quyết được ngay thì trả kết quả trong ngày làm việc tiếp theo.</w:t>
      </w:r>
    </w:p>
    <w:p>
      <w:r>
        <w:t>Bộ phận tiếp nhận và trả kết quả của Ủy ban nhân dân cấp huyện</w:t>
      </w:r>
    </w:p>
    <w:p>
      <w:r>
        <w:t>Người có yêu cầu đăng ký khai sinh trực tiếp thực hiện hoặc ủy quyền cho người khác thực hiện nộp hồ sơ:</w:t>
      </w:r>
    </w:p>
    <w:p>
      <w:r>
        <w:t>- Trực tiếp;</w:t>
      </w:r>
    </w:p>
    <w:p>
      <w:r>
        <w:t>- Qua dịch vụ bưu chính công ích;</w:t>
      </w:r>
    </w:p>
    <w:p>
      <w:r>
        <w:t>- Qua dịch vụ công trực tuyến một phần.</w:t>
      </w:r>
    </w:p>
    <w:p>
      <w:r>
        <w:t>Trường hợp nộp hồ sơ trực tiếp hoặc qua dịch vụ bưu chính công ích:</w:t>
      </w:r>
    </w:p>
    <w:p>
      <w:r>
        <w:t>- 75.000đ;</w:t>
      </w:r>
    </w:p>
    <w:p>
      <w:r>
        <w:t>- Miễn lệ phí cho người thuộc gia đình có công với cách mạng; người thuộc hộ nghèo; người khuyết tật.</w:t>
      </w:r>
    </w:p>
    <w:p>
      <w:r>
        <w:t>Trường hợp nộp hồ sơ qua dịch vụ công trực tuyến:</w:t>
      </w:r>
    </w:p>
    <w:p>
      <w:r>
        <w:t>- 37.500đ;</w:t>
      </w:r>
    </w:p>
    <w:p>
      <w:r>
        <w:t>- Miễn lệ phí cho người thuộc gia đình có công với cách mạng; người thuộc hộ nghèo; người khuyết tật.</w:t>
      </w:r>
    </w:p>
    <w:p>
      <w:r>
        <w:t>- Luật Hộ tịch năm 2014;</w:t>
      </w:r>
    </w:p>
    <w:p>
      <w:r>
        <w:t>- Nghị định số 123/2015/NĐ-CP ngày 15/11/2015 của Chính phủ;</w:t>
      </w:r>
    </w:p>
    <w:p>
      <w:r>
        <w:t>- Nghị định số 87/2020/NĐ-CP ngày 28/7/2020 của Chính phủ;</w:t>
      </w:r>
    </w:p>
    <w:p>
      <w:r>
        <w:t>- Nghị định số 104/2022/NĐ-CP ngày 21/12/2022 của Chính phủ;</w:t>
      </w:r>
    </w:p>
    <w:p>
      <w:r>
        <w:t>- Thông tư số 04/2020/TT-BTP ngày 28/5/2020 của Bộ Tư pháp;</w:t>
      </w:r>
    </w:p>
    <w:p>
      <w:r>
        <w:t>- Thông tư số 01/2022/TT-BTP ngày 04/01/2022 của Bộ Tư pháp;</w:t>
      </w:r>
    </w:p>
    <w:p>
      <w:r>
        <w:t>- Thông tư số 03/2023/TT-BTP ngày 02/8/2023 của Bộ trưởng Bộ Tư pháp;</w:t>
      </w:r>
    </w:p>
    <w:p>
      <w:r>
        <w:t>- Thông tư số 281/2016/TT-BTC ngày 14/11/2016 của Bộ Tài chính;</w:t>
      </w:r>
    </w:p>
    <w:p>
      <w:r>
        <w:t>- Thông tư số 85/2019/TT-BTC ngày 29/11/2019 của Bộ Tài chính;</w:t>
      </w:r>
    </w:p>
    <w:p>
      <w:r>
        <w:t>- Thông tư số 106/2021/TT-BTC ngày 26/11/2021 của Bộ Tài chính;</w:t>
      </w:r>
    </w:p>
    <w:p>
      <w:r>
        <w:t>- Nghị quyết số 91/20122NQ-HĐND ngày 09/12/2022 của Hội đồng nhân dân tỉnh Cao Bằng;</w:t>
      </w:r>
    </w:p>
    <w:p>
      <w:r>
        <w:t>- Nghị quyết số 89/2022/NQ-HĐND, ngày 09/12/2022 của Hội đồng nhân dân tỉnh Cao Bằng, Quy định mức giảm phí, lệ phí thực hiện thủ tục hành chính thông qua dịch vụ công trực tuyến trên địa bàn tỉnh Cao Bằng;</w:t>
      </w:r>
    </w:p>
    <w:p>
      <w:r>
        <w:t>-  Thông tư số 04/2024/TT-BTP ngày   06/6/2024 của Bộ trưởng Bộ Tư   pháp.</w:t>
      </w:r>
    </w:p>
    <w:p>
      <w:r>
        <w:t>Nội dung sửa đổi bổ sung: thành phần hồ sơ; mẫu đơn, mẫu tờ khai; và căn cứ pháp lý.</w:t>
      </w:r>
    </w:p>
    <w:p>
      <w:r>
        <w:t>2</w:t>
      </w:r>
    </w:p>
    <w:p>
      <w:r>
        <w:t>Đăng ký kết hôn có yếu tố nước ngoài (2.000806)</w:t>
      </w:r>
    </w:p>
    <w:p>
      <w:r>
        <w:t>Trong thời hạn 10 ngày làm việc</w:t>
      </w:r>
    </w:p>
    <w:p>
      <w:r>
        <w:t>Bộ phận tiếp nhận và trả kết quả của Ủy ban nhân dân cấp huyện</w:t>
      </w:r>
    </w:p>
    <w:p>
      <w:r>
        <w:t>Người có yêu cầu đăng ký trực tiếp thực hiện nộp hồ sơ:</w:t>
      </w:r>
    </w:p>
    <w:p>
      <w:r>
        <w:t>- Trực tiếp;</w:t>
      </w:r>
    </w:p>
    <w:p>
      <w:r>
        <w:t>- Qua dịch vụ công trực tuyến một phần.</w:t>
      </w:r>
    </w:p>
    <w:p>
      <w:r>
        <w:t>(bên nam hoặc bên nữ có thể nộp hồ sơ mà không cần có văn bản ủy quyền của bên còn lại).</w:t>
      </w:r>
    </w:p>
    <w:p>
      <w:r>
        <w:t>Trường hợp nộp hồ sơ trực tiếp:</w:t>
      </w:r>
    </w:p>
    <w:p>
      <w:r>
        <w:t>- 1.500.000đ</w:t>
      </w:r>
    </w:p>
    <w:p>
      <w:r>
        <w:t>- Miễn lệ phí cho người thuộc gia đình có công với cách mạng; người thuộc hộ nghèo; người khuyết tật.</w:t>
      </w:r>
    </w:p>
    <w:p>
      <w:r>
        <w:t>Trường hợp nộp hồ sơ qua dịch vụ công trực tuyến:</w:t>
      </w:r>
    </w:p>
    <w:p>
      <w:r>
        <w:t>- 750.000đ</w:t>
      </w:r>
    </w:p>
    <w:p>
      <w:r>
        <w:t>- Miễn lệ phí cho người thuộc gia đình có công với cách mạng; người thuộc hộ nghèo; người khuyết tật.</w:t>
      </w:r>
    </w:p>
    <w:p>
      <w:r>
        <w:t>- Luật Hôn nhân và gia đình năm 2014;</w:t>
      </w:r>
    </w:p>
    <w:p>
      <w:r>
        <w:t>- Luật Hộ tịch năm 2014;</w:t>
      </w:r>
    </w:p>
    <w:p>
      <w:r>
        <w:t>- Nghị định số 123/2015/NĐ-CP ngày 15/11/2015 của Chính phủ;</w:t>
      </w:r>
    </w:p>
    <w:p>
      <w:r>
        <w:t>- Nghị định số 87/2020/NĐ-CP ngày 28/7/2020 của Chính phủ;</w:t>
      </w:r>
    </w:p>
    <w:p>
      <w:r>
        <w:t>- Nghị định số 104/2022/NĐ-CP ngày 21/12/2022 của Chính phủ;</w:t>
      </w:r>
    </w:p>
    <w:p>
      <w:r>
        <w:t>- Thông tư số 04/2020/TT-BTP ngày 28/5/2020 của Bộ Tư pháp;</w:t>
      </w:r>
    </w:p>
    <w:p>
      <w:r>
        <w:t>- Thông tư số 01/2022/TT-BTP ngày 04/01/2022 của Bộ Tư pháp;</w:t>
      </w:r>
    </w:p>
    <w:p>
      <w:r>
        <w:t>- Thông tư số 03/2023/TT-BTP ngày 02/8/2023 của Bộ trưởng Bộ Tư pháp;</w:t>
      </w:r>
    </w:p>
    <w:p>
      <w:r>
        <w:t>- Thông tư số 281/2016/TT-BTC ngày 14/11/2016 của Bộ Tài chính;</w:t>
      </w:r>
    </w:p>
    <w:p>
      <w:r>
        <w:t>- Thông tư số 85/2019/TT-BTC ngày 29/11/2019 của Bộ Tài chính;</w:t>
      </w:r>
    </w:p>
    <w:p>
      <w:r>
        <w:t>- Thông tư số 106/2021/TT-BTC ngày 26/11/2021 của Bộ Tài chính;</w:t>
      </w:r>
    </w:p>
    <w:p>
      <w:r>
        <w:t>- Nghị quyết số 91/2022/NQ-HĐND ngày 09/12/2022 của Hội đồng nhân dân tỉnh Cao Bằng;</w:t>
      </w:r>
    </w:p>
    <w:p>
      <w:r>
        <w:t>- Nghị quyết số 89/2022/NQ-HĐND, ngày 09/12/2022 của Hội đồng nhân dân tỉnh Cao Bằng;</w:t>
      </w:r>
    </w:p>
    <w:p>
      <w:r>
        <w:t>-  Thông tư số 04/2024/TT-BTP ngày 06/6/2024 của Bộ trưởng Bộ Tư pháp.</w:t>
      </w:r>
    </w:p>
    <w:p>
      <w:r>
        <w:t>Nội dung sửa đổi, bổ sung: thành phần hồ sơ, mẫu đơn, mẫu tờ khai; căn cứ pháp lý</w:t>
      </w:r>
    </w:p>
    <w:p>
      <w:r>
        <w:t>Đã cắt giảm thời hạn giải quyết từ 15 ngày xuống còn 10 ngày làm việc.</w:t>
      </w:r>
    </w:p>
    <w:p>
      <w:r>
        <w:t>3</w:t>
      </w:r>
    </w:p>
    <w:p>
      <w:r>
        <w:t>Đăng ký khai tử có yếu tố nước ngoài (1.001766)</w:t>
      </w:r>
    </w:p>
    <w:p>
      <w:r>
        <w:t>Ngay trong ngày tiếp nhận hồ sơ, trường hợp nhận hồ sơ sau 15 giờ mà không giải quyết được ngay thì trả kết quả trong ngày làm việc tiếp theo.</w:t>
      </w:r>
    </w:p>
    <w:p>
      <w:r>
        <w:t>Trường hợp cần xác minh thì thời hạn giải quyết không quá 03 ngày làm việc.</w:t>
      </w:r>
    </w:p>
    <w:p>
      <w:r>
        <w:t>Bộ phận tiếp nhận và trả kết quả của Ủy ban nhân dân cấp huyện</w:t>
      </w:r>
    </w:p>
    <w:p>
      <w:r>
        <w:t>Người có yêu cầu đăng ký trực tiếp thực hiện hoặc ủy quyền cho người khác thực hiện nộp hồ sơ:</w:t>
      </w:r>
    </w:p>
    <w:p>
      <w:r>
        <w:t>- Trực tiếp;</w:t>
      </w:r>
    </w:p>
    <w:p>
      <w:r>
        <w:t>- Qua dịch vụ bưu chính công ích;</w:t>
      </w:r>
    </w:p>
    <w:p>
      <w:r>
        <w:t>- Qua dịch vụ công trực tuyến một phần.</w:t>
      </w:r>
    </w:p>
    <w:p>
      <w:r>
        <w:t>Trường hợp nộp hồ sơ trực tiếp hoặc qua dịch vụ bưu chính công ích:</w:t>
      </w:r>
    </w:p>
    <w:p>
      <w:r>
        <w:t>- 75.000đ</w:t>
      </w:r>
    </w:p>
    <w:p>
      <w:r>
        <w:t>- Miễn lệ phí cho người thuộc gia đình có công với cách mạng; người thuộc hộ nghèo; người khuyết tật.</w:t>
      </w:r>
    </w:p>
    <w:p>
      <w:r>
        <w:t>Trường hợp nộp hồ sơ qua dịch vụ công trực tuyến:</w:t>
      </w:r>
    </w:p>
    <w:p>
      <w:r>
        <w:t>- 37.500đ</w:t>
      </w:r>
    </w:p>
    <w:p>
      <w:r>
        <w:t>- Miễn lệ phí cho người thuộc gia đình có công với cách mạng; người thuộc hộ nghèo; người khuyết tật.</w:t>
      </w:r>
    </w:p>
    <w:p>
      <w:r>
        <w:t>- Luật Hộ tịch năm 2014;</w:t>
      </w:r>
    </w:p>
    <w:p>
      <w:r>
        <w:t>- Nghị định số 123/2015/NĐ-CP ngày 15/11/2015 của Chính phủ;</w:t>
      </w:r>
    </w:p>
    <w:p>
      <w:r>
        <w:t>- Nghị định số 87/2020/NĐ-CP ngày 28/7/2020 của Chính phủ;</w:t>
      </w:r>
    </w:p>
    <w:p>
      <w:r>
        <w:t>- Nghị định số 104/2022/NĐ-CP ngày 21/12/2022 của Chính phủ;</w:t>
      </w:r>
    </w:p>
    <w:p>
      <w:r>
        <w:t>- Thông tư số 04/2020/TT-BTP ngày 28/5/2020 của Bộ Tư pháp;</w:t>
      </w:r>
    </w:p>
    <w:p>
      <w:r>
        <w:t>- Thông tư số 01/2022/TT-BTP ngày 04/01/2022 của Bộ Tư pháp;</w:t>
      </w:r>
    </w:p>
    <w:p>
      <w:r>
        <w:t>- Thông tư số 03/2023/TT-BTP ngày 02/8/2023 của Bộ trưởng Bộ Tư pháp;</w:t>
      </w:r>
    </w:p>
    <w:p>
      <w:r>
        <w:t>- Thông tư số 281/2016/TT-BTC ngày 14/11/2016 của Bộ Tài chính;</w:t>
      </w:r>
    </w:p>
    <w:p>
      <w:r>
        <w:t>- Thông tư số 85/2019/TT-BTC ngày 29/11/2019 của Bộ Tài chính;</w:t>
      </w:r>
    </w:p>
    <w:p>
      <w:r>
        <w:t>- Thông tư số 106/2021/TT-BTC ngày 26/11/2021 của Bộ Tài chính;</w:t>
      </w:r>
    </w:p>
    <w:p>
      <w:r>
        <w:t>- Nghị quyết số 91/2022/NQ-HĐND ngày 09/12/2022 của Hội đồng nhân dân tỉnh Cao Bằng;</w:t>
      </w:r>
    </w:p>
    <w:p>
      <w:r>
        <w:t>- Nghị quyết số 89/2022/NQ-HĐND, ngày 09/12/2022 của Hội đồng nhân dân tỉnh Cao Bằng;</w:t>
      </w:r>
    </w:p>
    <w:p>
      <w:r>
        <w:t>-  Thông tư số 04/2024/TT-BTP ngày 06/6/2024 của Bộ trưởng Bộ Tư pháp.</w:t>
      </w:r>
    </w:p>
    <w:p>
      <w:r>
        <w:t>Nội dung sửa đổi, bổ sung: thành phần hồ sơ, mẫu đơn, mẫu tờ khai; căn cứ pháp lý.</w:t>
      </w:r>
    </w:p>
    <w:p>
      <w:r>
        <w:t>4</w:t>
      </w:r>
    </w:p>
    <w:p>
      <w:r>
        <w:t>Đăng ký nhận cha, mẹ, con có yếu tố nước ngoài (2.000779)</w:t>
      </w:r>
    </w:p>
    <w:p>
      <w:r>
        <w:t>10 ngày làm việc</w:t>
      </w:r>
    </w:p>
    <w:p>
      <w:r>
        <w:t>Bộ phận tiếp nhận và trả kết quả của Ủy ban nhân dân cấp huyện</w:t>
      </w:r>
    </w:p>
    <w:p>
      <w:r>
        <w:t>Người có yêu cầu đăng ký trực tiếp thực hiện nộp hồ sơ:</w:t>
      </w:r>
    </w:p>
    <w:p>
      <w:r>
        <w:t>- Trực tiếp;</w:t>
      </w:r>
    </w:p>
    <w:p>
      <w:r>
        <w:t>- Qua dịch vụ công trực tuyến một phần.</w:t>
      </w:r>
    </w:p>
    <w:p>
      <w:r>
        <w:t>(một bên có thể nộp hồ sơ mà không phải có văn bản ủy quyền của bên còn lại).</w:t>
      </w:r>
    </w:p>
    <w:p>
      <w:r>
        <w:t>Trường hợp nộp hồ sơ trực tiếp</w:t>
      </w:r>
    </w:p>
    <w:p>
      <w:r>
        <w:t>- 1.500.000đ</w:t>
      </w:r>
    </w:p>
    <w:p>
      <w:r>
        <w:t>- Miễn lệ phí cho người thuộc gia đình có công với cách mạng; người thuộc hộ nghèo; người khuyết tật.</w:t>
      </w:r>
    </w:p>
    <w:p>
      <w:r>
        <w:t>Trường hợp nộp hồ sơ qua dịch vụ công trực tuyến:</w:t>
      </w:r>
    </w:p>
    <w:p>
      <w:r>
        <w:t>- 750.000đ</w:t>
      </w:r>
    </w:p>
    <w:p>
      <w:r>
        <w:t>- Miễn lệ phí cho người thuộc gia đình có công với cách mạng; người thuộc hộ nghèo; người khuyết tật</w:t>
      </w:r>
    </w:p>
    <w:p>
      <w:r>
        <w:t>- Luật Hôn nhân và gia đình năm 2014;</w:t>
      </w:r>
    </w:p>
    <w:p>
      <w:r>
        <w:t>- Luật Hộ tịch năm 2014;</w:t>
      </w:r>
    </w:p>
    <w:p>
      <w:r>
        <w:t>- Nghị định số 123/2015/NĐ-CP ngày 15/11/2015 của Chính phủ;</w:t>
      </w:r>
    </w:p>
    <w:p>
      <w:r>
        <w:t>- Nghị định số 87/2020/NĐ-CP ngày 28/7/2020 của Chính phủ;</w:t>
      </w:r>
    </w:p>
    <w:p>
      <w:r>
        <w:t>- Nghị định số 104/2022/NĐ-CP ngày 21/12/2022 của Chính phủ;</w:t>
      </w:r>
    </w:p>
    <w:p>
      <w:r>
        <w:t>- Thông tư số 04/2020/TT-BTP ngày 28/5/2020 của Bộ Tư pháp;</w:t>
      </w:r>
    </w:p>
    <w:p>
      <w:r>
        <w:t>- Thông tư số 01/2022/TT-BTP ngày 04/01/2022 của Bộ Tư pháp;</w:t>
      </w:r>
    </w:p>
    <w:p>
      <w:r>
        <w:t>- Thông tư số 03/2023/TT-BTP ngày 02/8/2023 của Bộ trưởng Bộ Tư pháp;</w:t>
      </w:r>
    </w:p>
    <w:p>
      <w:r>
        <w:t>- Thông tư số 281/2016/TT-BTC ngày 14/11/2016 của Bộ Tài chính;</w:t>
      </w:r>
    </w:p>
    <w:p>
      <w:r>
        <w:t>- Thông tư số 85/2019/TT-BTC ngày 29/11/2019 của Bộ Tài chính;</w:t>
      </w:r>
    </w:p>
    <w:p>
      <w:r>
        <w:t>- Thông tư số 106/2021/TT-BTC ngày 26/11/2021 của Bộ Tài chính;</w:t>
      </w:r>
    </w:p>
    <w:p>
      <w:r>
        <w:t>- Nghị quyết số 91/2022/NQ-HĐND ngày 09/12/2022 của Hội đồng nhân dân tỉnh Cao Bằng;</w:t>
      </w:r>
    </w:p>
    <w:p>
      <w:r>
        <w:t>- Nghị quyết số 89/2022/NQ-HĐND, ngày 09/12/2022 của Hội đồng nhân dân tỉnh Cao Bằng;</w:t>
      </w:r>
    </w:p>
    <w:p>
      <w:r>
        <w:t>-  Thông tư số 04/2024/TT-BTP ngày 06/6/2024 của Bộ trưởng Bộ Tư pháp.</w:t>
      </w:r>
    </w:p>
    <w:p>
      <w:r>
        <w:t>Nội dung sửa đổi bổ sung: thành phần hồ sơ, mẫu đơn, mẫu tờ khai; căn cứ pháp lý.</w:t>
      </w:r>
    </w:p>
    <w:p>
      <w:r>
        <w:t>Đã cắt giảm thời hạn giải quyết từ 15 ngày xuống 10 ngày làm việc.</w:t>
      </w:r>
    </w:p>
    <w:p>
      <w:r>
        <w:t>5</w:t>
      </w:r>
    </w:p>
    <w:p>
      <w:r>
        <w:t>Đăng ký khai sinh kết hợp đăng ký nhận cha, mẹ, con có yếu tố nước ngoài (1.001695)</w:t>
      </w:r>
    </w:p>
    <w:p>
      <w:r>
        <w:t>10 ngày làm việc</w:t>
      </w:r>
    </w:p>
    <w:p>
      <w:r>
        <w:t>Bộ phận tiếp nhận và trả kết quả của Ủy ban nhân dân cấp huyện</w:t>
      </w:r>
    </w:p>
    <w:p>
      <w:r>
        <w:t>Người có yêu cầu đăng ký khai sinh và nhận cha, mẹ, con thực hiện nộp hồ sơ trực tiếp (một bên có thể nộp hồ sơ mà không phải có văn bản ủy quyền của bên còn lại)</w:t>
      </w:r>
    </w:p>
    <w:p>
      <w:r>
        <w:t>-  1.575.000đ.</w:t>
      </w:r>
    </w:p>
    <w:p>
      <w:r>
        <w:t>- Miễn lệ phí cho người thuộc gia đình có công với cách mạng; người thuộc hộ nghèo; người khuyết tật.</w:t>
      </w:r>
    </w:p>
    <w:p>
      <w:r>
        <w:t>- Luật Hôn nhân và gia đình năm 2014;</w:t>
      </w:r>
    </w:p>
    <w:p>
      <w:r>
        <w:t>- Luật Hộ tịch năm 2014;</w:t>
      </w:r>
    </w:p>
    <w:p>
      <w:r>
        <w:t>- Nghị định số 123/2015/NĐ-CP ngày 15/11/2015 của Chính phủ;</w:t>
      </w:r>
    </w:p>
    <w:p>
      <w:r>
        <w:t>- Nghị định số 104/2022/NĐ-CP ngày 21/12/2022 của Chính phủ;</w:t>
      </w:r>
    </w:p>
    <w:p>
      <w:r>
        <w:t>- Thông tư số 04/2020/TT-BTP ngày 28/5/2020 của Bộ Tư pháp;</w:t>
      </w:r>
    </w:p>
    <w:p>
      <w:r>
        <w:t>- Thông tư số 281/2016/TT-BTC ngày 14/11/2016 của Bộ Tài chính;</w:t>
      </w:r>
    </w:p>
    <w:p>
      <w:r>
        <w:t>- Thông tư số 85/2019/TT-BTC ngày 29/11/2019 của Bộ Tài chính;</w:t>
      </w:r>
    </w:p>
    <w:p>
      <w:r>
        <w:t>- Thông tư số 106/2021/TT-BTC ngày 26/11/2021 của Bộ Tài chính;</w:t>
      </w:r>
    </w:p>
    <w:p>
      <w:r>
        <w:t>- Nghị quyết số 91/2022/NQ-HĐND ngày 09/12/2022 của Hội đồng nhân dân tỉnh Cao Bằng;</w:t>
      </w:r>
    </w:p>
    <w:p>
      <w:r>
        <w:t>- Nghị quyết số 89/2022/NQ-HĐND, ngày 09/12/2022 của Hội đồng nhân dân tỉnh Cao Bằng;</w:t>
      </w:r>
    </w:p>
    <w:p>
      <w:r>
        <w:t>-  Thông tư số 04/2024/TT-BTP ngày 06/6/2024 của Bộ trưởng Bộ Tư pháp.</w:t>
      </w:r>
    </w:p>
    <w:p>
      <w:r>
        <w:t>Nội dung sửa đổi bổ sung: thành phần hồ sơ, mẫu đơn, mẫu tờ khai; căn cứ pháp lý.</w:t>
      </w:r>
    </w:p>
    <w:p>
      <w:r>
        <w:t>Đã cắt giảm thời hạn giải quyết từ 15 ngày xuống 10 ngày làm việc.</w:t>
      </w:r>
    </w:p>
    <w:p>
      <w:r>
        <w:t>6</w:t>
      </w:r>
    </w:p>
    <w:p>
      <w:r>
        <w:t>Đăng ký giám hộ có yếu tố nước ngoài (1.001669)</w:t>
      </w:r>
    </w:p>
    <w:p>
      <w:r>
        <w:t>03 ngày làm việc đối với việc đăng ký giám hộ cử, 02 ngày làm việc đối với việc đăng ký giám hộ đương nhiên</w:t>
      </w:r>
    </w:p>
    <w:p>
      <w:r>
        <w:t>Bộ phận tiếp nhận và trả kết quả của Ủy ban nhân dân cấp huyện</w:t>
      </w:r>
    </w:p>
    <w:p>
      <w:r>
        <w:t>Người có yêu cầu đăng ký trực tiếp thực hiện hoặc ủy quyền cho người khác thực hiện nộp hồ sơ:</w:t>
      </w:r>
    </w:p>
    <w:p>
      <w:r>
        <w:t>- Trực tiếp;</w:t>
      </w:r>
    </w:p>
    <w:p>
      <w:r>
        <w:t>- Qua dịch vụ bưu chính công ích;</w:t>
      </w:r>
    </w:p>
    <w:p>
      <w:r>
        <w:t>- Qua dịch vụ công trực tuyến một phần.</w:t>
      </w:r>
    </w:p>
    <w:p>
      <w:r>
        <w:t>Trường hợp nộp hồ sơ trực tiếp hoặc qua dịch vụ bưu chính công ích:</w:t>
      </w:r>
    </w:p>
    <w:p>
      <w:r>
        <w:t>- 75.000đ</w:t>
      </w:r>
    </w:p>
    <w:p>
      <w:r>
        <w:t>- Miễn lệ phí cho người thuộc gia đình có công với cách mạng; người thuộc hộ nghèo; người khuyết tật.</w:t>
      </w:r>
    </w:p>
    <w:p>
      <w:r>
        <w:t>Trường hợp nộp hồ sơ qua dịch vụ công trực tuyến:</w:t>
      </w:r>
    </w:p>
    <w:p>
      <w:r>
        <w:t>- 37.500đ</w:t>
      </w:r>
    </w:p>
    <w:p>
      <w:r>
        <w:t>- Miễn lệ phí cho người thuộc gia đình có công với cách mạng; người thuộc hộ nghèo; người khuyết tật.</w:t>
      </w:r>
    </w:p>
    <w:p>
      <w:r>
        <w:t>- Bộ luật Dân sự năm 2015;</w:t>
      </w:r>
    </w:p>
    <w:p>
      <w:r>
        <w:t>- Luật Hộ tịch năm 2014;</w:t>
      </w:r>
    </w:p>
    <w:p>
      <w:r>
        <w:t>- Nghị định số 123/2015/NĐ-CP ngày 15/11/2015 của Chính phủ;</w:t>
      </w:r>
    </w:p>
    <w:p>
      <w:r>
        <w:t>- Nghị định số 87/2020/NĐ-CP ngày 28/7/2020 của Chính phủ;</w:t>
      </w:r>
    </w:p>
    <w:p>
      <w:r>
        <w:t>- Nghị định số 104/2022/NĐ-CP ngày 21/12/2022 của Chính phủ;</w:t>
      </w:r>
    </w:p>
    <w:p>
      <w:r>
        <w:t>- Thông tư số 04/2020/TT-BTP ngày 28/5/2020 của Bộ Tư pháp;</w:t>
      </w:r>
    </w:p>
    <w:p>
      <w:r>
        <w:t>- Thông tư số 01/2022/TT-BTP ngày 04/01/2022 của Bộ Tư pháp;</w:t>
      </w:r>
    </w:p>
    <w:p>
      <w:r>
        <w:t>- Thông tư số 03/2023/TT-BTP ngày 02/8/2023 của Bộ trưởng Bộ Tư pháp;</w:t>
      </w:r>
    </w:p>
    <w:p>
      <w:r>
        <w:t>- Thông tư số 281/2016/TT-BTC ngày 14/11/2016 của Bộ Tài chính;</w:t>
      </w:r>
    </w:p>
    <w:p>
      <w:r>
        <w:t>- Thông tư số 85/2019/TT-BTC ngày 29/11/2019 của Bộ Tài chính;</w:t>
      </w:r>
    </w:p>
    <w:p>
      <w:r>
        <w:t>- Thông tư số 106/2021/TT-BTC ngày 26/11/2021 của Bộ Tài chính;</w:t>
      </w:r>
    </w:p>
    <w:p>
      <w:r>
        <w:t>- Nghị quyết số 91/2022/NQ-HĐND ngày 09/12/2022 của Hội đồng nhân dân tỉnh Cao Bằng;</w:t>
      </w:r>
    </w:p>
    <w:p>
      <w:r>
        <w:t>- Nghị quyết số 89/2022/NQ-HĐND, ngày 09/12/2022 của Hội đồng nhân dân tỉnh Cao Bằng;</w:t>
      </w:r>
    </w:p>
    <w:p>
      <w:r>
        <w:t>-  Thông tư số 04/2024/TT-BTP ngày 06/6/2024 của Bộ trưởng Bộ Tư pháp.</w:t>
      </w:r>
    </w:p>
    <w:p>
      <w:r>
        <w:t>Nội dung sửa đổi bổ sung: thành phần hồ sơ, mẫu đơn, mẫu tờ khai; căn cứ pháp lý.</w:t>
      </w:r>
    </w:p>
    <w:p>
      <w:r>
        <w:t>Đã cắt giảm thời hạn giải quyết từ 05 ngày làm việc xuống 03 ngày làm việc đối với đăng ký giảm hộ cử; 03 ngày làm việc xuống 02 ngày làm việc đối với đăng ký giám hộ đương nhiên.</w:t>
      </w:r>
    </w:p>
    <w:p>
      <w:r>
        <w:t>7</w:t>
      </w:r>
    </w:p>
    <w:p>
      <w:r>
        <w:t>Đăng ký chấm dứt giám hộ có yếu tố nước ngoài (2.000756)</w:t>
      </w:r>
    </w:p>
    <w:p>
      <w:r>
        <w:t>01 ngày làm việc</w:t>
      </w:r>
    </w:p>
    <w:p>
      <w:r>
        <w:t>Bộ phận tiếp nhận và trả kết quả của Ủy ban nhân dân cấp huyện</w:t>
      </w:r>
    </w:p>
    <w:p>
      <w:r>
        <w:t>Người có yêu cầu đăng ký trực tiếp thực hiện hoặc ủy quyền cho người khác thực hiện nộp hồ sơ:</w:t>
      </w:r>
    </w:p>
    <w:p>
      <w:r>
        <w:t>- Trực tiếp;</w:t>
      </w:r>
    </w:p>
    <w:p>
      <w:r>
        <w:t>- Qua dịch vụ bưu chính công ích;</w:t>
      </w:r>
    </w:p>
    <w:p>
      <w:r>
        <w:t>- Qua dịch vụ công trực tuyến một phần.</w:t>
      </w:r>
    </w:p>
    <w:p>
      <w:r>
        <w:t>Trường hợp nộp hồ sơ trực tiếp hoặc qua dịch vụ bưu chính công ích:</w:t>
      </w:r>
    </w:p>
    <w:p>
      <w:r>
        <w:t>- 75.000đ</w:t>
      </w:r>
    </w:p>
    <w:p>
      <w:r>
        <w:t>- Miễn lệ phí cho người thuộc gia đình có công với cách mạng; người thuộc hộ nghèo; người khuyết tật.</w:t>
      </w:r>
    </w:p>
    <w:p>
      <w:r>
        <w:t>Trường hợp nộp hồ sơ qua dịch vụ công trực tuyến:</w:t>
      </w:r>
    </w:p>
    <w:p>
      <w:r>
        <w:t>- 37.500đ</w:t>
      </w:r>
    </w:p>
    <w:p>
      <w:r>
        <w:t>- Miễn lệ phí cho người thuộc gia đình có công với cách mạng; người thuộc hộ nghèo; người khuyết tật.</w:t>
      </w:r>
    </w:p>
    <w:p>
      <w:r>
        <w:t>- Bộ luật Dân sự năm 2015;</w:t>
      </w:r>
    </w:p>
    <w:p>
      <w:r>
        <w:t>- Luật Hộ tịch năm 2014;</w:t>
      </w:r>
    </w:p>
    <w:p>
      <w:r>
        <w:t>- Nghị định số 123/2015/NĐ-CP ngày 15/11/2015 của Chính phủ;</w:t>
      </w:r>
    </w:p>
    <w:p>
      <w:r>
        <w:t>- Nghị định số 87/2020/NĐ-CP ngày 28/7/2020 của Chính phủ quy định;</w:t>
      </w:r>
    </w:p>
    <w:p>
      <w:r>
        <w:t>- Nghị định số 104/2022/NĐ-CP ngày 21/12/2022 của Chính phủ;</w:t>
      </w:r>
    </w:p>
    <w:p>
      <w:r>
        <w:t>- Thông tư số 04/2020/TT-BTP ngày 28/5/2020 của Bộ Tư pháp;</w:t>
      </w:r>
    </w:p>
    <w:p>
      <w:r>
        <w:t>- Thông tư số 01/2022/TT-BTP ngày 04/01/2022 của Bộ Tư pháp;</w:t>
      </w:r>
    </w:p>
    <w:p>
      <w:r>
        <w:t>- Thông tư số 03/2023/TT-BTP ngày 02/8/2023 của Bộ trưởng Bộ Tư pháp;</w:t>
      </w:r>
    </w:p>
    <w:p>
      <w:r>
        <w:t>- Thông tư số 281/2016/TT-BTC ngày 14/11/2016 của Bộ Tài chính;</w:t>
      </w:r>
    </w:p>
    <w:p>
      <w:r>
        <w:t>- Thông tư số 85/2019/TT-BTC ngày 29/11/2019 của Bộ Tài chính;</w:t>
      </w:r>
    </w:p>
    <w:p>
      <w:r>
        <w:t>- Thông tư số 106/2021/TT-BTC ngày 26/11/2021 của Bộ Tài chính;</w:t>
      </w:r>
    </w:p>
    <w:p>
      <w:r>
        <w:t>- Nghị quyết số 91/2022/NQ-HĐND ngày 09/12/2022 của Hội đồng nhân dân tỉnh Cao Bằng;</w:t>
      </w:r>
    </w:p>
    <w:p>
      <w:r>
        <w:t>- Nghị quyết số 89/2022/NQ-HĐND, ngày 09/12/2022 của Hội đồng nhân dân tỉnh Cao Bằng;</w:t>
      </w:r>
    </w:p>
    <w:p>
      <w:r>
        <w:t>-  Thông tư số 04/2024/TT-BTP ngày 06/6/2024 của Bộ trưởng Bộ Tư pháp.</w:t>
      </w:r>
    </w:p>
    <w:p>
      <w:r>
        <w:t>Nội dung sửa đổi bổ sung: thành phần hồ sơ, mẫu đơn, mẫu tờ khai; căn cứ pháp lý.</w:t>
      </w:r>
    </w:p>
    <w:p>
      <w:r>
        <w:t>Đã cắt giảm thời hạn giải quyết từ 02 ngày làm việc xuống 01 ngày làm việc.</w:t>
      </w:r>
    </w:p>
    <w:p>
      <w:r>
        <w:t>8</w:t>
      </w:r>
    </w:p>
    <w:p>
      <w:r>
        <w:t>Thay đổi, cải chính, bổ sung thông tin hộ tịch, xác định lại dân tộc</w:t>
      </w:r>
    </w:p>
    <w:p>
      <w:r>
        <w:t>(2.000748)</w:t>
      </w:r>
    </w:p>
    <w:p>
      <w:r>
        <w:t>- Ngay trong ngày làm việc đối với việc bổ sung thông tin hộ tịch, trường hợp nhận hồ sơ sau 15 giờ mà không giải quyết được ngay thì trả kết quả trong ngày làm việc tiếp theo.</w:t>
      </w:r>
    </w:p>
    <w:p>
      <w:r>
        <w:t>- 03 ngày làm việc đối với việc thay đổi, cải chính hộ tịch, xác định lại dân tộc.</w:t>
      </w:r>
    </w:p>
    <w:p>
      <w:r>
        <w:t>Trường hợp cần phải xác minh thì thời hạn được kéo dài không quá 06 ngày làm việc.</w:t>
      </w:r>
    </w:p>
    <w:p>
      <w:r>
        <w:t>Bộ phận tiếp nhận và trả kết quả của Ủy ban nhân dân cấp huyện</w:t>
      </w:r>
    </w:p>
    <w:p>
      <w:r>
        <w:t>Người có yêu cầu đăng ký trực tiếp thực hiện hoặc ủy quyền cho người khác thực hiện nộp hồ sơ:</w:t>
      </w:r>
    </w:p>
    <w:p>
      <w:r>
        <w:t>- Trực tiếp;</w:t>
      </w:r>
    </w:p>
    <w:p>
      <w:r>
        <w:t>- Qua dịch vụ bưu chính công ích;</w:t>
      </w:r>
    </w:p>
    <w:p>
      <w:r>
        <w:t>- Qua dịch vụ công trực tuyến một phần.</w:t>
      </w:r>
    </w:p>
    <w:p>
      <w:r>
        <w:t>Trường hợp nộp hồ sơ trực tiếp hoặc qua dịch vụ bưu chính công ích:</w:t>
      </w:r>
    </w:p>
    <w:p>
      <w:r>
        <w:t>- 28.000đ</w:t>
      </w:r>
    </w:p>
    <w:p>
      <w:r>
        <w:t>- Miễn lệ phí cho người thuộc gia đình có công với cách mạng; người thuộc hộ nghèo; người khuyết tật.</w:t>
      </w:r>
    </w:p>
    <w:p>
      <w:r>
        <w:t>Trường hợp nộp hồ sơ qua dịch vụ công trực tuyến:</w:t>
      </w:r>
    </w:p>
    <w:p>
      <w:r>
        <w:t>- 14.000đ</w:t>
      </w:r>
    </w:p>
    <w:p>
      <w:r>
        <w:t>- Miễn lệ phí cho người thuộc gia đình có công với cách mạng; người thuộc hộ nghèo; người khuyết tật.</w:t>
      </w:r>
    </w:p>
    <w:p>
      <w:r>
        <w:t>- Luật Hộ tịch năm 2014;</w:t>
      </w:r>
    </w:p>
    <w:p>
      <w:r>
        <w:t>- Nghị định số 123/2015/NĐ-CP ngày 15/11/2015 của Chính phủ;</w:t>
      </w:r>
    </w:p>
    <w:p>
      <w:r>
        <w:t>- Nghị định số 87/2020/NĐ-CP ngày 28/7/2020 của Chính phủ;</w:t>
      </w:r>
    </w:p>
    <w:p>
      <w:r>
        <w:t>- Nghị định số 104/2022/NĐ-CP ngày 21/12/2022 của Chính phủ;</w:t>
      </w:r>
    </w:p>
    <w:p>
      <w:r>
        <w:t>- Thông tư số 04/2020/TT-BTP ngày 28/5/2020 của Bộ Tư pháp;</w:t>
      </w:r>
    </w:p>
    <w:p>
      <w:r>
        <w:t>- Thông tư số 01/2022/TT-BTP ngày 04/01/2022 của Bộ Tư pháp;</w:t>
      </w:r>
    </w:p>
    <w:p>
      <w:r>
        <w:t>- Thông tư số 03/2023/TT-BTP ngày 02/8/2023 của Bộ trưởng Bộ Tư pháp;</w:t>
      </w:r>
    </w:p>
    <w:p>
      <w:r>
        <w:t>- Thông tư số 281/2016/TT-BTC ngày 14/11/2016 của Bộ Tài chính;</w:t>
      </w:r>
    </w:p>
    <w:p>
      <w:r>
        <w:t>- Thông tư số 85/2019/TT-BTC ngày 29/11/2019 của Bộ Tài chính;</w:t>
      </w:r>
    </w:p>
    <w:p>
      <w:r>
        <w:t>- Thông tư số 106/2021/TT-BTC ngày 26/11/2021 của Bộ Tài chính;</w:t>
      </w:r>
    </w:p>
    <w:p>
      <w:r>
        <w:t>- Nghị quyết số 91/2022/NQ-HĐND ngày 09/12/2022 của Hội đồng nhân dân tỉnh Cao Bằng;</w:t>
      </w:r>
    </w:p>
    <w:p>
      <w:r>
        <w:t>- Nghị quyết số 89/2022/NQ- HĐND, ngày 09/12/2022 của Hội đồng nhân dân tỉnh Cao Bằng;</w:t>
      </w:r>
    </w:p>
    <w:p>
      <w:r>
        <w:t>-  Thông tư số 04/2024/TT-BTP ngày   06/6/2024 của Bộ trưởng Bộ Tư   pháp.</w:t>
      </w:r>
    </w:p>
    <w:p>
      <w:r>
        <w:t>Nội dung sửa đổi bổ sung: thành phần hồ sơ, mẫu đơn, mẫu tờ khai; căn cứ pháp lý.</w:t>
      </w:r>
    </w:p>
    <w:p>
      <w:r>
        <w:t>9</w:t>
      </w:r>
    </w:p>
    <w:p>
      <w:r>
        <w:t>Ghi vào sổ hộ tịch việc kết hôn của công dân Việt Nam đã được giải quyết tại cơ quan có thẩm quyền của nước ngoài (2.002189)</w:t>
      </w:r>
    </w:p>
    <w:p>
      <w:r>
        <w:t>10 ngày làm việc</w:t>
      </w:r>
    </w:p>
    <w:p>
      <w:r>
        <w:t>Bộ phận tiếp nhận và trả kết quả của Ủy ban nhân dân cấp huyện</w:t>
      </w:r>
    </w:p>
    <w:p>
      <w:r>
        <w:t>Người có yêu cầu ghi chú trực tiếp thực hiện hoặc ủy quyền cho người khác thực hiện nộp hồ sơ:</w:t>
      </w:r>
    </w:p>
    <w:p>
      <w:r>
        <w:t>- Trực tiếp;</w:t>
      </w:r>
    </w:p>
    <w:p>
      <w:r>
        <w:t>- Qua dịch vụ bưu chính công ích;</w:t>
      </w:r>
    </w:p>
    <w:p>
      <w:r>
        <w:t>- Qua dịch vụ công trực tuyến một phần.</w:t>
      </w:r>
    </w:p>
    <w:p>
      <w:r>
        <w:t>Trường hợp nộp hồ sơ trực tiếp hoặc qua dịch vụ bưu chính công ích:</w:t>
      </w:r>
    </w:p>
    <w:p>
      <w:r>
        <w:t>- 75.000đ</w:t>
      </w:r>
    </w:p>
    <w:p>
      <w:r>
        <w:t>- Miễn lệ phí cho người thuộc gia đình có công với cách mạng; người thuộc hộ nghèo; người khuyết tật.</w:t>
      </w:r>
    </w:p>
    <w:p>
      <w:r>
        <w:t>Trường hợp nộp hồ sơ qua dịch vụ công trực tuyến:</w:t>
      </w:r>
    </w:p>
    <w:p>
      <w:r>
        <w:t>- 37.500đ</w:t>
      </w:r>
    </w:p>
    <w:p>
      <w:r>
        <w:t>- Miễn lệ phí cho người thuộc gia đình có công với cách mạng; người thuộc hộ nghèo; người khuyết tật.</w:t>
      </w:r>
    </w:p>
    <w:p>
      <w:r>
        <w:t>- Luật Hộ tịch năm 2014;</w:t>
      </w:r>
    </w:p>
    <w:p>
      <w:r>
        <w:t>- Nghị định số 123/2015/NĐ-CP ngày 15/11/2015 của Chính phủ;</w:t>
      </w:r>
    </w:p>
    <w:p>
      <w:r>
        <w:t>- Nghị định số 87/2020/NĐ-CP ngày 28/7/2020 của Chính phủ;</w:t>
      </w:r>
    </w:p>
    <w:p>
      <w:r>
        <w:t>- Nghị định số 104/2022/NĐ-CP ngày 21/12/2022 của Chính phủ;</w:t>
      </w:r>
    </w:p>
    <w:p>
      <w:r>
        <w:t>- Thông tư số 04/2020/TT-BTP ngày 28/5/2020 của Bộ Tư;</w:t>
      </w:r>
    </w:p>
    <w:p>
      <w:r>
        <w:t>- Thông tư số 01/2022/TT-BTP ngày 04/01/2022 của Bộ Tư pháp;</w:t>
      </w:r>
    </w:p>
    <w:p>
      <w:r>
        <w:t>- Thông tư số 03/2023/TT-BTP ngày 02/8/2023 của Bộ trưởng Bộ Tư pháp;</w:t>
      </w:r>
    </w:p>
    <w:p>
      <w:r>
        <w:t>- Thông tư số 281/2016/TT-BTC ngày 14/11/2016 của Bộ Tài chính;</w:t>
      </w:r>
    </w:p>
    <w:p>
      <w:r>
        <w:t>- Thông tư số 85/2019/TT-BTC ngày 29/11/2019 của Bộ Tài chính;</w:t>
      </w:r>
    </w:p>
    <w:p>
      <w:r>
        <w:t>- Thông tư số 106/2021/TT-BTC ngày 26/11/2021 của Bộ Tài chính;</w:t>
      </w:r>
    </w:p>
    <w:p>
      <w:r>
        <w:t>- Nghị quyết số 91/2022/NQ-HĐND ngày 09/12/2022 của Hội đồng nhân dân tỉnh Cao Bằng;</w:t>
      </w:r>
    </w:p>
    <w:p>
      <w:r>
        <w:t>- Nghị quyết số 89/2022/NQ-HĐND, ngày 09/12/2022 của Hội đồng nhân dân tỉnh Cao Bằng;</w:t>
      </w:r>
    </w:p>
    <w:p>
      <w:r>
        <w:t>-  Thông tư số 04/2024/TT-BTP ngày   06/6/2024 của Bộ trưởng Bộ Tư   pháp.</w:t>
      </w:r>
    </w:p>
    <w:p>
      <w:r>
        <w:t>Nội dung sửa đổi bổ sung: thành phần hồ sơ, mẫu đơn, mẫu tờ khai; căn cứ pháp lý.</w:t>
      </w:r>
    </w:p>
    <w:p>
      <w:r>
        <w:t>Đã cắt giảm thời hạn giải quyết từ 12 ngày làm việc xuống 10 ngày làm việc.</w:t>
      </w:r>
    </w:p>
    <w:p>
      <w:r>
        <w:t>10</w:t>
      </w:r>
    </w:p>
    <w:p>
      <w:r>
        <w:t>Ghi vào sổ hộ tịch việc ly hôn, hủy việc kết hôn của công dân Việt Nam đã được giải quyết tại cơ quan có thẩm quyền của nước ngoài (2.000554)</w:t>
      </w:r>
    </w:p>
    <w:p>
      <w:r>
        <w:t>10 ngày làm việc</w:t>
      </w:r>
    </w:p>
    <w:p>
      <w:r>
        <w:t>Bộ phận tiếp nhận và trả kết quả của Ủy ban nhân dân cấp huyện</w:t>
      </w:r>
    </w:p>
    <w:p>
      <w:r>
        <w:t>Người có yêu cầu ghi chú trực tiếp thực hiện hoặc ủy quyền cho người khác thực hiện nộp hồ sơ:</w:t>
      </w:r>
    </w:p>
    <w:p>
      <w:r>
        <w:t>- Trực tiếp;</w:t>
      </w:r>
    </w:p>
    <w:p>
      <w:r>
        <w:t>- Qua dịch vụ bưu chính công ích;</w:t>
      </w:r>
    </w:p>
    <w:p>
      <w:r>
        <w:t>- Qua dịch vụ công trực tuyến một phần.</w:t>
      </w:r>
    </w:p>
    <w:p>
      <w:r>
        <w:t>Trường hợp nộp hồ sơ trực tiếp hoặc qua dịch vụ bưu chính công ích:</w:t>
      </w:r>
    </w:p>
    <w:p>
      <w:r>
        <w:t>- 75.000đ</w:t>
      </w:r>
    </w:p>
    <w:p>
      <w:r>
        <w:t>- Miễn lệ phí cho người thuộc gia đình có công với cách mạng; người thuộc hộ nghèo; người khuyết tật.</w:t>
      </w:r>
    </w:p>
    <w:p>
      <w:r>
        <w:t>Trường hợp nộp hồ sơ qua dịch vụ công trực tuyến:</w:t>
      </w:r>
    </w:p>
    <w:p>
      <w:r>
        <w:t>- 37.500đ</w:t>
      </w:r>
    </w:p>
    <w:p>
      <w:r>
        <w:t>- Miễn lệ phí cho người thuộc gia đình có công với cách mạng; người thuộc hộ nghèo; người khuyết tật.</w:t>
      </w:r>
    </w:p>
    <w:p>
      <w:r>
        <w:t>- Luật Hộ tịch năm 2014;</w:t>
      </w:r>
    </w:p>
    <w:p>
      <w:r>
        <w:t>- Nghị định số 123/2015/NĐ-CP ngày 15/11/2015 của Chính phủ;</w:t>
      </w:r>
    </w:p>
    <w:p>
      <w:r>
        <w:t>- Nghị định số 87/2020/NĐ-CP ngày 28/7/2020 của Chính phủ;</w:t>
      </w:r>
    </w:p>
    <w:p>
      <w:r>
        <w:t>- Nghị định số 104/2022/NĐ-CP ngày 21/12/2022 của Chính phủ;</w:t>
      </w:r>
    </w:p>
    <w:p>
      <w:r>
        <w:t>- Thông tư số 04/2020/TT-BTP ngày 28/5/2020 của Bộ Tư;</w:t>
      </w:r>
    </w:p>
    <w:p>
      <w:r>
        <w:t>- Thông tư số 01/2022/TT-BTP ngày 04/01/2022 của Bộ Tư pháp;</w:t>
      </w:r>
    </w:p>
    <w:p>
      <w:r>
        <w:t>- Thông tư số 03/2023/TT-BTP ngày 02/8/2023 của Bộ trưởng Bộ Tư pháp;</w:t>
      </w:r>
    </w:p>
    <w:p>
      <w:r>
        <w:t>- Thông tư số 281/2016/TT-BTC ngày 14/11/2016 của Bộ Tài chính;</w:t>
      </w:r>
    </w:p>
    <w:p>
      <w:r>
        <w:t>- Thông tư số 85/2019/TT-BTC ngày 29/11/2019 của Bộ Tài chính;</w:t>
      </w:r>
    </w:p>
    <w:p>
      <w:r>
        <w:t>- Thông tư số 106/2021/TT-BTC ngày 26/11/2021 của Bộ Tài chính;</w:t>
      </w:r>
    </w:p>
    <w:p>
      <w:r>
        <w:t>- Nghị quyết số 91/2022/NQ-HĐND ngày 09/12/2022 của Hội đồng nhân dân tỉnh Cao Bằng;</w:t>
      </w:r>
    </w:p>
    <w:p>
      <w:r>
        <w:t>- Nghị quyết số 89/2022/NQ- HĐND, ngày 09/12/2022 của Hội đồng nhân dân tỉnh Cao Bằng;</w:t>
      </w:r>
    </w:p>
    <w:p>
      <w:r>
        <w:t>- Thông tư số 04/2024/TT-BTP ngày 06/6/2024 của Bộ trưởng Bộ Tư pháp.</w:t>
      </w:r>
    </w:p>
    <w:p>
      <w:r>
        <w:t>Nội dung sửa đổi bổ sung: thành phần hồ sơ, mẫu đơn, mẫu tờ khai; căn cứ pháp lý.</w:t>
      </w:r>
    </w:p>
    <w:p>
      <w:r>
        <w:t>Đã cắt giảm thời hạn giải quyết từ 12 ngày làm việc xuống 10 ngày làm việc.</w:t>
      </w:r>
    </w:p>
    <w:p>
      <w:r>
        <w:t>11</w:t>
      </w:r>
    </w:p>
    <w:p>
      <w:r>
        <w:t>Ghi vào sổ hộ tịch việc hộ tịch khác của công dân Việt Nam đã được giải quyết tại cơ quan có thẩm quyền của nước ngoài (khai sinh; giám hộ; nhận cha, mẹ, con; xác định cha, mẹ, con; nuôi con nuôi; khai tử; thay đổi hộ tịch) (2.000547)</w:t>
      </w:r>
    </w:p>
    <w:p>
      <w:r>
        <w:t>Ngay trong ngày tiếp nhận hồ sơ, trường hợp nhận hồ sơ sau 15 giờ mà không giải quyết được ngay thì trả kết quả trong ngày làm việc tiếp theo.</w:t>
      </w:r>
    </w:p>
    <w:p>
      <w:r>
        <w:t>Trong trường hợp phải xác minh thì thời hạn giải quyết không quá 3 ngày làm việc.</w:t>
      </w:r>
    </w:p>
    <w:p>
      <w:r>
        <w:t>Bộ phận tiếp nhận và trả kết quả của Ủy ban nhân dân cấp huyện</w:t>
      </w:r>
    </w:p>
    <w:p>
      <w:r>
        <w:t>Người có yêu cầu ghi chú trực tiếp thực hiện hoặc ủy quyền cho người khác thực hiện nộp hồ sơ:</w:t>
      </w:r>
    </w:p>
    <w:p>
      <w:r>
        <w:t>- Trực tiếp;</w:t>
      </w:r>
    </w:p>
    <w:p>
      <w:r>
        <w:t>- Qua dịch vụ bưu chính công ích;</w:t>
      </w:r>
    </w:p>
    <w:p>
      <w:r>
        <w:t>- Qua dịch vụ công trực tuyến một phần.</w:t>
      </w:r>
    </w:p>
    <w:p>
      <w:r>
        <w:t>Trường hợp nộp hồ sơ trực tiếp hoặc qua dịch vụ bưu chính công ích:</w:t>
      </w:r>
    </w:p>
    <w:p>
      <w:r>
        <w:t>- 75.000đ</w:t>
      </w:r>
    </w:p>
    <w:p>
      <w:r>
        <w:t>- Miễn lệ phí cho người thuộc gia đình có công với cách mạng; người thuộc hộ nghèo; người khuyết tật.</w:t>
      </w:r>
    </w:p>
    <w:p>
      <w:r>
        <w:t>Trường hợp nộp hồ sơ qua dịch vụ công trực tuyến:</w:t>
      </w:r>
    </w:p>
    <w:p>
      <w:r>
        <w:t>- 37.500đ</w:t>
      </w:r>
    </w:p>
    <w:p>
      <w:r>
        <w:t>- Miễn lệ phí cho người thuộc gia đình có công với cách mạng; người thuộc hộ nghèo; người khuyết tật.</w:t>
      </w:r>
    </w:p>
    <w:p>
      <w:r>
        <w:t>- Luật Hộ tịch năm 2014;</w:t>
      </w:r>
    </w:p>
    <w:p>
      <w:r>
        <w:t>- Nghị định số 123/2015/NĐ-CP ngày 15/11/2015 của Chính phủ;</w:t>
      </w:r>
    </w:p>
    <w:p>
      <w:r>
        <w:t>- Nghị định số 87/2020/NĐ-CP ngày 28/7/2020 của Chính phủ;</w:t>
      </w:r>
    </w:p>
    <w:p>
      <w:r>
        <w:t>- Nghị định số 104/2022/NĐ-CP ngày 21/12/2022 của Chính phủ;</w:t>
      </w:r>
    </w:p>
    <w:p>
      <w:r>
        <w:t>- Thông tư số 04/2020/TT-BTP ngày 28/5/2020 của Bộ Tư;</w:t>
      </w:r>
    </w:p>
    <w:p>
      <w:r>
        <w:t>- Thông tư số 01/2022/TT-BTP ngày 04/01/2022 của Bộ Tư pháp;</w:t>
      </w:r>
    </w:p>
    <w:p>
      <w:r>
        <w:t>- Thông tư số 03/2023/TT-BTP ngày 02/8/2023 của Bộ trưởng Bộ Tư pháp;</w:t>
      </w:r>
    </w:p>
    <w:p>
      <w:r>
        <w:t>- Thông tư số 281/2016/TT-BTC ngày 14/11/2016 của Bộ Tài chính;</w:t>
      </w:r>
    </w:p>
    <w:p>
      <w:r>
        <w:t>- Thông tư số 85/2019/TT-BTC ngày 29/11/2019 của Bộ Tài chính;</w:t>
      </w:r>
    </w:p>
    <w:p>
      <w:r>
        <w:t>- Thông tư số 106/2021/TT-BTC ngày 26/11/2021 của Bộ Tài chính;</w:t>
      </w:r>
    </w:p>
    <w:p>
      <w:r>
        <w:t>- Nghị quyết số 91/2022/NQ-HĐND ngày 09/12/2022 của Hội đồng nhân dân tỉnh Cao Bằng;</w:t>
      </w:r>
    </w:p>
    <w:p>
      <w:r>
        <w:t>- Nghị quyết số 89/2022/NQ-HĐND, ngày 09/12/2022 của Hội đồng nhân dân tỉnh Cao Bằng;</w:t>
      </w:r>
    </w:p>
    <w:p>
      <w:r>
        <w:t>-  Thông tư số 04/2024/TT-BTP ngày 06/6/2024 của Bộ trưởng Bộ Tư pháp.</w:t>
      </w:r>
    </w:p>
    <w:p>
      <w:r>
        <w:t>Nội dung sửa đổi bổ sung: thành phần hồ sơ, mẫu đơn, mẫu tờ khai; căn cứ pháp lý.</w:t>
      </w:r>
    </w:p>
    <w:p>
      <w:r>
        <w:t>12</w:t>
      </w:r>
    </w:p>
    <w:p>
      <w:r>
        <w:t>Đăng ký lại khai sinh có yếu tố nước ngoài (2.000522)</w:t>
      </w:r>
    </w:p>
    <w:p>
      <w:r>
        <w:t>03 ngày làm việc. Trường hợp phải có văn bản xác minh thì thời hạn giải quyết không quá 20 ngày làm việc.</w:t>
      </w:r>
    </w:p>
    <w:p>
      <w:r>
        <w:t>Bộ phận tiếp nhận và trả kết quả của Ủy ban nhân dân cấp huyện</w:t>
      </w:r>
    </w:p>
    <w:p>
      <w:r>
        <w:t>Người có yêu cầu đăng ký trực tiếp thực hiện hoặc ủy quyền cho người khác thực hiện nộp hồ sơ:</w:t>
      </w:r>
    </w:p>
    <w:p>
      <w:r>
        <w:t>- Trực tiếp;</w:t>
      </w:r>
    </w:p>
    <w:p>
      <w:r>
        <w:t>- Qua dịch vụ bưu chính công ích;</w:t>
      </w:r>
    </w:p>
    <w:p>
      <w:r>
        <w:t>- Qua dịch vụ công trực tuyến một phần.</w:t>
      </w:r>
    </w:p>
    <w:p>
      <w:r>
        <w:t>Trường hợp nộp hồ sơ trực tiếp hoặc qua dịch vụ bưu chính công ích:</w:t>
      </w:r>
    </w:p>
    <w:p>
      <w:r>
        <w:t>- 75.000đ</w:t>
      </w:r>
    </w:p>
    <w:p>
      <w:r>
        <w:t>- Miễn lệ phí cho người thuộc gia đình có công với cách mạng; người thuộc hộ nghèo; người khuyết tật.</w:t>
      </w:r>
    </w:p>
    <w:p>
      <w:r>
        <w:t>Trường hợp nộp hồ sơ qua dịch vụ công trực tuyến:</w:t>
      </w:r>
    </w:p>
    <w:p>
      <w:r>
        <w:t>- 37.500đ</w:t>
      </w:r>
    </w:p>
    <w:p>
      <w:r>
        <w:t>- Miễn lệ phí cho người thuộc gia đình có công với cách mạng; người thuộc hộ nghèo; người khuyết tật.</w:t>
      </w:r>
    </w:p>
    <w:p>
      <w:r>
        <w:t>- Phí cấp bản sao Giấy khai sinh (nếu có yêu cầu) thực hiện theo quy định tại Thông tư số 281/2016/TT-BTC ngày 14/11/2016 của Bộ Tài chính.</w:t>
      </w:r>
    </w:p>
    <w:p>
      <w:r>
        <w:t>- Luật Hộ tịch năm 2014;</w:t>
      </w:r>
    </w:p>
    <w:p>
      <w:r>
        <w:t>- Nghị định số 123/2015/NĐ-CP ngày 15/11/2015 của Chính phủ;</w:t>
      </w:r>
    </w:p>
    <w:p>
      <w:r>
        <w:t>- Nghị định số 87/2020/NĐ-CP ngày 28/7/2020 của Chính phủ quy;</w:t>
      </w:r>
    </w:p>
    <w:p>
      <w:r>
        <w:t>- Nghị định số 104/2022/NĐ-CP ngày 21/12/2022 của Chính phủ;</w:t>
      </w:r>
    </w:p>
    <w:p>
      <w:r>
        <w:t>- Thông tư số 04/2020/TT-BTP ngày 28/5/2020 của Bộ Tư pháp;</w:t>
      </w:r>
    </w:p>
    <w:p>
      <w:r>
        <w:t>- Thông tư số 01/2022/TT-BTP ngày 04/01/2022 của Bộ Tư pháp;</w:t>
      </w:r>
    </w:p>
    <w:p>
      <w:r>
        <w:t>- Thông tư số 03/2023/TT-BTP ngày 02/8/2023 của Bộ trưởng Bộ Tư pháp;</w:t>
      </w:r>
    </w:p>
    <w:p>
      <w:r>
        <w:t>- Thông tư số 09/2022/TT-BTP ngày 30/12/2022 của Bộ trưởng Bộ Tư pháp bãi bỏ một số nội dung tại các Thông tư trong lĩnh vực trợ giúp pháp lý, hộ tịch do Bộ trưởng Bộ Tư pháp ban hành;</w:t>
      </w:r>
    </w:p>
    <w:p>
      <w:r>
        <w:t>- Thông tư số 281/2016/TT-BTC ngày 14/11/2016 của Bộ Tài chính;</w:t>
      </w:r>
    </w:p>
    <w:p>
      <w:r>
        <w:t>- Thông tư số 85/2019/TT-BTC ngày 29/11/2019 của Bộ Tài chính;</w:t>
      </w:r>
    </w:p>
    <w:p>
      <w:r>
        <w:t>- Thông tư số 106/2021/TT-BTC ngày 26/11/2021 của Bộ Tài chính;</w:t>
      </w:r>
    </w:p>
    <w:p>
      <w:r>
        <w:t>- Nghị quyết số 91/2022/NQ-HĐND ngày 09/12/2022 của Hội đồng nhân dân tỉnh Cao Bằng;</w:t>
      </w:r>
    </w:p>
    <w:p>
      <w:r>
        <w:t>- Nghị quyết số 89/2022/NQ- HĐND, ngày 09/12/2022 của Hội đồng nhân dân tỉnh Cao Bằng;</w:t>
      </w:r>
    </w:p>
    <w:p>
      <w:r>
        <w:t>-  Thông tư số 04/2024/TT-BTP ngày   06/6/2024 của Bộ trưởng Bộ Tư   pháp.</w:t>
      </w:r>
    </w:p>
    <w:p>
      <w:r>
        <w:t>Nội dung sửa đổi bổ sung: thành phần hồ sơ, mẫu đơn, mẫu tờ khai; căn cứ pháp lý.</w:t>
      </w:r>
    </w:p>
    <w:p>
      <w:r>
        <w:t>Đã cắt giảm thời hạn giải quyết từ 05 ngày làm việc xuống 03 ngày làm việc. Trường hợp phải có xác minh: Từ 25 ngày xuống còn 20 ngày làm việc.</w:t>
      </w:r>
    </w:p>
    <w:p>
      <w:r>
        <w:t>13</w:t>
      </w:r>
    </w:p>
    <w:p>
      <w:r>
        <w:t>Đăng ký khai sinh có yếu tố nước ngoài cho người đã có hồ sơ, giấy tờ cá nhân (1.000893)</w:t>
      </w:r>
    </w:p>
    <w:p>
      <w:r>
        <w:t>03 ngày làm việc. Trường hợp phải có văn bản xác minh thì thời hạn giải quyết không quá 20 ngày làm việc.</w:t>
      </w:r>
    </w:p>
    <w:p>
      <w:r>
        <w:t>Bộ phận tiếp nhận và trả kết quả của Ủy ban nhân dân cấp huyện</w:t>
      </w:r>
    </w:p>
    <w:p>
      <w:r>
        <w:t>Người có yêu cầu đăng ký trực tiếp thực hiện hoặc ủy quyền cho người khác thực hiện nộp hồ sơ:</w:t>
      </w:r>
    </w:p>
    <w:p>
      <w:r>
        <w:t>- Trực tiếp;</w:t>
      </w:r>
    </w:p>
    <w:p>
      <w:r>
        <w:t>- Qua dịch vụ bưu chính công ích;</w:t>
      </w:r>
    </w:p>
    <w:p>
      <w:r>
        <w:t>- Qua dịch vụ công trực tuyến một phần.</w:t>
      </w:r>
    </w:p>
    <w:p>
      <w:r>
        <w:t>Trường hợp nộp hồ sơ trực tiếp hoặc qua dịch vụ bưu chính công ích:</w:t>
      </w:r>
    </w:p>
    <w:p>
      <w:r>
        <w:t>- 75.000đ</w:t>
      </w:r>
    </w:p>
    <w:p>
      <w:r>
        <w:t>- Miễn lệ phí cho người thuộc gia đình có công với cách mạng; người thuộc hộ nghèo; người khuyết tật.</w:t>
      </w:r>
    </w:p>
    <w:p>
      <w:r>
        <w:t>Trường hợp nộp hồ sơ qua dịch vụ công trực tuyến:</w:t>
      </w:r>
    </w:p>
    <w:p>
      <w:r>
        <w:t>- 37.500đ</w:t>
      </w:r>
    </w:p>
    <w:p>
      <w:r>
        <w:t>- Miễn lệ phí cho người thuộc gia đình có công với cách mạng; người thuộc hộ nghèo; người khuyết tật.</w:t>
      </w:r>
    </w:p>
    <w:p>
      <w:r>
        <w:t>- Phí cấp bản sao Giấy khai sinh (nếu có yêu cầu) thực hiện theo quy định tại Thông tư số 281/2016/TT-BTC ngày 14/11/2016 của Bộ Tài chính</w:t>
      </w:r>
    </w:p>
    <w:p>
      <w:r>
        <w:t>- Luật Hộ tịch năm 2014;</w:t>
      </w:r>
    </w:p>
    <w:p>
      <w:r>
        <w:t>- Nghị định số 123/2015/NĐ-CP ngày 15/11/2015 của Chính phủ;</w:t>
      </w:r>
    </w:p>
    <w:p>
      <w:r>
        <w:t>- Nghị định số 87/2020/NĐ-CP ngày 28/7/2020 của Chính phủ;</w:t>
      </w:r>
    </w:p>
    <w:p>
      <w:r>
        <w:t>- Nghị định số 104/2022/NĐ-CP ngày 21/12/2022 của Chính phủ;</w:t>
      </w:r>
    </w:p>
    <w:p>
      <w:r>
        <w:t>- Thông tư số 04/2020/TT-BTP ngày 28/5/2020 của Bộ Tư pháp;</w:t>
      </w:r>
    </w:p>
    <w:p>
      <w:r>
        <w:t>- Thông tư số 01/2022/TT-BTP ngày 04/01/2022 của Bộ Tư pháp;</w:t>
      </w:r>
    </w:p>
    <w:p>
      <w:r>
        <w:t>- Thông tư số 03/2023/TT-BTP ngày 02/8/2023 của Bộ trưởng Bộ Tư pháp;</w:t>
      </w:r>
    </w:p>
    <w:p>
      <w:r>
        <w:t>- Thông tư số 09/2022/TT-BTP ngày 30/12/2022 của Bộ trưởng Bộ Tư pháp;</w:t>
      </w:r>
    </w:p>
    <w:p>
      <w:r>
        <w:t>- Thông tư số 281/2016/TT-BTC ngày 14/11/2016 của Bộ Tài chính;</w:t>
      </w:r>
    </w:p>
    <w:p>
      <w:r>
        <w:t>- Thông tư số 85/2019/TT-BTC ngày 29/11/2019 của Bộ Tài chính;</w:t>
      </w:r>
    </w:p>
    <w:p>
      <w:r>
        <w:t>- Thông tư số 106/2021/TT-BTC ngày 26/11/2021 của Bộ Tài chính;</w:t>
      </w:r>
    </w:p>
    <w:p>
      <w:r>
        <w:t>- Nghị quyết số 91/2022/NQ-HĐND ngày 09/12/2022 của Hội đồng nhân dân tỉnh Cao Bằng;</w:t>
      </w:r>
    </w:p>
    <w:p>
      <w:r>
        <w:t>- Nghị quyết số 89/2022/NQ- HĐND, ngày 09/12/2022 của Hội đồng nhân dân tỉnh Cao Bằng;</w:t>
      </w:r>
    </w:p>
    <w:p>
      <w:r>
        <w:t>-  Thông tư số 04/2024/TT-BTP ngày   06/6/2024 của Bộ trưởng Bộ Tư   pháp.</w:t>
      </w:r>
    </w:p>
    <w:p>
      <w:r>
        <w:t>Nội dung sửa đổi bổ sung: thành phần hồ sơ, mẫu đơn, mẫu tờ khai; căn cứ pháp lý.</w:t>
      </w:r>
    </w:p>
    <w:p>
      <w:r>
        <w:t>Đã cắt giảm thời hạn giải quyết từ 05 ngày làm việc xuống 03 ngày làm việc. Trường hợp phải có văn bản xác minh: từ 25 ngày xuống 20 ngày làm việc.</w:t>
      </w:r>
    </w:p>
    <w:p>
      <w:r>
        <w:t>14</w:t>
      </w:r>
    </w:p>
    <w:p>
      <w:r>
        <w:t>Đăng ký lại kết hôn có yếu tố nước ngoài (2.000513)</w:t>
      </w:r>
    </w:p>
    <w:p>
      <w:r>
        <w:t>03 ngày làm việc; trường hợp phải xác minh thì thời hạn giải quyết không quá 20 ngày làm việc.</w:t>
      </w:r>
    </w:p>
    <w:p>
      <w:r>
        <w:t>Bộ phận tiếp nhận và trả kết quả của Ủy ban nhân dân cấp huyện</w:t>
      </w:r>
    </w:p>
    <w:p>
      <w:r>
        <w:t>Người có yêu cầu đăng ký trực tiếp thực hiện nộp hồ sơ:</w:t>
      </w:r>
    </w:p>
    <w:p>
      <w:r>
        <w:t>- Trực tiếp;</w:t>
      </w:r>
    </w:p>
    <w:p>
      <w:r>
        <w:t>- Qua dịch vụ công trực tuyến một phần.</w:t>
      </w:r>
    </w:p>
    <w:p>
      <w:r>
        <w:t>(bên nam hoặc bên nữ có thể nộp hồ sơ mà không cần có văn bản ủy quyền của bên còn lại)</w:t>
      </w:r>
    </w:p>
    <w:p>
      <w:r>
        <w:t>Trường hợp nộp hồ sơ trực tiếp:</w:t>
      </w:r>
    </w:p>
    <w:p>
      <w:r>
        <w:t>- 1.500.000đ</w:t>
      </w:r>
    </w:p>
    <w:p>
      <w:r>
        <w:t>- Miễn lệ phí cho người thuộc gia đình có công với cách mạng; người thuộc hộ nghèo; người khuyết tật.</w:t>
      </w:r>
    </w:p>
    <w:p>
      <w:r>
        <w:t>Trường hợp nộp hồ sơ qua dịch vụ công trực tuyến:</w:t>
      </w:r>
    </w:p>
    <w:p>
      <w:r>
        <w:t>- 750.000đ</w:t>
      </w:r>
    </w:p>
    <w:p>
      <w:r>
        <w:t>- Miễn lệ phí cho người thuộc gia đình có công với cách mạng; người thuộc hộ nghèo; người khuyết tật.</w:t>
      </w:r>
    </w:p>
    <w:p>
      <w:r>
        <w:t>- Luật Hôn nhân và gia đình năm 2014;</w:t>
      </w:r>
    </w:p>
    <w:p>
      <w:r>
        <w:t>- Luật Hộ tịch năm 2014;</w:t>
      </w:r>
    </w:p>
    <w:p>
      <w:r>
        <w:t>- Nghị định số 123/2015/NĐ-CP ngày 15/11/2015 của Chính phủ;</w:t>
      </w:r>
    </w:p>
    <w:p>
      <w:r>
        <w:t>- Nghị định số 87/2020/NĐ-CP ngày 28/7/2020 của Chính phủ quy định;</w:t>
      </w:r>
    </w:p>
    <w:p>
      <w:r>
        <w:t>- Nghị định số 104/2022/NĐ-CP ngày 21/12/2022 của Chính phủ;</w:t>
      </w:r>
    </w:p>
    <w:p>
      <w:r>
        <w:t>- Thông tư số 04/2020/TT-BTP ngày 28/5/2020 của Bộ Tư pháp;</w:t>
      </w:r>
    </w:p>
    <w:p>
      <w:r>
        <w:t>- Thông tư số 01/2022/TT-BTP ngày 04/01/2022 của Bộ Tư pháp;</w:t>
      </w:r>
    </w:p>
    <w:p>
      <w:r>
        <w:t>- Thông tư số 03/2023/TT-BTP ngày 02/8/2023 của Bộ trưởng Bộ Tư pháp;</w:t>
      </w:r>
    </w:p>
    <w:p>
      <w:r>
        <w:t>- Thông tư số 281/2016/TT-BTC ngày 14/11/2016 của Bộ Tài chính;</w:t>
      </w:r>
    </w:p>
    <w:p>
      <w:r>
        <w:t>- Thông tư số 85/2019/TT-BTC ngày 29/11/2019 của Bộ Tài chính;</w:t>
      </w:r>
    </w:p>
    <w:p>
      <w:r>
        <w:t>- Thông tư số 106/2021/TT-BTC ngày 26/11/2021 của Bộ Tài chính;</w:t>
      </w:r>
    </w:p>
    <w:p>
      <w:r>
        <w:t>- Nghị quyết số 91/2022/NQ-HĐND ngày 09/12/2022 của Hội đồng nhân dân tỉnh Cao Bằng;</w:t>
      </w:r>
    </w:p>
    <w:p>
      <w:r>
        <w:t>- Nghị quyết số 89/2022/NQ- HĐND, ngày 09/12/2022 của Hội đồng nhân dân tỉnh Cao Bằng;</w:t>
      </w:r>
    </w:p>
    <w:p>
      <w:r>
        <w:t>-  Thông tư số 04/2024/TT-BTP ngày 06/6/2024 của Bộ trưởng Bộ Tư pháp.</w:t>
      </w:r>
    </w:p>
    <w:p>
      <w:r>
        <w:t>Nội dung sửa đổi bổ sung: thành phần hồ sơ, mẫu đơn, mẫu tờ khai; căn cứ pháp lý.</w:t>
      </w:r>
    </w:p>
    <w:p>
      <w:r>
        <w:t>Đã cắt giảm thời hạn giải quyết từ 05 ngày làm việc xuống 03 ngày làm việc. Trường hợp phải xác minh: từ 25 ngày xuống 20 ngày làm việc.</w:t>
      </w:r>
    </w:p>
    <w:p>
      <w:r>
        <w:t>15</w:t>
      </w:r>
    </w:p>
    <w:p>
      <w:r>
        <w:t>Đăng ký lại khai tử có yếu tố nước ngoài (2.000497)</w:t>
      </w:r>
    </w:p>
    <w:p>
      <w:r>
        <w:t>03 ngày làm việc; trường hợp phải tiến hành xác minh thì thời hạn không quá 06 ngày làm việc.</w:t>
      </w:r>
    </w:p>
    <w:p>
      <w:r>
        <w:t>Bộ phận tiếp nhận và trả kết quả của Ủy ban nhân dân cấp huyện</w:t>
      </w:r>
    </w:p>
    <w:p>
      <w:r>
        <w:t>Người có yêu cầu đăng ký khai sinh trực tiếp thực hiện hoặc ủy quyền cho người khác thực hiện nộp hồ sơ:</w:t>
      </w:r>
    </w:p>
    <w:p>
      <w:r>
        <w:t>- Trực tiếp;</w:t>
      </w:r>
    </w:p>
    <w:p>
      <w:r>
        <w:t>- Qua dịch vụ bưu chính công ích;</w:t>
      </w:r>
    </w:p>
    <w:p>
      <w:r>
        <w:t>- Qua dịch vụ công trực tuyến một phần.</w:t>
      </w:r>
    </w:p>
    <w:p>
      <w:r>
        <w:t>Trường hợp nộp hồ sơ trực tiếp hoặc qua dịch vụ bưu chính công ích:</w:t>
      </w:r>
    </w:p>
    <w:p>
      <w:r>
        <w:t>- 75.000đ</w:t>
      </w:r>
    </w:p>
    <w:p>
      <w:r>
        <w:t>- Miễn lệ phí cho người thuộc gia đình có công với cách mạng; người thuộc hộ nghèo; người khuyết tật.</w:t>
      </w:r>
    </w:p>
    <w:p>
      <w:r>
        <w:t>Trường hợp nộp hồ sơ qua dịch vụ công trực tuyến:</w:t>
      </w:r>
    </w:p>
    <w:p>
      <w:r>
        <w:t>- 37.500đ</w:t>
      </w:r>
    </w:p>
    <w:p>
      <w:r>
        <w:t>- Miễn lệ phí cho người thuộc gia đình có công với cách mạng; người thuộc hộ nghèo; người khuyết tật.</w:t>
      </w:r>
    </w:p>
    <w:p>
      <w:r>
        <w:t>- Luật Hộ tịch năm 2014;</w:t>
      </w:r>
    </w:p>
    <w:p>
      <w:r>
        <w:t>- Nghị định số 123/2015/NĐ-CP ngày 15/11/2015 của Chính phủ;</w:t>
      </w:r>
    </w:p>
    <w:p>
      <w:r>
        <w:t>- Nghị định số 87/2020/NĐ-CP ngày 28/7/2020 của Chính phủ;</w:t>
      </w:r>
    </w:p>
    <w:p>
      <w:r>
        <w:t>- Nghị định số 104/2022/NĐ-CP ngày 21/12/2022 của Chính phủ;</w:t>
      </w:r>
    </w:p>
    <w:p>
      <w:r>
        <w:t>- Thông tư số 04/2020/TT-BTP ngày 28/5/2020 của Bộ Tư pháp;</w:t>
      </w:r>
    </w:p>
    <w:p>
      <w:r>
        <w:t>- Thông tư số 01/2022/TT-BTP ngày 04/01/2022 của Bộ Tư pháp;</w:t>
      </w:r>
    </w:p>
    <w:p>
      <w:r>
        <w:t>- Thông tư số 03/2023/TT-BTP ngày 02/8/2023 của Bộ trưởng Bộ Tư pháp;</w:t>
      </w:r>
    </w:p>
    <w:p>
      <w:r>
        <w:t>- Thông tư số 281/2016/TT-BTC ngày 14/11/2016 của Bộ Tài chính;</w:t>
      </w:r>
    </w:p>
    <w:p>
      <w:r>
        <w:t>- Thông tư số 85/2019/TT-BTC ngày 29/11/2019 của Bộ Tài chính;</w:t>
      </w:r>
    </w:p>
    <w:p>
      <w:r>
        <w:t>- Thông tư số 106/2021/TT-BTC ngày 26/11/2021 của Bộ Tài chính;</w:t>
      </w:r>
    </w:p>
    <w:p>
      <w:r>
        <w:t>- Nghị quyết số 91/2022/NQ-HĐND ngày 09/12/2022 của Hội đồng nhân dân tỉnh Cao Bằng;</w:t>
      </w:r>
    </w:p>
    <w:p>
      <w:r>
        <w:t>- Nghị quyết số 89/2022/NQ- HĐND, ngày 09/12/2022 của Hội đồng nhân dân tỉnh Cao Bằng;</w:t>
      </w:r>
    </w:p>
    <w:p>
      <w:r>
        <w:t>-  Thông tư số 04/2024/TT-BTP ngày 06/6/2024 của Bộ trưởng Bộ Tư pháp.</w:t>
      </w:r>
    </w:p>
    <w:p>
      <w:r>
        <w:t>Nội dung sửa đổi bổ sung: thành phần hồ sơ, mẫu đơn, mẫu tờ khai; căn cứ pháp lý.</w:t>
      </w:r>
    </w:p>
    <w:p>
      <w:r>
        <w:t>Đã cắt giảm thời hạn giải quyết từ 05 ngày làm việc xuống 01 ngày làm việc. Trường hợp phải xác minh từ 10 ngày xuống 06 ngày làm việc.</w:t>
      </w:r>
    </w:p>
    <w:p>
      <w:r>
        <w:t>III</w:t>
      </w:r>
    </w:p>
    <w:p>
      <w:r>
        <w:t>THỦ TỤC HÀNH CHÍNH CẤP XÃ (20 TTHC)</w:t>
      </w:r>
    </w:p>
    <w:p>
      <w:r>
        <w:t>LĨNH VỰC HỘ TỊCH (20 TTHC)</w:t>
      </w:r>
    </w:p>
    <w:p>
      <w:r>
        <w:t>1</w:t>
      </w:r>
    </w:p>
    <w:p>
      <w:r>
        <w:t>Đăng ký khai sinh (1.001193)</w:t>
      </w:r>
    </w:p>
    <w:p>
      <w:r>
        <w:t>Ngay trong ngày tiếp nhận yêu cầu, trường hợp nhận hồ sơ sau 15 giờ mà không giải quyết được ngay thì trả kết quả trong ngày làm việc tiếp theo.</w:t>
      </w:r>
    </w:p>
    <w:p>
      <w:r>
        <w:t>Bộ phận tiếp nhận và trả kết quả của Ủy ban nhân dân cấp xã</w:t>
      </w:r>
    </w:p>
    <w:p>
      <w:r>
        <w:t>Người có yêu cầu đăng ký trực tiếp thực hiện hoặc ủy quyền cho người khác thực hiện nộp hồ sơ:</w:t>
      </w:r>
    </w:p>
    <w:p>
      <w:r>
        <w:t>- Trực tiếp;</w:t>
      </w:r>
    </w:p>
    <w:p>
      <w:r>
        <w:t>- Qua dịch vụ bưu chính công ích;</w:t>
      </w:r>
    </w:p>
    <w:p>
      <w:r>
        <w:t>- Qua dịch vụ công trực tuyến một phần.</w:t>
      </w:r>
    </w:p>
    <w:p>
      <w:r>
        <w:t>Trường hợp nộp hồ sơ trực tiếp hoặc qua dịch vụ bưu chính công ích:</w:t>
      </w:r>
    </w:p>
    <w:p>
      <w:r>
        <w:t>- 8.000đ.</w:t>
      </w:r>
    </w:p>
    <w:p>
      <w:r>
        <w:t>- Miễn lệ phí đối với trường hợp khai sinh đúng hạn, người thuộc gia đình có công với cách mạng; người thuộc hộ nghèo; người khuyết tật.</w:t>
      </w:r>
    </w:p>
    <w:p>
      <w:r>
        <w:t>Trường hợp nộp hồ sơ qua dịch vụ công trực tuyến:</w:t>
      </w:r>
    </w:p>
    <w:p>
      <w:r>
        <w:t>- 4.000đ</w:t>
      </w:r>
    </w:p>
    <w:p>
      <w:r>
        <w:t>- Miễn lệ phí đối với trường hợp khai sinh đúng hạn, người thuộc gia đình có công với cách mạng; người thuộc hộ nghèo; người khuyết tật</w:t>
      </w:r>
    </w:p>
    <w:p>
      <w:r>
        <w:t>- Luật Hôn nhân và gia đình năm 2014;</w:t>
      </w:r>
    </w:p>
    <w:p>
      <w:r>
        <w:t>- Luật Hộ tịch năm 2014;</w:t>
      </w:r>
    </w:p>
    <w:p>
      <w:r>
        <w:t>- Nghị định số 123/2015/NĐ-CP ngày 15/11/2015 của Chính phủ;</w:t>
      </w:r>
    </w:p>
    <w:p>
      <w:r>
        <w:t>- Nghị định số 87/2020/NĐ-CP ngày 28/7/2020 của Chính phủ;</w:t>
      </w:r>
    </w:p>
    <w:p>
      <w:r>
        <w:t>- Nghị định số 104/2022/NĐ-CP ngày 21/12/2022 của Chính phủ;</w:t>
      </w:r>
    </w:p>
    <w:p>
      <w:r>
        <w:t>- Thông tư số 04/2020/TT-BTP ngày 28/5/2020 của Bộ Tư pháp;</w:t>
      </w:r>
    </w:p>
    <w:p>
      <w:r>
        <w:t>- Thông tư số 01/2022/TT-BTP ngày 04/01/2022 của Bộ Tư pháp;</w:t>
      </w:r>
    </w:p>
    <w:p>
      <w:r>
        <w:t>- Thông tư số 03/2023/TT-BTP ngày 02/8/2023 của Bộ trưởng Bộ Tư pháp;</w:t>
      </w:r>
    </w:p>
    <w:p>
      <w:r>
        <w:t>- Thông tư số 281/2016/TT-BTC ngày 14/11/2016 của Bộ Tài;</w:t>
      </w:r>
    </w:p>
    <w:p>
      <w:r>
        <w:t>- Thông tư số 85/2019/TT-BTC ngày 29/11/2019 của Bộ Tài chính;</w:t>
      </w:r>
    </w:p>
    <w:p>
      <w:r>
        <w:t>- Thông tư số 106/2021/TT-BTC ngày 26/11/2021 của Bộ Tài chính;</w:t>
      </w:r>
    </w:p>
    <w:p>
      <w:r>
        <w:t>- Nghị quyết số 91/2022/NQ-HĐND ngày 09/12/2022 của Hội đồng nhân dân tỉnh Cao Bằng;</w:t>
      </w:r>
    </w:p>
    <w:p>
      <w:r>
        <w:t>- Nghị quyết số 89/2022/NQ-HĐND, ngày 09/12/2022 của Hội đồng nhân dân tỉnh Cao Bằng;</w:t>
      </w:r>
    </w:p>
    <w:p>
      <w:r>
        <w:t>-  Thông tư số 04/2024/TT-BTP ngày 06/6/2024 của Bộ trưởng Bộ Tư pháp.</w:t>
      </w:r>
    </w:p>
    <w:p>
      <w:r>
        <w:t>Nội dung sửa đổi, bổ sung: thành phần hồ sơ; mẫu đơn, mẫu tờ khai; căn cứ pháp lý.</w:t>
      </w:r>
    </w:p>
    <w:p>
      <w:r>
        <w:t>2</w:t>
      </w:r>
    </w:p>
    <w:p>
      <w:r>
        <w:t>Đăng ký kết hôn (1.000894)</w:t>
      </w:r>
    </w:p>
    <w:p>
      <w:r>
        <w:t>Ngay trong ngày tiếp nhận hồ sơ; trường hợp nhận hồ sơ sau 15 giờ mà không giải quyết được ngay thì trả kết quả trong ngày làm việc tiếp theo. Trường hợp cần xác minh điều kiện kết hôn của hai bên nam, nữ thì thời hạn giải quyết không quá 05 ngày làm việc.</w:t>
      </w:r>
    </w:p>
    <w:p>
      <w:r>
        <w:t>Bộ phận tiếp nhận và trả kết quả của Ủy ban nhân dân cấp xã</w:t>
      </w:r>
    </w:p>
    <w:p>
      <w:r>
        <w:t>Người có yêu cầu đăng ký thực hiện nộp hồ sơ:</w:t>
      </w:r>
    </w:p>
    <w:p>
      <w:r>
        <w:t>- Trực tiếp;</w:t>
      </w:r>
    </w:p>
    <w:p>
      <w:r>
        <w:t>- Qua dịch vụ công trực tuyến một phần.</w:t>
      </w:r>
    </w:p>
    <w:p>
      <w:r>
        <w:t>(bên nam hoặc bên nữ có thể nộp hồ sơ mà không cần có văn bản ủy quyền của bên còn lại).</w:t>
      </w:r>
    </w:p>
    <w:p>
      <w:r>
        <w:t>- Miễn lệ phí</w:t>
      </w:r>
    </w:p>
    <w:p>
      <w:r>
        <w:t>- Luật Hôn nhân và gia đình năm 2014;</w:t>
      </w:r>
    </w:p>
    <w:p>
      <w:r>
        <w:t>- Luật Hộ tịch năm 2014;</w:t>
      </w:r>
    </w:p>
    <w:p>
      <w:r>
        <w:t>- Nghị định số 123/2015/NĐ-CP ngày 15/11/2015 của Chính phủ;</w:t>
      </w:r>
    </w:p>
    <w:p>
      <w:r>
        <w:t>- Nghị định số 87/2020/NĐ-CP ngày 28/7/2020 của Chính phủ quy;</w:t>
      </w:r>
    </w:p>
    <w:p>
      <w:r>
        <w:t>- Nghị định số 104/2022/NĐ-CP ngày 21/12/2022 của Chính phủ;</w:t>
      </w:r>
    </w:p>
    <w:p>
      <w:r>
        <w:t>- Thông tư số 04/2020/TT-BTP ngày 28/5/2020 của Bộ Tư pháp;</w:t>
      </w:r>
    </w:p>
    <w:p>
      <w:r>
        <w:t>- Thông tư số 01/2022/TT-BTP ngày 04/01/2022 của Bộ Tư pháp;</w:t>
      </w:r>
    </w:p>
    <w:p>
      <w:r>
        <w:t>- Thông tư số 03/2023/TT-BTP ngày 02/8/2023 của Bộ trưởng Bộ Tư pháp;</w:t>
      </w:r>
    </w:p>
    <w:p>
      <w:r>
        <w:t>- Thông tư số 281/2016/TT-BTC ngày 14/11/2016 của Bộ Tài chính;</w:t>
      </w:r>
    </w:p>
    <w:p>
      <w:r>
        <w:t>- Thông tư số 85/2019/TT-BTC ngày 29/11/2019 của Bộ Tài chính;</w:t>
      </w:r>
    </w:p>
    <w:p>
      <w:r>
        <w:t>- Thông tư số 106/2021/TT-BTC ngày 26/11/2021 của Bộ Tài chính;</w:t>
      </w:r>
    </w:p>
    <w:p>
      <w:r>
        <w:t>- Nghị quyết số 91/2022/NQ-HĐND ngày 09/12/2022 của Hội đồng nhân dân tỉnh Cao Bằng;</w:t>
      </w:r>
    </w:p>
    <w:p>
      <w:r>
        <w:t>- Thông tư số 04/2024/TT-BTP ngày 06/6/2024 của Bộ trưởng Bộ Tư pháp.</w:t>
      </w:r>
    </w:p>
    <w:p>
      <w:r>
        <w:t>Nội dung sửa đổi, bổ sung: thành phần hồ sơ; mẫu đơn, mẫu tờ khai; căn cứ pháp lý.</w:t>
      </w:r>
    </w:p>
    <w:p>
      <w:r>
        <w:t>3</w:t>
      </w:r>
    </w:p>
    <w:p>
      <w:r>
        <w:t>Đăng ký nhận cha, mẹ, con (1.001022)</w:t>
      </w:r>
    </w:p>
    <w:p>
      <w:r>
        <w:t>02 ngày làm việc. Trường hợp cần phải xác minh thì thời hạn giải quyết không quá 06 ngày làm việc.</w:t>
      </w:r>
    </w:p>
    <w:p>
      <w:r>
        <w:t>Bộ phận tiếp nhận và trả kết quả của Ủy ban nhân dân cấp xã</w:t>
      </w:r>
    </w:p>
    <w:p>
      <w:r>
        <w:t>Người có yêu cầu đăng ký thực hiện nộp hồ sơ:</w:t>
      </w:r>
    </w:p>
    <w:p>
      <w:r>
        <w:t>- Trực tiếp;</w:t>
      </w:r>
    </w:p>
    <w:p>
      <w:r>
        <w:t>- Qua dịch vụ công trực tuyến một phần.</w:t>
      </w:r>
    </w:p>
    <w:p>
      <w:r>
        <w:t>(một bên có thể nộp hồ sơ mà không phải có văn bản ủy quyền của bên còn lại)</w:t>
      </w:r>
    </w:p>
    <w:p>
      <w:r>
        <w:t>Trường hợp nộp hồ sơ trực tiếp:</w:t>
      </w:r>
    </w:p>
    <w:p>
      <w:r>
        <w:t>-   15.000đ.</w:t>
      </w:r>
    </w:p>
    <w:p>
      <w:r>
        <w:t>- Miễn lệ phí cho người thuộc gia đình có công với cách mạng; người thuộc hộ nghèo; người khuyết tật.</w:t>
      </w:r>
    </w:p>
    <w:p>
      <w:r>
        <w:t>Trường hợp nộp hồ sơ qua dịch vụ công trực tuyến:</w:t>
      </w:r>
    </w:p>
    <w:p>
      <w:r>
        <w:t>-   7.500đ.</w:t>
      </w:r>
    </w:p>
    <w:p>
      <w:r>
        <w:t>- Miễn lệ phí cho người thuộc gia đình có công với cách mạng; người thuộc hộ nghèo; người khuyết tật</w:t>
      </w:r>
    </w:p>
    <w:p>
      <w:r>
        <w:t>- Luật Hôn nhân và gia đình năm 2014;</w:t>
      </w:r>
    </w:p>
    <w:p>
      <w:r>
        <w:t>- Luật Hộ tịch năm 2014;</w:t>
      </w:r>
    </w:p>
    <w:p>
      <w:r>
        <w:t>- Nghị định số 123/2015/NĐ-CP ngày 15/11/2015 của Chính phủ;</w:t>
      </w:r>
    </w:p>
    <w:p>
      <w:r>
        <w:t>- Nghị định số 87/2020/NĐ-CP ngày 28/7/2020 của Chính phủ;</w:t>
      </w:r>
    </w:p>
    <w:p>
      <w:r>
        <w:t>- Nghị định số 104/2022/NĐ-CP ngày 21/12/2022 của Chính phủ;</w:t>
      </w:r>
    </w:p>
    <w:p>
      <w:r>
        <w:t>- Thông tư số 04/2020/TT-BTP ngày 28/5/2020 của Bộ Tư pháp;</w:t>
      </w:r>
    </w:p>
    <w:p>
      <w:r>
        <w:t>- Thông tư số 01/2022/TT-BTP ngày 04/01/2022 của Bộ Tư pháp;</w:t>
      </w:r>
    </w:p>
    <w:p>
      <w:r>
        <w:t>- Thông tư số 03/2023/TT-BTP ngày 02/8/2023 của Bộ trưởng Bộ Tư pháp;</w:t>
      </w:r>
    </w:p>
    <w:p>
      <w:r>
        <w:t>- Thông tư số 281/2016/TT-BTC ngày 14/11/2016 của Bộ Tài chính;</w:t>
      </w:r>
    </w:p>
    <w:p>
      <w:r>
        <w:t>- Thông tư số 85/2019/TT-BTC ngày 29/11/2019 của Bộ Tài chính;</w:t>
      </w:r>
    </w:p>
    <w:p>
      <w:r>
        <w:t>- Thông tư số 106/2021/TT-BTC ngày 26/11/2021 của Bộ Tài chính;</w:t>
      </w:r>
    </w:p>
    <w:p>
      <w:r>
        <w:t>- Nghị quyết số 91/2022/NQ-HĐND ngày 09/12/2022 của Hội đồng nhân dân tỉnh Cao Bằng;</w:t>
      </w:r>
    </w:p>
    <w:p>
      <w:r>
        <w:t>- Nghị quyết số 89/2022/NQ-HĐND, ngày 09/12/2022 của Hội đồng nhân dân tỉnh Cao Bằng;</w:t>
      </w:r>
    </w:p>
    <w:p>
      <w:r>
        <w:t>- Thông tư số 04/2024/TT-BTP ngày   06/6/2024 của Bộ trưởng Bộ Tư   pháp.</w:t>
      </w:r>
    </w:p>
    <w:p>
      <w:r>
        <w:t>Nội dung sửa đổi, bổ sung: thành phần hồ sơ; mẫu đơn, mẫu tờ khai; căn cứ pháp lý.</w:t>
      </w:r>
    </w:p>
    <w:p>
      <w:r>
        <w:t>Đã cắt giảm thời hạn giải quyết từ 03 ngày làm việc xuống 02 ngày làm việc. Trường hợp phải xác minh từ 08 ngày xuống 06 ngày làm việc.</w:t>
      </w:r>
    </w:p>
    <w:p>
      <w:r>
        <w:t>4</w:t>
      </w:r>
    </w:p>
    <w:p>
      <w:r>
        <w:t>Đăng ký khai sinh kết hợp đăng ký nhận cha, mẹ, con (1.000689)</w:t>
      </w:r>
    </w:p>
    <w:p>
      <w:r>
        <w:t>02 ngày làm việc. Trường hợp cần phải xác minh thì thời hạn giải quyết không quá 06 ngày làm việc.</w:t>
      </w:r>
    </w:p>
    <w:p>
      <w:r>
        <w:t>Bộ phận tiếp nhận và trả kết quả của Ủy ban nhân dân cấp xã</w:t>
      </w:r>
    </w:p>
    <w:p>
      <w:r>
        <w:t>Người có yêu cầu đăng ký khai sinh và nhận cha, mẹ, con thực hiện nộp hồ sơ trực tiếp (một bên có thể nộp hồ sơ mà không phải có văn bản ủy quyền của bên còn lại).</w:t>
      </w:r>
    </w:p>
    <w:p>
      <w:r>
        <w:t>- 15.000đ.</w:t>
      </w:r>
    </w:p>
    <w:p>
      <w:r>
        <w:t>- Miễn lệ phí cho người thuộc gia đình có công với cách mạng; người thuộc hộ nghèo; người khuyết tật.</w:t>
      </w:r>
    </w:p>
    <w:p>
      <w:r>
        <w:t>- Luật Hôn nhân và gia đình năm 2014;</w:t>
      </w:r>
    </w:p>
    <w:p>
      <w:r>
        <w:t>- Luật Hộ tịch năm 2014;</w:t>
      </w:r>
    </w:p>
    <w:p>
      <w:r>
        <w:t>- Nghị định số 123/2015/NĐ-CP ngày 15/11/2015 của Chính phủ;</w:t>
      </w:r>
    </w:p>
    <w:p>
      <w:r>
        <w:t>- Nghị định số 104/2022/NĐ-CP ngày 21/12/2022 của Chính phủ;</w:t>
      </w:r>
    </w:p>
    <w:p>
      <w:r>
        <w:t>- Thông tư số 04/2020/TT-BTP ngày 28/5/2020 của Bộ trưởng Bộ Tư pháp;</w:t>
      </w:r>
    </w:p>
    <w:p>
      <w:r>
        <w:t>- Thông tư số 281/2016/TT-BTC ngày 14/11/2016 của Bộ Tài chính;</w:t>
      </w:r>
    </w:p>
    <w:p>
      <w:r>
        <w:t>- Thông tư số 85/2019/TT-BTC ngày 29/11/2019 của Bộ Tài chính;</w:t>
      </w:r>
    </w:p>
    <w:p>
      <w:r>
        <w:t>- Thông tư số 106/2021/TT-BTC ngày 26/11/2021 của Bộ Tài chính;</w:t>
      </w:r>
    </w:p>
    <w:p>
      <w:r>
        <w:t>- Nghị quyết số 91/2022/NQ-HĐND ngày 09/12/2022 của Hội đồng nhân dân tỉnh Cao Bằng;</w:t>
      </w:r>
    </w:p>
    <w:p>
      <w:r>
        <w:t>- Nghị quyết số 89/2022/NQ- HĐND, ngày 09/12/2022 của Hội đồng nhân dân tỉnh Cao Bằng;</w:t>
      </w:r>
    </w:p>
    <w:p>
      <w:r>
        <w:t>- Thông tư số 04/2024/TT-BTP ngày   06/6/2024 của Bộ trưởng Bộ Tư   pháp.</w:t>
      </w:r>
    </w:p>
    <w:p>
      <w:r>
        <w:t>Nội dung sửa đổi, bổ sung: thành phần hồ sơ; mẫu đơn, mẫu tờ khai; căn cứ pháp lý. Đã cắt giảm thời hạn giải quyết từ 03 ngày làm việc xuống 02 ngày làm việc. Trường hợp phải xác minh từ 08 ngày xuống 06 ngày làm việc.</w:t>
      </w:r>
    </w:p>
    <w:p>
      <w:r>
        <w:t>5</w:t>
      </w:r>
    </w:p>
    <w:p>
      <w:r>
        <w:t>Đăng ký khai tử (1.000656)</w:t>
      </w:r>
    </w:p>
    <w:p>
      <w:r>
        <w:t>Ngay trong ngày tiếp nhận yêu cầu, trường hợp nhận hồ sơ sau 15 giờ mà không giải quyết được ngay thì trả kết quả trong ngày làm việc tiếp theo.</w:t>
      </w:r>
    </w:p>
    <w:p>
      <w:r>
        <w:t>Bộ phận tiếp nhận và trả kết quả của Ủy ban nhân dân cấp xã</w:t>
      </w:r>
    </w:p>
    <w:p>
      <w:r>
        <w:t>Người có yêu cầu đăng ký khai tử trực tiếp thực hiện hoặc ủy quyền cho người khác thực hiện nộp hồ sơ:</w:t>
      </w:r>
    </w:p>
    <w:p>
      <w:r>
        <w:t>- Trực tiếp;</w:t>
      </w:r>
    </w:p>
    <w:p>
      <w:r>
        <w:t>- Qua dịch vụ bưu chính công ích;</w:t>
      </w:r>
    </w:p>
    <w:p>
      <w:r>
        <w:t>- Qua dịch vụ công trực tuyến một phần.</w:t>
      </w:r>
    </w:p>
    <w:p>
      <w:r>
        <w:t>Trường hợp nộp hồ sơ trực tiếp hoặc qua dịch vụ bưu chính công ích:</w:t>
      </w:r>
    </w:p>
    <w:p>
      <w:r>
        <w:t>-   8.000đ</w:t>
      </w:r>
    </w:p>
    <w:p>
      <w:r>
        <w:t>- Miễn lệ phí đối với trường hợp đăng ký khai tử đúng hạn, người thuộc gia đình có công với cách mạng; người thuộc hộ nghèo; người khuyết tật.</w:t>
      </w:r>
    </w:p>
    <w:p>
      <w:r>
        <w:t>Trường hợp nộp qua dịch vụ công trực tuyến:</w:t>
      </w:r>
    </w:p>
    <w:p>
      <w:r>
        <w:t>- 4.000đ</w:t>
      </w:r>
    </w:p>
    <w:p>
      <w:r>
        <w:t>- Miễn lệ phí đối với trường hợp đăng ký khai tử đúng hạn, người thuộc gia đình có công với cách mạng; người thuộc hộ nghèo; người khuyết tật.</w:t>
      </w:r>
    </w:p>
    <w:p>
      <w:r>
        <w:t>- Luật Hộ tịch năm 2014;</w:t>
      </w:r>
    </w:p>
    <w:p>
      <w:r>
        <w:t>- Nghị định số 123/2015/NĐ-CP ngày 15/11/2015 của Chính phủ;</w:t>
      </w:r>
    </w:p>
    <w:p>
      <w:r>
        <w:t>- Nghị định số 87/2020/NĐ-CP ngày 28/7/2020 của Chính phủ;</w:t>
      </w:r>
    </w:p>
    <w:p>
      <w:r>
        <w:t>- Nghị định số 104/2022/NĐ-CP ngày 21/12/2022 của Chính phủ;</w:t>
      </w:r>
    </w:p>
    <w:p>
      <w:r>
        <w:t>- Thông tư số 04/2020/TT-BTP ngày 28/5/2020 của Bộ Tư pháp;</w:t>
      </w:r>
    </w:p>
    <w:p>
      <w:r>
        <w:t>- Thông tư số 01/2022/TT-BTP ngày 04/01/2022 của Bộ Tư pháp;</w:t>
      </w:r>
    </w:p>
    <w:p>
      <w:r>
        <w:t>- Thông tư số 03/2023/TT-BTP ngày 02/8/2023 của Bộ trưởng Bộ Tư pháp;</w:t>
      </w:r>
    </w:p>
    <w:p>
      <w:r>
        <w:t>- Thông tư số 281/2016/TT-BTC ngày 14/11/2016 của Bộ Tài chính;</w:t>
      </w:r>
    </w:p>
    <w:p>
      <w:r>
        <w:t>- Thông tư số 85/2019/TT-BTC ngày 29/11/2019 của Bộ Tài chính;</w:t>
      </w:r>
    </w:p>
    <w:p>
      <w:r>
        <w:t>- Thông tư số 106/2021/TT-BTC ngày 26/11/2021 của Bộ Tài chính;</w:t>
      </w:r>
    </w:p>
    <w:p>
      <w:r>
        <w:t>- Nghị quyết số 91/2022/NQ-HĐND ngày 09/12/2022 của Hội đồng nhân dân tỉnh Cao Bằng;</w:t>
      </w:r>
    </w:p>
    <w:p>
      <w:r>
        <w:t>- Nghị quyết số 89/2022/NQ-HĐND, ngày 09/12/2022 của Hội đồng nhân dân tỉnh Cao Bằng;</w:t>
      </w:r>
    </w:p>
    <w:p>
      <w:r>
        <w:t>- Thông tư số 04/2024/TT-BTP ngày 06/6/2024 của Bộ trưởng Bộ Tư pháp.</w:t>
      </w:r>
    </w:p>
    <w:p>
      <w:r>
        <w:t>Nội dung sửa đổi, bổ sung: thành phần hồ sơ; mẫu đơn, mẫu tờ khai; căn cứ pháp lý.</w:t>
      </w:r>
    </w:p>
    <w:p>
      <w:r>
        <w:t>6</w:t>
      </w:r>
    </w:p>
    <w:p>
      <w:r>
        <w:t>Đăng ký khai sinh lưu động</w:t>
      </w:r>
    </w:p>
    <w:p>
      <w:r>
        <w:t>(1.003583)</w:t>
      </w:r>
    </w:p>
    <w:p>
      <w:r>
        <w:t>03 ngày làm việc</w:t>
      </w:r>
    </w:p>
    <w:p>
      <w:r>
        <w:t>Tại nhà riêng của người dân hoặc tại địa điểm tổ chức đăng ký lưu động, bảo đảm lợi ích cho người dân</w:t>
      </w:r>
    </w:p>
    <w:p>
      <w:r>
        <w:t>Trực tiếp: Công chức tư pháp - hộ tịch hướng dẫn người yêu cầu điền đầy đủ thông tin trong Tờ khai đăng ký khai sinh; kiểm tra các giấy tờ làm cơ sở cho việc đăng ký khai sinh; viết Phiếu tiếp nhận hồ sơ</w:t>
      </w:r>
    </w:p>
    <w:p>
      <w:r>
        <w:t>- 8000đ</w:t>
      </w:r>
    </w:p>
    <w:p>
      <w:r>
        <w:t>- Miễn lệ phí đối với trường hợp khai sinh đúng hạn, người thuộc gia đình có công với cách mạng; người thuộc hộ nghèo; người khuyết tật.</w:t>
      </w:r>
    </w:p>
    <w:p>
      <w:r>
        <w:t>- Luật Hộ tịch năm 2014;</w:t>
      </w:r>
    </w:p>
    <w:p>
      <w:r>
        <w:t>- Nghị định số 123/2015/NĐ-CP ngày 15/11/2015 của Chính phủ;</w:t>
      </w:r>
    </w:p>
    <w:p>
      <w:r>
        <w:t>- Nghị định số 104/2022/NĐ-CP ngày 21/12/2022 của Chính phủ;</w:t>
      </w:r>
    </w:p>
    <w:p>
      <w:r>
        <w:t>- Thông tư số 04/2020/TT-BTP ngày 28/5/2020 của Bộ trưởng Bộ Tư pháp;</w:t>
      </w:r>
    </w:p>
    <w:p>
      <w:r>
        <w:t>- Thông tư số 85/2019/TT-BTC ngày 29/11/2019 của Bộ Tài chính;</w:t>
      </w:r>
    </w:p>
    <w:p>
      <w:r>
        <w:t>- Thông tư số 106/2021/TT-BTC ngày 26/11/2021 của Bộ Tài chính;</w:t>
      </w:r>
    </w:p>
    <w:p>
      <w:r>
        <w:t>- Nghị quyết số 91/2022/NQ-HĐND ngày 09/12/2022 của Hội đồng nhân dân tỉnh Cao Bằng;</w:t>
      </w:r>
    </w:p>
    <w:p>
      <w:r>
        <w:t>- Thông tư số 04/2024/TT-BTP ngày 06/6/2024 của Bộ trưởng Bộ Tư pháp.</w:t>
      </w:r>
    </w:p>
    <w:p>
      <w:r>
        <w:t>Nội dung sửa đổi, bổ sung: thành phần hồ sơ; mẫu đơn, mẫu tờ khai; căn cứ pháp lý.</w:t>
      </w:r>
    </w:p>
    <w:p>
      <w:r>
        <w:t>Đã cắt giảm thời hạn giải quyết từ 05 ngày làm việc xuống 03 ngày làm việc.</w:t>
      </w:r>
    </w:p>
    <w:p>
      <w:r>
        <w:t>7</w:t>
      </w:r>
    </w:p>
    <w:p>
      <w:r>
        <w:t>Đăng ký kết hôn lưu động</w:t>
      </w:r>
    </w:p>
    <w:p>
      <w:r>
        <w:t>(1.000593)</w:t>
      </w:r>
    </w:p>
    <w:p>
      <w:r>
        <w:t>03 ngày làm việc</w:t>
      </w:r>
    </w:p>
    <w:p>
      <w:r>
        <w:t>Tại nhà riêng của người dân hoặc tại địa điểm tổ chức đăng ký lưu động, bảo đảm thuận lợi cho người dân.</w:t>
      </w:r>
    </w:p>
    <w:p>
      <w:r>
        <w:t>Công chức tư pháp - hộ tịch có trách nhiệm kiểm tra, xác minh về điều kiện kết hôn của các bên; hướng dẫn người dân điền đầy đủ thông tin trong Tờ khai đăng ký kết hôn. Nếu hồ sơ đầy đủ, hợp lệ, công chức tư pháp - hộ tịch tiếp nhận hồ sơ viết Phiếu tiếp nhận hồ sơ.</w:t>
      </w:r>
    </w:p>
    <w:p>
      <w:r>
        <w:t>Miễn lệ phí</w:t>
      </w:r>
    </w:p>
    <w:p>
      <w:r>
        <w:t>- Luật Hôn nhân và gia đình năm 2014;</w:t>
      </w:r>
    </w:p>
    <w:p>
      <w:r>
        <w:t>- Luật Hộ tịch năm 2014;</w:t>
      </w:r>
    </w:p>
    <w:p>
      <w:r>
        <w:t>- Nghị định số 123/2015/NĐ-CP ngày 15/11/2015 của Chính phủ;</w:t>
      </w:r>
    </w:p>
    <w:p>
      <w:r>
        <w:t>- Nghị định số 47/2020/NĐ-CP ngày 09/4/2020 của Chính phủ về quản lý, kết nối và chia sẻ dữ liệu số của cơ quan nhà nước;</w:t>
      </w:r>
    </w:p>
    <w:p>
      <w:r>
        <w:t>- Nghị định số 104/2022/NĐ-CP ngày 21/12/2022 của Chính phủ;</w:t>
      </w:r>
    </w:p>
    <w:p>
      <w:r>
        <w:t>- Thông tư số 04/2020/TT-BTP ngày 28/5/2020 của Bộ trưởng Bộ Tư pháp;</w:t>
      </w:r>
    </w:p>
    <w:p>
      <w:r>
        <w:t>- Thông tư số 85/2019/TT-BTC ngày 29/11/2019 của Bộ Tài chính;</w:t>
      </w:r>
    </w:p>
    <w:p>
      <w:r>
        <w:t>- Thông tư số 106/2021/TT-BTC ngày 26/11/2021 của Bộ Tài chính;</w:t>
      </w:r>
    </w:p>
    <w:p>
      <w:r>
        <w:t>- Nghị quyết số 91/2022/NQ-HĐND ngày 09/12/2022 của Hội đồng nhân dân tỉnh Cao Bằng;</w:t>
      </w:r>
    </w:p>
    <w:p>
      <w:r>
        <w:t>- Thông tư số 04/2024/TT-BTP ngày 06/6/2024 của Bộ trưởng Bộ Tư pháp.</w:t>
      </w:r>
    </w:p>
    <w:p>
      <w:r>
        <w:t>Nội dung sửa đổi, bổ sung: thành phần hồ sơ; mẫu đơn, mẫu tờ khai; căn cứ pháp lý.</w:t>
      </w:r>
    </w:p>
    <w:p>
      <w:r>
        <w:t>Đã cắt giảm thời hạn giải quyết từ 05 ngày làm việc xuống 03 ngày làm việc.</w:t>
      </w:r>
    </w:p>
    <w:p>
      <w:r>
        <w:t>8</w:t>
      </w:r>
    </w:p>
    <w:p>
      <w:r>
        <w:t>Đăng ký khai tử lưu động (1.000419)</w:t>
      </w:r>
    </w:p>
    <w:p>
      <w:r>
        <w:t>03 ngày làm việc</w:t>
      </w:r>
    </w:p>
    <w:p>
      <w:r>
        <w:t>Tại nhà riêng của người dân hoặc tại địa điểm tổ chức đăng ký lưu động, bảo đảm thuận lợi cho người dân</w:t>
      </w:r>
    </w:p>
    <w:p>
      <w:r>
        <w:t>Công chức tư pháp - hộ tịch hướng dẫn người yêu cầu điền đầy đủ thông tin trong Tờ khai đăng ký khai tử, kiểm tra các giấy tờ làm cơ sở cho việc đăng ký khai tử; viết Phiếu tiếp nhận hồ sơ</w:t>
      </w:r>
    </w:p>
    <w:p>
      <w:r>
        <w:t>- 8.000đ</w:t>
      </w:r>
    </w:p>
    <w:p>
      <w:r>
        <w:t>- Miễn lệ phí đối với trường hợp đăng ký khai tử đúng hạn; đăng ký cho người thuộc gia đình có công với cách mạng; người thuộc hộ nghèo; người khuyết tật .</w:t>
      </w:r>
    </w:p>
    <w:p>
      <w:r>
        <w:t>- Luật Hộ tịch năm 2014;</w:t>
      </w:r>
    </w:p>
    <w:p>
      <w:r>
        <w:t>- Nghị định số 123/2015/NĐ-CP ngày 15/11/2015 của Chính phủ;</w:t>
      </w:r>
    </w:p>
    <w:p>
      <w:r>
        <w:t>- Nghị định số 104/2022/NĐ-CP ngày 21/12/2022 của Chính phủ;</w:t>
      </w:r>
    </w:p>
    <w:p>
      <w:r>
        <w:t>- Thông tư số 04/2020/TT-BTP ngày 28/5/2020 của Bộ trưởng Bộ Tư pháp;</w:t>
      </w:r>
    </w:p>
    <w:p>
      <w:r>
        <w:t>- Thông tư số 85/2019/TT-BTC ngày 29/11/2019 của Bộ Tài chính;</w:t>
      </w:r>
    </w:p>
    <w:p>
      <w:r>
        <w:t>- Thông tư số 106/2021/TT-BTC ngày 26/11/2021 của Bộ Tài chính;</w:t>
      </w:r>
    </w:p>
    <w:p>
      <w:r>
        <w:t>- Nghị quyết số 91/2022/NQ-HĐND ngày 09/12/2022 của Hội đồng nhân dân tỉnh Cao Bằng;</w:t>
      </w:r>
    </w:p>
    <w:p>
      <w:r>
        <w:t>- Thông tư số 04/2024/TT-BTP ngày   06/6/2024 của Bộ trưởng Bộ Tư   pháp.</w:t>
      </w:r>
    </w:p>
    <w:p>
      <w:r>
        <w:t>Nội dung sửa đổi, bổ sung: thành phần hồ sơ; mẫu đơn, mẫu tờ khai; căn cứ pháp lý.</w:t>
      </w:r>
    </w:p>
    <w:p>
      <w:r>
        <w:t>Đã cắt giảm thời hạn giải quyết từ 05 ngày làm việc xuống 03 ngày làm việc.</w:t>
      </w:r>
    </w:p>
    <w:p>
      <w:r>
        <w:t>9</w:t>
      </w:r>
    </w:p>
    <w:p>
      <w:r>
        <w:t>Đăng ký khai sinh có yếu tố nước ngoài tại khu vực biên giới</w:t>
      </w:r>
    </w:p>
    <w:p>
      <w:r>
        <w:t>(1.000110)</w:t>
      </w:r>
    </w:p>
    <w:p>
      <w:r>
        <w:t>Ngay trong ngày tiếp nhận hồ sơ; trường hợp nhận hồ sơ sau 15 giờ mà không giải quyết được ngay thì trả kết quả trong ngày làm việc tiếp theo.</w:t>
      </w:r>
    </w:p>
    <w:p>
      <w:r>
        <w:t>Bộ phận tiếp nhận và trả kết quả của Ủy ban nhân dân cấp xã</w:t>
      </w:r>
    </w:p>
    <w:p>
      <w:r>
        <w:t>Người có yêu cầu đăng ký trực tiếp thực hiện hoặc ủy quyền cho người khác thực hiện nộp hồ sơ:</w:t>
      </w:r>
    </w:p>
    <w:p>
      <w:r>
        <w:t>- Trực tiếp;</w:t>
      </w:r>
    </w:p>
    <w:p>
      <w:r>
        <w:t>- Qua dịch vụ bưu chính công ích;</w:t>
      </w:r>
    </w:p>
    <w:p>
      <w:r>
        <w:t>- Qua dịch vụ công trực tuyến một phần.</w:t>
      </w:r>
    </w:p>
    <w:p>
      <w:r>
        <w:t>Trường hợp nộp hồ sơ trực tiếp hoặc qua dịch vụ bưu chính công ích:</w:t>
      </w:r>
    </w:p>
    <w:p>
      <w:r>
        <w:t>-  8.000đ.</w:t>
      </w:r>
    </w:p>
    <w:p>
      <w:r>
        <w:t>- Miễn lệ phí đối với trường hợp khai sinh đúng hạn, người thuộc gia đình có công với cách mạng; người thuộc hộ  nghèo; người khuyết tật.</w:t>
      </w:r>
    </w:p>
    <w:p>
      <w:r>
        <w:t>Trường hợp nộp hồ sơ qua dịch vụ công trực tuyến:</w:t>
      </w:r>
    </w:p>
    <w:p>
      <w:r>
        <w:t>- 4.000đ.</w:t>
      </w:r>
    </w:p>
    <w:p>
      <w:r>
        <w:t>- Miễn lệ phí đối với trường hợp khai sinh đúng hạn, người thuộc gia đình có công với cách mạng; người thuộc hộ nghèo; người khuyết tật.</w:t>
      </w:r>
    </w:p>
    <w:p>
      <w:r>
        <w:t>- Luật Hộ tịch năm 2014;</w:t>
      </w:r>
    </w:p>
    <w:p>
      <w:r>
        <w:t>- Nghị định số 123/2015/NĐ-CP ngày 15/11/2015 của Chính phủ;</w:t>
      </w:r>
    </w:p>
    <w:p>
      <w:r>
        <w:t>- Nghị định số 87/2020/NĐ-CP ngày 28/7/2020 của Chính phủ quy;</w:t>
      </w:r>
    </w:p>
    <w:p>
      <w:r>
        <w:t>- Nghị định số 104/2022/NĐ-CP ngày 21/12/2022 của Chính phủ;</w:t>
      </w:r>
    </w:p>
    <w:p>
      <w:r>
        <w:t>- Thông tư số 04/2020/TT-BTP ngày 28/5/2020 của Bộ Tư pháp;</w:t>
      </w:r>
    </w:p>
    <w:p>
      <w:r>
        <w:t>- Thông tư số 01/2022/TT-BTP ngày 04/01/2022 của Bộ Tư pháp;</w:t>
      </w:r>
    </w:p>
    <w:p>
      <w:r>
        <w:t>- Thông tư số 03/2023/TT-BTP ngày 02/8/2023 của Bộ trưởng Bộ Tư pháp;</w:t>
      </w:r>
    </w:p>
    <w:p>
      <w:r>
        <w:t>- Thông tư số 281/2016/TT-BTC ngày 14/11/2016 của Bộ Tài chính;</w:t>
      </w:r>
    </w:p>
    <w:p>
      <w:r>
        <w:t>- Thông tư số 85/2019/TT-BTC ngày 29/11/2019 của Bộ Tài chính;</w:t>
      </w:r>
    </w:p>
    <w:p>
      <w:r>
        <w:t>- Thông tư số 106/2021/TT-BTC ngày 26/11/2021 của Bộ Tài chính;</w:t>
      </w:r>
    </w:p>
    <w:p>
      <w:r>
        <w:t>- Nghị quyết số 91/2022/NQ-HĐND ngày 09/12/2022 của Hội đồng nhân dân tỉnh Cao Bằng;</w:t>
      </w:r>
    </w:p>
    <w:p>
      <w:r>
        <w:t>- Nghị quyết số 89/2022/NQ- HĐND, ngày 09/12/2022 của Hội đồng nhân dân tỉnh Cao Bằng;</w:t>
      </w:r>
    </w:p>
    <w:p>
      <w:r>
        <w:t>- Thông tư số 04/2024/TT-BTP ngày 06/6/2024 của Bộ trưởng Bộ Tư pháp.</w:t>
      </w:r>
    </w:p>
    <w:p>
      <w:r>
        <w:t>Nội dung sửa đổi, bổ sung: thành phần hồ sơ; mẫu đơn, mẫu tờ khai; căn cứ pháp lý.</w:t>
      </w:r>
    </w:p>
    <w:p>
      <w:r>
        <w:t>10</w:t>
      </w:r>
    </w:p>
    <w:p>
      <w:r>
        <w:t>Đăng ký kết hôn có yếu tố nước ngoài tại khu vực biên giới (1.000094)</w:t>
      </w:r>
    </w:p>
    <w:p>
      <w:r>
        <w:t>02 ngày làm việc. Trường hợp cần xác minh thì thời hạn giải quyết không quá 06 ngày làm việc.</w:t>
      </w:r>
    </w:p>
    <w:p>
      <w:r>
        <w:t>Bộ phận tiếp nhận và trả kết quả của Ủy ban nhân dân cấp xã</w:t>
      </w:r>
    </w:p>
    <w:p>
      <w:r>
        <w:t>Người có yêu cầu đăng ký thực hiện nộp hồ sơ:</w:t>
      </w:r>
    </w:p>
    <w:p>
      <w:r>
        <w:t>- Trực tiếp;</w:t>
      </w:r>
    </w:p>
    <w:p>
      <w:r>
        <w:t>- Qua dịch vụ công trực  tuyến một phần.</w:t>
      </w:r>
    </w:p>
    <w:p>
      <w:r>
        <w:t>(bên nam hoặc bên nữ có thể nộp hồ sơ mà không cần có văn bản ủy quyền của bên còn lại).</w:t>
      </w:r>
    </w:p>
    <w:p>
      <w:r>
        <w:t>Miễn lệ phí</w:t>
      </w:r>
    </w:p>
    <w:p>
      <w:r>
        <w:t>- Luật Hôn nhân và gia đình năm 2014;</w:t>
      </w:r>
    </w:p>
    <w:p>
      <w:r>
        <w:t>- Luật Hộ tịch năm 2014;</w:t>
      </w:r>
    </w:p>
    <w:p>
      <w:r>
        <w:t>- Nghị định số 123/2015/NĐ-CP  ngày 15/11/2015 của Chính phủ;</w:t>
      </w:r>
    </w:p>
    <w:p>
      <w:r>
        <w:t>- Nghị định số 87/2020/NĐ-CP ngày 28/7/2020 của Chính phủ;</w:t>
      </w:r>
    </w:p>
    <w:p>
      <w:r>
        <w:t>- Nghị định số 104/2022/NĐ-CP ngày 21/12/2022 của Chính phủ;</w:t>
      </w:r>
    </w:p>
    <w:p>
      <w:r>
        <w:t>- Thông tư số 04/2020/TT-BTP ngày 28/5/2020 của Bộ Tư pháp;</w:t>
      </w:r>
    </w:p>
    <w:p>
      <w:r>
        <w:t>- Thông tư số 01/2022/TT-BTP ngày 04/01/2022 của Bộ Tư pháp;</w:t>
      </w:r>
    </w:p>
    <w:p>
      <w:r>
        <w:t>- Thông tư số 03/2023/TT-BTP ngày 02/8/2023 của Bộ trưởng Bộ Tư pháp;</w:t>
      </w:r>
    </w:p>
    <w:p>
      <w:r>
        <w:t>- Thông tư số 281/2016/TT-BTC ngày 14/11/2016 của Bộ Tài chính;</w:t>
      </w:r>
    </w:p>
    <w:p>
      <w:r>
        <w:t>- Thông tư số 85/2019/TT-BTC ngày 29/11/2019 của Bộ Tài chính;</w:t>
      </w:r>
    </w:p>
    <w:p>
      <w:r>
        <w:t>- Thông tư số 106/2021/TT-BTC ngày 26/11/2021 của Bộ Tài chính;</w:t>
      </w:r>
    </w:p>
    <w:p>
      <w:r>
        <w:t>- Nghị quyết số 91/2022/NQ-HĐND ngày 09/12/2022 của Hội đồng nhân dân tỉnh Cao Bằng;</w:t>
      </w:r>
    </w:p>
    <w:p>
      <w:r>
        <w:t>- Thông tư số 04/2024/TT-BTP ngày   06/6/2024 của Bộ trưởng Bộ Tư   pháp.</w:t>
      </w:r>
    </w:p>
    <w:p>
      <w:r>
        <w:t>Nội dung sửa đổi, bổ sung: thành phần hồ sơ; mẫu đơn, mẫu  tờ khai; căn cứ pháp lý.</w:t>
      </w:r>
    </w:p>
    <w:p>
      <w:r>
        <w:t>Đã cắt giảm thời hạn giải quyết từ 03 ngày làm việc xuống 02 ngày làm việc. Trường hợp phải xác minh từ 08 ngày xuống 06 ngày làm việc.</w:t>
      </w:r>
    </w:p>
    <w:p>
      <w:r>
        <w:t>11</w:t>
      </w:r>
    </w:p>
    <w:p>
      <w:r>
        <w:t>Đăng ký nhận cha, mẹ, con có yếu tố nước ngoài tại khu vực biên giới (1.000080)</w:t>
      </w:r>
    </w:p>
    <w:p>
      <w:r>
        <w:t>05 ngày làm việc; trường hợp phải xác minh thì thời hạn giải quyết không quá 09 ngày làm việc.</w:t>
      </w:r>
    </w:p>
    <w:p>
      <w:r>
        <w:t>Bộ phận tiếp nhận và trả kết quả của Ủy ban nhân dân cấp xã</w:t>
      </w:r>
    </w:p>
    <w:p>
      <w:r>
        <w:t>Người có yêu cầu đăng ký thực hiện nộp hồ sơ:</w:t>
      </w:r>
    </w:p>
    <w:p>
      <w:r>
        <w:t>- Trực tiếp;</w:t>
      </w:r>
    </w:p>
    <w:p>
      <w:r>
        <w:t>- Qua dịch vụ công trực tuyến một phần.</w:t>
      </w:r>
    </w:p>
    <w:p>
      <w:r>
        <w:t>(một bên có thể nộp hồ sơ mà không phải có văn bản ủy quyền của bên còn lại).</w:t>
      </w:r>
    </w:p>
    <w:p>
      <w:r>
        <w:t>Trường hợp nộp hồ sơ trực tiếp:</w:t>
      </w:r>
    </w:p>
    <w:p>
      <w:r>
        <w:t>-   15.000đ.</w:t>
      </w:r>
    </w:p>
    <w:p>
      <w:r>
        <w:t>- Miễn lệ phí cho người thuộc gia đình có công với cách mạng; người thuộc hộ nghèo; người khuyết tật.</w:t>
      </w:r>
    </w:p>
    <w:p>
      <w:r>
        <w:t>Trường hợp nộp hồ sơ qua dịch vụ công trực tuyến :</w:t>
      </w:r>
    </w:p>
    <w:p>
      <w:r>
        <w:t>- 7.500đ.</w:t>
      </w:r>
    </w:p>
    <w:p>
      <w:r>
        <w:t>- Miễn lệ phí cho người thuộc gia đình có công với cách mạng; người thuộc hộ nghèo; người khuyết tật.</w:t>
      </w:r>
    </w:p>
    <w:p>
      <w:r>
        <w:t>- Luật Hôn nhân và gia đình năm 2014;</w:t>
      </w:r>
    </w:p>
    <w:p>
      <w:r>
        <w:t>- Luật Hộ tịch năm 2014;</w:t>
      </w:r>
    </w:p>
    <w:p>
      <w:r>
        <w:t>- Nghị định số 123/2015/NĐ-CP ngày 15/11/2015 của Chính phủ;</w:t>
      </w:r>
    </w:p>
    <w:p>
      <w:r>
        <w:t>- Nghị định số 87/2020/NĐ-CP ngày 28/7/2020 của Chính phủ;</w:t>
      </w:r>
    </w:p>
    <w:p>
      <w:r>
        <w:t>- Nghị định số 42/2022/NĐ-CP ngày 24/6/2022 của Chính phủ quy định về việc cung cấp thông tin và dịch vụ công trực tuyến của cơ quan nhà nước trên môi trường mạng;</w:t>
      </w:r>
    </w:p>
    <w:p>
      <w:r>
        <w:t>- Nghị định số 104/2022/NĐ-CP ngày 21/12/2022 của Chính phủ;</w:t>
      </w:r>
    </w:p>
    <w:p>
      <w:r>
        <w:t>- Thông tư số 04/2020/TT-BTP ngày 28/5/2020 của Bộ Tư pháp;</w:t>
      </w:r>
    </w:p>
    <w:p>
      <w:r>
        <w:t>- Thông tư số 01/2022/TT-BTP ngày 04/01/2022 của Bộ Tư pháp;</w:t>
      </w:r>
    </w:p>
    <w:p>
      <w:r>
        <w:t>- Thông tư số 03/2023/TT-BTP ngày 02/8/2023 của Bộ trưởng Bộ Tư pháp;</w:t>
      </w:r>
    </w:p>
    <w:p>
      <w:r>
        <w:t>- Thông tư số 281/2016/TT-BTC ngày 14/11/2016 của Bộ Tài chính;</w:t>
      </w:r>
    </w:p>
    <w:p>
      <w:r>
        <w:t>- Thông tư số 85/2019/TT-BTC ngày 29/11/2019 của Bộ Tài chính;</w:t>
      </w:r>
    </w:p>
    <w:p>
      <w:r>
        <w:t>- Thông tư số 106/2021/TT-BTC ngày 26/11/2021 của Bộ Tài chính;</w:t>
      </w:r>
    </w:p>
    <w:p>
      <w:r>
        <w:t>- Nghị quyết số 91/2022/NQ-HĐND ngày 09/12/2022 của Hội đồng nhân dân tỉnh Cao Bằng;</w:t>
      </w:r>
    </w:p>
    <w:p>
      <w:r>
        <w:t>- Nghị quyết số 89/2022/NQ-HĐND, ngày 09/12/2022 của Hội đồng nhân dân tỉnh Cao Bằng;</w:t>
      </w:r>
    </w:p>
    <w:p>
      <w:r>
        <w:t>- Thông tư số 04/2024/TT-BTP ngày   06/6/2024 của Bộ trưởng Bộ Tư   pháp.</w:t>
      </w:r>
    </w:p>
    <w:p>
      <w:r>
        <w:t>Nội dung sửa đổi, bổ sung: thành phần hồ sơ; mẫu đơn, mẫu tờ khai; căn cứ pháp lý.</w:t>
      </w:r>
    </w:p>
    <w:p>
      <w:r>
        <w:t>Đã cắt giảm thời hạn giải quyết từ 07 ngày làm việc xuống 05 ngày làm việc. Trường hợp phải xác minh từ 12 ngày xuống 09 ngày làm việc.</w:t>
      </w:r>
    </w:p>
    <w:p>
      <w:r>
        <w:t>12</w:t>
      </w:r>
    </w:p>
    <w:p>
      <w:r>
        <w:t>Đăng ký khai tử có yếu tố nước ngoài tại khu vực biên giới (1.004827)</w:t>
      </w:r>
    </w:p>
    <w:p>
      <w:r>
        <w:t>Ngay trong ngày tiếp nhận hồ sơ; trường hợp nhận hồ sơ sau 15 giờ mà không giải quyết được ngay thì trả kết quả trong ngày làm việc tiếp theo. Trường hợp cần xác minh thì thời hạn giải quyết không quá 03 ngày làm việc.</w:t>
      </w:r>
    </w:p>
    <w:p>
      <w:r>
        <w:t>Bộ phận tiếp nhận và trả kết quả của Ủy ban nhân dân cấp xã</w:t>
      </w:r>
    </w:p>
    <w:p>
      <w:r>
        <w:t>Người có yêu cầu đăng ký trực tiếp thực hiện hoặc ủy quyền cho người khác thực hiện nộp hồ sơ:</w:t>
      </w:r>
    </w:p>
    <w:p>
      <w:r>
        <w:t>- Trực tiếp;</w:t>
      </w:r>
    </w:p>
    <w:p>
      <w:r>
        <w:t>- Qua dịch vụ bưu chính công ích;</w:t>
      </w:r>
    </w:p>
    <w:p>
      <w:r>
        <w:t>- Qua dịch vụ công trực tuyến một phần.</w:t>
      </w:r>
    </w:p>
    <w:p>
      <w:r>
        <w:t>Trường hợp nộp hồ sơ trực tiếp hoặc qua dịch vụ bưu chính công ích:</w:t>
      </w:r>
    </w:p>
    <w:p>
      <w:r>
        <w:t>-   8.000đ.</w:t>
      </w:r>
    </w:p>
    <w:p>
      <w:r>
        <w:t>- Miễn lệ phí đối với trường hợp khai tử đúng hạn, người thuộc gia đình có công với cách mạng; người thuộc hộ nghèo; người khuyết tật.</w:t>
      </w:r>
    </w:p>
    <w:p>
      <w:r>
        <w:t>Trường hợp nộp hồ sơ qua dịch vụ công trực tuyến:</w:t>
      </w:r>
    </w:p>
    <w:p>
      <w:r>
        <w:t>- 4.000đ.</w:t>
      </w:r>
    </w:p>
    <w:p>
      <w:r>
        <w:t>- Miễn lệ phí đối với trường hợp khai tử đúng hạn, người thuộc gia đình có công với cách mạng; người thuộc hộ nghèo; người khuyết tật.</w:t>
      </w:r>
    </w:p>
    <w:p>
      <w:r>
        <w:t>- Luật Hộ tịch năm 2014;</w:t>
      </w:r>
    </w:p>
    <w:p>
      <w:r>
        <w:t>- Nghị định số 123/2015/NĐ-CP ngày 15/11/2015 của Chính phủ;</w:t>
      </w:r>
    </w:p>
    <w:p>
      <w:r>
        <w:t>- Nghị định số 87/2020/NĐ-CP ngày 28/7/2020 của Chính phủ quy;</w:t>
      </w:r>
    </w:p>
    <w:p>
      <w:r>
        <w:t>- Nghị định số 104/2022/NĐ-CP ngày 21/12/2022 của Chính phủ;</w:t>
      </w:r>
    </w:p>
    <w:p>
      <w:r>
        <w:t>- Thông tư số 04/2020/TT-BTP ngày 28/5/2020 của Bộ Tư pháp;</w:t>
      </w:r>
    </w:p>
    <w:p>
      <w:r>
        <w:t>- Thông tư số 01/2022/TT-BTP ngày 04/01/2022 của Bộ Tư pháp;</w:t>
      </w:r>
    </w:p>
    <w:p>
      <w:r>
        <w:t>- Thông tư số 03/2023/TT-BTP ngày 02/8/2023 của Bộ trưởng Bộ Tư pháp;</w:t>
      </w:r>
    </w:p>
    <w:p>
      <w:r>
        <w:t>- Thông tư số 281/2016/TT-BTC ngày 14/11/2016 của Bộ Tài chính;</w:t>
      </w:r>
    </w:p>
    <w:p>
      <w:r>
        <w:t>- Thông tư số 85/2019/TT-BTC ngày 29/11/2019 của Bộ Tài chính;</w:t>
      </w:r>
    </w:p>
    <w:p>
      <w:r>
        <w:t>- Thông tư số 106/2021/TT-BTC ngày 26/11/2021 của Bộ Tài chính;</w:t>
      </w:r>
    </w:p>
    <w:p>
      <w:r>
        <w:t>- Nghị quyết số 91/2022/NQ-HĐND ngày 09/12/2022 của Hội đồng nhân dân tỉnh Cao Bằng;</w:t>
      </w:r>
    </w:p>
    <w:p>
      <w:r>
        <w:t>- Nghị quyết số 89/2022/NQ-HĐND, ngày 09/12/2022 của Hội đồng nhân dân tỉnh Cao Bằng;</w:t>
      </w:r>
    </w:p>
    <w:p>
      <w:r>
        <w:t>- Thông tư số 04/2024/TT-BTP ngày   06/6/2024 của Bộ trưởng Bộ Tư   pháp.</w:t>
      </w:r>
    </w:p>
    <w:p>
      <w:r>
        <w:t>Nội dung sửa đổi, bổ sung: thành phần hồ sơ; mẫu đơn, mẫu tờ khai; căn cứ pháp lý.</w:t>
      </w:r>
    </w:p>
    <w:p>
      <w:r>
        <w:t>13</w:t>
      </w:r>
    </w:p>
    <w:p>
      <w:r>
        <w:t>Đăng ký giám hộ</w:t>
      </w:r>
    </w:p>
    <w:p>
      <w:r>
        <w:t>(1.004837)</w:t>
      </w:r>
    </w:p>
    <w:p>
      <w:r>
        <w:t>02 ngày làm việc</w:t>
      </w:r>
    </w:p>
    <w:p>
      <w:r>
        <w:t>Bộ phận tiếp nhận và trả kết quả của Ủy ban nhân dân cấp xã</w:t>
      </w:r>
    </w:p>
    <w:p>
      <w:r>
        <w:t>Người có yêu cầu đăng ký trực tiếp thực hiện hoặc ủy quyền cho người khác thực hiện nộp hồ sơ:</w:t>
      </w:r>
    </w:p>
    <w:p>
      <w:r>
        <w:t>- Trực tiếp;</w:t>
      </w:r>
    </w:p>
    <w:p>
      <w:r>
        <w:t>- Qua dịch vụ bưu chính công ích;</w:t>
      </w:r>
    </w:p>
    <w:p>
      <w:r>
        <w:t>- Qua dịch vụ công trực tuyến một phần.</w:t>
      </w:r>
    </w:p>
    <w:p>
      <w:r>
        <w:t>Miễn lệ phí.</w:t>
      </w:r>
    </w:p>
    <w:p>
      <w:r>
        <w:t>- Bộ luật Dân sự năm 2015;</w:t>
      </w:r>
    </w:p>
    <w:p>
      <w:r>
        <w:t>- Luật Hộ tịch năm 2014;</w:t>
      </w:r>
    </w:p>
    <w:p>
      <w:r>
        <w:t>- Nghị định số 123/2015/NĐ-CP ngày 15/11/2015 của Chính phủ quy;</w:t>
      </w:r>
    </w:p>
    <w:p>
      <w:r>
        <w:t>- Nghị định số 87/2020/NĐ-CP ngày 28/7/2020 của Chính phủ;</w:t>
      </w:r>
    </w:p>
    <w:p>
      <w:r>
        <w:t>- Nghị định số 104/2022/NĐ-CP ngày 21/12/2022 của Chính phủ;</w:t>
      </w:r>
    </w:p>
    <w:p>
      <w:r>
        <w:t>- Thông tư số 04/2020/TT-BTP ngày 28/5/2020 của Bộ Tư pháp;</w:t>
      </w:r>
    </w:p>
    <w:p>
      <w:r>
        <w:t>- Thông tư số 01/2022/TT-BTP ngày 04/01/2022 của Bộ Tư pháp;</w:t>
      </w:r>
    </w:p>
    <w:p>
      <w:r>
        <w:t>- Thông tư số 03/2023/TT-BTP ngày 02/8/2023 của Bộ trưởng Bộ Tư pháp;</w:t>
      </w:r>
    </w:p>
    <w:p>
      <w:r>
        <w:t>- Thông tư số 281/2016/TT-BTC ngày 14/11/2016 của Bộ Tài chính;</w:t>
      </w:r>
    </w:p>
    <w:p>
      <w:r>
        <w:t>- Thông tư số 85/2019/TT-BTC ngày 29/11/2019 của Bộ Tài chính;</w:t>
      </w:r>
    </w:p>
    <w:p>
      <w:r>
        <w:t>- Thông tư số 106/2021/TT-BTC ngày 26/11/2021 của Bộ Tài chính;</w:t>
      </w:r>
    </w:p>
    <w:p>
      <w:r>
        <w:t>- Nghị quyết số 91/2022/NQ-HĐND ngày 09/12/2022 của Hội đồng nhân dân tỉnh Cao Bằng;</w:t>
      </w:r>
    </w:p>
    <w:p>
      <w:r>
        <w:t>- Thông tư số 04/2024/TT-BTP ngày 06/6/2024 của Bộ trưởng Bộ Tư pháp.</w:t>
      </w:r>
    </w:p>
    <w:p>
      <w:r>
        <w:t>Nội dung sửa đổi, bổ sung: thành phần hồ sơ; mẫu đơn, mẫu tờ khai; căn cứ pháp lý.</w:t>
      </w:r>
    </w:p>
    <w:p>
      <w:r>
        <w:t>Đã cắt giảm thời hạn giải quyết từ 03 ngày làm việc xuống 02 ngày làm việc.</w:t>
      </w:r>
    </w:p>
    <w:p>
      <w:r>
        <w:t>14</w:t>
      </w:r>
    </w:p>
    <w:p>
      <w:r>
        <w:t>Đăng ký chấm dứt giám hộ (1.004845)</w:t>
      </w:r>
    </w:p>
    <w:p>
      <w:r>
        <w:t>01 ngày làm việc</w:t>
      </w:r>
    </w:p>
    <w:p>
      <w:r>
        <w:t>Bộ phận tiếp nhận và trả kết quả của Ủy ban nhân dân cấp xã</w:t>
      </w:r>
    </w:p>
    <w:p>
      <w:r>
        <w:t>Người có yêu cầu đăng ký trực tiếp thực hiện hoặc ủy quyền cho người khác thực hiện nộp hồ sơ:</w:t>
      </w:r>
    </w:p>
    <w:p>
      <w:r>
        <w:t>- Trực tiếp;</w:t>
      </w:r>
    </w:p>
    <w:p>
      <w:r>
        <w:t>- Qua dịch vụ bưu chính công ích;</w:t>
      </w:r>
    </w:p>
    <w:p>
      <w:r>
        <w:t>- Qua dịch vụ công trực tuyến một phần.</w:t>
      </w:r>
    </w:p>
    <w:p>
      <w:r>
        <w:t>Miễn lệ phí.</w:t>
      </w:r>
    </w:p>
    <w:p>
      <w:r>
        <w:t>- Bộ luật Dân sự năm 2015;</w:t>
      </w:r>
    </w:p>
    <w:p>
      <w:r>
        <w:t>- Luật Hộ tịch năm 2014;</w:t>
      </w:r>
    </w:p>
    <w:p>
      <w:r>
        <w:t>- Nghị định số 123/2015/NĐ-CP ngày 15/11/2015 của Chính phủ;</w:t>
      </w:r>
    </w:p>
    <w:p>
      <w:r>
        <w:t>- Nghị định số 87/2020/NĐ-CP ngày 28/7/2020 của Chính phủ;</w:t>
      </w:r>
    </w:p>
    <w:p>
      <w:r>
        <w:t>- Nghị định số 104/2022/NĐ-CP ngày 21/12/2022 của Chính phủ;</w:t>
      </w:r>
    </w:p>
    <w:p>
      <w:r>
        <w:t>- Thông tư số 04/2020/TT-BTP ngày 28/5/2020 của Bộ Tư pháp;</w:t>
      </w:r>
    </w:p>
    <w:p>
      <w:r>
        <w:t>- Thông tư số 01/2022/TT-BTP ngày 04/01/2022 của Bộ Tư pháp;</w:t>
      </w:r>
    </w:p>
    <w:p>
      <w:r>
        <w:t>- Thông tư số 03/2023/TT-BTP ngày 02/8/2023 của Bộ trưởng Bộ Tư pháp;</w:t>
      </w:r>
    </w:p>
    <w:p>
      <w:r>
        <w:t>- Thông tư số 281/2016/TT-BTC ngày 14/11/2016 của Bộ Tài chính;</w:t>
      </w:r>
    </w:p>
    <w:p>
      <w:r>
        <w:t>- Thông tư số 85/2019/TT-BTC ngày 29/11/2019 của Bộ Tài chính;</w:t>
      </w:r>
    </w:p>
    <w:p>
      <w:r>
        <w:t>- Thông tư số 106/2021/TT-BTC ngày 26/11/2021 của Bộ Tài chính;</w:t>
      </w:r>
    </w:p>
    <w:p>
      <w:r>
        <w:t>- Nghị quyết số 91/2022/NQ-HĐND ngày 09/12/2022 của Hội đồng nhân dân tỉnh Cao Bằng;</w:t>
      </w:r>
    </w:p>
    <w:p>
      <w:r>
        <w:t>- Thông tư số 04/2024/TT-BTP ngày 06/6/2024 của Bộ trưởng Bộ Tư pháp.</w:t>
      </w:r>
    </w:p>
    <w:p>
      <w:r>
        <w:t>Nội dung sửa đổi, bổ sung: thành phần hồ sơ; mẫu đơn, mẫu tờ khai; căn cứ pháp lý.</w:t>
      </w:r>
    </w:p>
    <w:p>
      <w:r>
        <w:t>Đã cắt giảm thời hạn giải quyết từ 02 ngày làm việc xuống 01 ngày làm việc.</w:t>
      </w:r>
    </w:p>
    <w:p>
      <w:r>
        <w:t>15</w:t>
      </w:r>
    </w:p>
    <w:p>
      <w:r>
        <w:t>Thay đổi, cải chính, bổ sung thông tin hộ tịch (1.004859)</w:t>
      </w:r>
    </w:p>
    <w:p>
      <w:r>
        <w:t>- 03 ngày làm việc đối với yêu cầu thay đổi, cải chính hộ tịch; trường hợp phải xác minh thì thời hạn giải quyết không quá 06 ngày làm việc.</w:t>
      </w:r>
    </w:p>
    <w:p>
      <w:r>
        <w:t>- Ngay trong ngày làm việc đối với yêu cầu bổ sung thông tin hộ tịch, trường hợp nhận hồ sơ sau 15 giờ mà không giải quyết được ngay thì trả kết quả trong ngày làm việc tiếp theo.</w:t>
      </w:r>
    </w:p>
    <w:p>
      <w:r>
        <w:t>Bộ phận tiếp nhận và trả kết quả của Ủy ban nhân dân cấp xã</w:t>
      </w:r>
    </w:p>
    <w:p>
      <w:r>
        <w:t>Người có yêu cầu đăng ký trực tiếp thực hiện hoặc ủy quyền cho người khác thực hiện nộp hồ sơ:</w:t>
      </w:r>
    </w:p>
    <w:p>
      <w:r>
        <w:t>- Trực tiếp;</w:t>
      </w:r>
    </w:p>
    <w:p>
      <w:r>
        <w:t>- Qua dịch vụ bưu chính công ích;</w:t>
      </w:r>
    </w:p>
    <w:p>
      <w:r>
        <w:t>- Qua dịch vụ công trực tuyến một phần.</w:t>
      </w:r>
    </w:p>
    <w:p>
      <w:r>
        <w:t>Trường hợp nộp hồ sơ trực tiếp hoặc qua dịch vụ bưu chính công ích:</w:t>
      </w:r>
    </w:p>
    <w:p>
      <w:r>
        <w:t>-   15.000đ.</w:t>
      </w:r>
    </w:p>
    <w:p>
      <w:r>
        <w:t>- Miễn lệ phí cho người thuộc gia đình có công với cách mạng; người thuộc hộ nghèo; người khuyết tật.</w:t>
      </w:r>
    </w:p>
    <w:p>
      <w:r>
        <w:t>Trường hợp nộp hồ sơ qua dịch vụ công trực tuyến:</w:t>
      </w:r>
    </w:p>
    <w:p>
      <w:r>
        <w:t>-   7.500đ.</w:t>
      </w:r>
    </w:p>
    <w:p>
      <w:r>
        <w:t>- Miễn lệ phí cho người thuộc gia đình có công với cách mạng; người thuộc hộ nghèo; người khuyết tật.</w:t>
      </w:r>
    </w:p>
    <w:p>
      <w:r>
        <w:t>- Luật Hộ tịch năm 2014;</w:t>
      </w:r>
    </w:p>
    <w:p>
      <w:r>
        <w:t>- Nghị định số 123/2015/NĐ-CP ngày 15/11/2015 của Chính phủ;</w:t>
      </w:r>
    </w:p>
    <w:p>
      <w:r>
        <w:t>- Nghị định số 87/2020/NĐ-CP ngày 28/7/2020 của Chính phủ quy;</w:t>
      </w:r>
    </w:p>
    <w:p>
      <w:r>
        <w:t>- Nghị định số 104/2022/NĐ-CP ngày 21/12/2022 của Chính phủ;</w:t>
      </w:r>
    </w:p>
    <w:p>
      <w:r>
        <w:t>- Thông tư số 04/2020/TT-BTP ngày 28/5/2020 của Bộ Tư pháp;</w:t>
      </w:r>
    </w:p>
    <w:p>
      <w:r>
        <w:t>- Thông tư số 01/2022/TT-BTP ngày 04/01/2022 của Bộ Tư pháp;</w:t>
      </w:r>
    </w:p>
    <w:p>
      <w:r>
        <w:t>- Thông tư số 03/2023/TT-BTP ngày 02/8/2023 của Bộ trưởng Bộ Tư pháp;</w:t>
      </w:r>
    </w:p>
    <w:p>
      <w:r>
        <w:t>- Thông tư số 281/2016/TT-BTC ngày 14/11/2016 của Bộ Tài chính;</w:t>
      </w:r>
    </w:p>
    <w:p>
      <w:r>
        <w:t>- Thông tư số 85/2019/TT-BTC ngày 29/11/2019 của Bộ Tài chính;</w:t>
      </w:r>
    </w:p>
    <w:p>
      <w:r>
        <w:t>- Thông tư số 106/2021/TT-BTC ngày 26/11/2021 của Bộ Tài chính;</w:t>
      </w:r>
    </w:p>
    <w:p>
      <w:r>
        <w:t>- Nghị quyết số 91/2022/NQ-HĐND ngày 09/12/2022 của Hội đồng nhân dân tỉnh Cao Bằng;</w:t>
      </w:r>
    </w:p>
    <w:p>
      <w:r>
        <w:t>- Nghị quyết số 89/2022/NQ-HĐND, ngày 09/12/2022 của Hội đồng nhân dân tỉnh Cao Bằng;</w:t>
      </w:r>
    </w:p>
    <w:p>
      <w:r>
        <w:t>- Thông tư số 04/2024/TT-BTP ngày 06/6/2024 của Bộ trưởng Bộ Tư pháp.</w:t>
      </w:r>
    </w:p>
    <w:p>
      <w:r>
        <w:t>Nội dung sửa đổi, bổ sung: thành phần hồ sơ; mẫu đơn, mẫu tờ khai; căn cứ pháp lý.</w:t>
      </w:r>
    </w:p>
    <w:p>
      <w:r>
        <w:t>16</w:t>
      </w:r>
    </w:p>
    <w:p>
      <w:r>
        <w:t>Cấp Giấy xác nhận tình trạng hôn nhân</w:t>
      </w:r>
    </w:p>
    <w:p>
      <w:r>
        <w:t>(1.004873)</w:t>
      </w:r>
    </w:p>
    <w:p>
      <w:r>
        <w:t>02 ngày làm việc; trường hợp phải xác minh thì thời hạn giải quyết không quá 23 ngày</w:t>
      </w:r>
    </w:p>
    <w:p>
      <w:r>
        <w:t>Bộ phận tiếp nhận và trả kết quả của Ủy ban nhân dân cấp xã</w:t>
      </w:r>
    </w:p>
    <w:p>
      <w:r>
        <w:t>Người có yêu cầu cấp Giấy xác nhận tình trạng hôn nhân trực tiếp thực hiện hoặc ủy quyền cho người khác thực hiện nộp hồ sơ:</w:t>
      </w:r>
    </w:p>
    <w:p>
      <w:r>
        <w:t>- Trực tiếp;</w:t>
      </w:r>
    </w:p>
    <w:p>
      <w:r>
        <w:t>- Qua dịch vụ bưu chính công ích;</w:t>
      </w:r>
    </w:p>
    <w:p>
      <w:r>
        <w:t>- Qua dịch vụ công trực tuyến một phần.</w:t>
      </w:r>
    </w:p>
    <w:p>
      <w:r>
        <w:t>Trường hợp nộp hồ sơ trực tiếp hoặc qua dịch vụ bưu chính công ích:</w:t>
      </w:r>
    </w:p>
    <w:p>
      <w:r>
        <w:t>-  15.000đ.</w:t>
      </w:r>
    </w:p>
    <w:p>
      <w:r>
        <w:t>- Miễn lệ phí cho người thuộc gia đình có công với cách mạng; người thuộc hộ nghèo; người khuyết tật.</w:t>
      </w:r>
    </w:p>
    <w:p>
      <w:r>
        <w:t>Trường hợp nộp hồ sơ qua dịch vụ công trực tuyến:</w:t>
      </w:r>
    </w:p>
    <w:p>
      <w:r>
        <w:t>-  7.500đ.</w:t>
      </w:r>
    </w:p>
    <w:p>
      <w:r>
        <w:t>- Miễn lệ phí cho người thuộc gia đình có công với cách mạng; người thuộc hộ nghèo; người khuyết tật.</w:t>
      </w:r>
    </w:p>
    <w:p>
      <w:r>
        <w:t>- Luật Hôn nhân và gia đình năm 2014;</w:t>
      </w:r>
    </w:p>
    <w:p>
      <w:r>
        <w:t>- Luật Hộ tịch năm 2014;</w:t>
      </w:r>
    </w:p>
    <w:p>
      <w:r>
        <w:t>- Nghị định số 123/2015/NĐ-CP ngày 15/11/2015 của Chính phủ;</w:t>
      </w:r>
    </w:p>
    <w:p>
      <w:r>
        <w:t>- Nghị định số 87/2020/NĐ-CP ngày 28/7/2020 của Chính phủ;</w:t>
      </w:r>
    </w:p>
    <w:p>
      <w:r>
        <w:t>- Nghị định số 104/2022/NĐ-CP ngày 21/12/2022 của Chính phủ;</w:t>
      </w:r>
    </w:p>
    <w:p>
      <w:r>
        <w:t>- Thông tư số 04/2020/TT-BTP ngày 28/5/2020 của Bộ Tư pháp;</w:t>
      </w:r>
    </w:p>
    <w:p>
      <w:r>
        <w:t>- Thông tư số 01/2022/TT-BTP ngày 04/01/2022 của Bộ Tư pháp;</w:t>
      </w:r>
    </w:p>
    <w:p>
      <w:r>
        <w:t>- Thông tư số 03/2023/TT-BTP ngày 02/8/2023 của Bộ trưởng Bộ Tư pháp;</w:t>
      </w:r>
    </w:p>
    <w:p>
      <w:r>
        <w:t>- Thông tư số 281/2016/TT-BTC ngày 14/11/2016 của Bộ Tài chính;</w:t>
      </w:r>
    </w:p>
    <w:p>
      <w:r>
        <w:t>- Thông tư số 85/2019/TT-BTC ngày 29/11/2019 của Bộ Tài chính;</w:t>
      </w:r>
    </w:p>
    <w:p>
      <w:r>
        <w:t>- Thông tư số 106/2021/TT-BTC ngày 26/11/2021 của Bộ Tài chính;</w:t>
      </w:r>
    </w:p>
    <w:p>
      <w:r>
        <w:t>- Nghị quyết số 91/2022/NQ-HĐND ngày 09/12/2022 của Hội đồng nhân dân tỉnh Cao Bằng;</w:t>
      </w:r>
    </w:p>
    <w:p>
      <w:r>
        <w:t>- Nghị quyết số 89/2022/NQ-HĐND, ngày 09/12/2022 của Hội đồng nhân dân tỉnh Cao Bằng;</w:t>
      </w:r>
    </w:p>
    <w:p>
      <w:r>
        <w:t>- Thông tư số 04/2024/TT-BTP ngày 06/6/2024 của Bộ trưởng Bộ Tư pháp.</w:t>
      </w:r>
    </w:p>
    <w:p>
      <w:r>
        <w:t>Nội dung sửa đổi, bổ sung: thành phần hồ sơ; mẫu đơn, mẫu tờ khai; căn cứ pháp lý.</w:t>
      </w:r>
    </w:p>
    <w:p>
      <w:r>
        <w:t>Đã cắt giảm thời hạn giải quyết từ 03 ngày làm việc xuống 02 ngày làm việc.</w:t>
      </w:r>
    </w:p>
    <w:p>
      <w:r>
        <w:t>17</w:t>
      </w:r>
    </w:p>
    <w:p>
      <w:r>
        <w:t>Đăng ký lại khai sinh (1.004884)</w:t>
      </w:r>
    </w:p>
    <w:p>
      <w:r>
        <w:t>03 ngày làm việc. Trường hợp phải có văn bản xác minh thì thời hạn giải quyết không quá 10 ngày làm việc.</w:t>
      </w:r>
    </w:p>
    <w:p>
      <w:r>
        <w:t>Bộ phận tiếp nhận và trả kết quả của Ủy ban nhân dân cấp xã</w:t>
      </w:r>
    </w:p>
    <w:p>
      <w:r>
        <w:t>Người có yêu cầu đăng ký trực tiếp thực hiện hoặc ủy quyền cho người khác thực hiện việc đăng ký lại khai sinh nộp hồ sơ:</w:t>
      </w:r>
    </w:p>
    <w:p>
      <w:r>
        <w:t>- Trực tiếp;</w:t>
      </w:r>
    </w:p>
    <w:p>
      <w:r>
        <w:t>- Qua dịch vụ bưu chính công ích;</w:t>
      </w:r>
    </w:p>
    <w:p>
      <w:r>
        <w:t>- Qua dịch vụ công trực tuyến một phần.</w:t>
      </w:r>
    </w:p>
    <w:p>
      <w:r>
        <w:t>Trường hợp nộp hồ sơ trực tiếp hoặc qua dịch vụ bưu chính công ích:</w:t>
      </w:r>
    </w:p>
    <w:p>
      <w:r>
        <w:t>- 8.000đ.</w:t>
      </w:r>
    </w:p>
    <w:p>
      <w:r>
        <w:t>- Miễn lệ phí cho người thuộc gia đình có công với cách mạng; người thuộc hộ nghèo; người khuyết tật.</w:t>
      </w:r>
    </w:p>
    <w:p>
      <w:r>
        <w:t>Trường hợp nộp hồ sơ qua dịch vụ công trực tuyến:</w:t>
      </w:r>
    </w:p>
    <w:p>
      <w:r>
        <w:t>-   4.000đ.</w:t>
      </w:r>
    </w:p>
    <w:p>
      <w:r>
        <w:t>- Miễn lệ phí cho người thuộc gia đình có công với cách mạng; người thuộc hộ nghèo; người khuyết tật.</w:t>
      </w:r>
    </w:p>
    <w:p>
      <w:r>
        <w:t>- Luật Hộ tịch năm 2014;</w:t>
      </w:r>
    </w:p>
    <w:p>
      <w:r>
        <w:t>- Nghị định số 123/2015/NĐ-CP ngày 15/11/2015 của Chính phủ;</w:t>
      </w:r>
    </w:p>
    <w:p>
      <w:r>
        <w:t>- Nghị định số 87/2020/NĐ-CP ngày 28/7/2020 của Chính phủ;</w:t>
      </w:r>
    </w:p>
    <w:p>
      <w:r>
        <w:t>- Nghị định số 104/2022/NĐ-CP ngày 21/12/2022 của Chính phủ;</w:t>
      </w:r>
    </w:p>
    <w:p>
      <w:r>
        <w:t>- Thông tư số 04/2020/TT-BTP ngày 28/5/2020 của Bộ Tư pháp;</w:t>
      </w:r>
    </w:p>
    <w:p>
      <w:r>
        <w:t>- Thông tư số 01/2022/TT-BTP ngày 04/01/2022 của Bộ Tư pháp;</w:t>
      </w:r>
    </w:p>
    <w:p>
      <w:r>
        <w:t>- Thông tư số 03/2023/TT-BTP ngày 02/8/2023 của Bộ trưởng Bộ Tư pháp;</w:t>
      </w:r>
    </w:p>
    <w:p>
      <w:r>
        <w:t>- Thông tư số 09/2022/TT-BTP ngày 30/12/2022 của Bộ trưởng Bộ Tư pháp;</w:t>
      </w:r>
    </w:p>
    <w:p>
      <w:r>
        <w:t>- Thông tư số 281/2016/TT-BTC ngày 14/11/2016 của Bộ Tài chính;</w:t>
      </w:r>
    </w:p>
    <w:p>
      <w:r>
        <w:t>- Thông tư số 85/2019/TT-BTC ngày 29/11/2019 của Bộ Tài chính;</w:t>
      </w:r>
    </w:p>
    <w:p>
      <w:r>
        <w:t>- Thông tư số 106/2021/TT-BTC ngày 26/11/2021 của Bộ Tài chính;</w:t>
      </w:r>
    </w:p>
    <w:p>
      <w:r>
        <w:t>- Nghị quyết số 91/2022/NQ-HĐND ngày 09/12/2022 của Hội đồng nhân dân tỉnh Cao Bằng;</w:t>
      </w:r>
    </w:p>
    <w:p>
      <w:r>
        <w:t>- Nghị quyết số 89/2022/NQ-HĐND, ngày 09/12/2022 của Hội đồng nhân dân tỉnh Cao Bằng;</w:t>
      </w:r>
    </w:p>
    <w:p>
      <w:r>
        <w:t>- Thông tư số 04/2024/TT-BTP ngày 06/6/2024 của Bộ trưởng Bộ Tư pháp.</w:t>
      </w:r>
    </w:p>
    <w:p>
      <w:r>
        <w:t>Nội dung sửa đổi, bổ sung: thành phần hồ sơ; mẫu đơn, mẫu tờ khai; căn cứ pháp lý.</w:t>
      </w:r>
    </w:p>
    <w:p>
      <w:r>
        <w:t>Đã cắt giảm thời hạn giải quyết từ 05 ngày làm việc xuống 03 ngày làm việc. Trường hợp phải xác minh từ 25 ngày xuống 10 ngày làm việc.</w:t>
      </w:r>
    </w:p>
    <w:p>
      <w:r>
        <w:t>18</w:t>
      </w:r>
    </w:p>
    <w:p>
      <w:r>
        <w:t>Đăng ký khai sinh cho người đã có hồ sơ, giấy tờ cá nhân (1.004772)</w:t>
      </w:r>
    </w:p>
    <w:p>
      <w:r>
        <w:t>03 ngày làm việc. Trường hợp phải có văn bản xác minh thì thời hạn giải quyết không quá 10 ngày làm việc</w:t>
      </w:r>
    </w:p>
    <w:p>
      <w:r>
        <w:t>Bộ phận tiếp nhận và trả kết quả của Ủy ban nhân dân cấp xã</w:t>
      </w:r>
    </w:p>
    <w:p>
      <w:r>
        <w:t>Người có yêu cầu đăng ký trực tiếp thực hiện hoặc ủy quyền cho người khác thực hiện nộp hồ sơ:</w:t>
      </w:r>
    </w:p>
    <w:p>
      <w:r>
        <w:t>- Trực tiếp;</w:t>
      </w:r>
    </w:p>
    <w:p>
      <w:r>
        <w:t>- Qua dịch vụ bưu chính công ích;</w:t>
      </w:r>
    </w:p>
    <w:p>
      <w:r>
        <w:t>- Qua dịch vụ công trực tuyến một phần.</w:t>
      </w:r>
    </w:p>
    <w:p>
      <w:r>
        <w:t>Trường hợp nộp hồ sơ trực tiếp hoặc qua dịch vụ bưu chính công ích:</w:t>
      </w:r>
    </w:p>
    <w:p>
      <w:r>
        <w:t>- 8.000đ.</w:t>
      </w:r>
    </w:p>
    <w:p>
      <w:r>
        <w:t>- Miễn lệ phí cho người thuộc gia đình có công với cách mạng; người thuộc hộ nghèo; người khuyết tật.</w:t>
      </w:r>
    </w:p>
    <w:p>
      <w:r>
        <w:t>Trường hợp nộp hồ sơ qua dịch vụ công trực tuyến:</w:t>
      </w:r>
    </w:p>
    <w:p>
      <w:r>
        <w:t>-  4.000đ.</w:t>
      </w:r>
    </w:p>
    <w:p>
      <w:r>
        <w:t>- Miễn lệ phí cho người thuộc gia đình có công với cách mạng; người thuộc hộ nghèo; người khuyết tật</w:t>
      </w:r>
    </w:p>
    <w:p>
      <w:r>
        <w:t>- Luật Hộ tịch năm 2014;</w:t>
      </w:r>
    </w:p>
    <w:p>
      <w:r>
        <w:t>- Nghị định số 123/2015/NĐ-CP ngày 15/11/2015 của Chính phủ;</w:t>
      </w:r>
    </w:p>
    <w:p>
      <w:r>
        <w:t>- Nghị định số 87/2020/NĐ-CP ngày 28/7/2020 của Chính phủ;</w:t>
      </w:r>
    </w:p>
    <w:p>
      <w:r>
        <w:t>- Nghị định số 104/2022/NĐ-CP ngày 21/12/2022 của Chính phủ;</w:t>
      </w:r>
    </w:p>
    <w:p>
      <w:r>
        <w:t>- Thông tư số 04/2020/TT-BTP ngày 28/5/2020 của Bộ Tư pháp;</w:t>
      </w:r>
    </w:p>
    <w:p>
      <w:r>
        <w:t>- Thông tư số 01/2022/TT-BTP ngày 04/01/2022 của Bộ Tư pháp;</w:t>
      </w:r>
    </w:p>
    <w:p>
      <w:r>
        <w:t>- Thông tư số 03/2023/TT-BTP ngày 02/8/2023 của Bộ trưởng Bộ Tư pháp;</w:t>
      </w:r>
    </w:p>
    <w:p>
      <w:r>
        <w:t>- Thông tư số 09/2022/TT-BTP ngày 30/12/2022 của Bộ trưởng Bộ Tư pháp;</w:t>
      </w:r>
    </w:p>
    <w:p>
      <w:r>
        <w:t>- Thông tư số 281/2016/TT-BTC ngày 14/11/2016 của Bộ Tài chính;</w:t>
      </w:r>
    </w:p>
    <w:p>
      <w:r>
        <w:t>- Thông tư số 85/2019/TT-BTC ngày 29/11/2019 của Bộ Tài chính;</w:t>
      </w:r>
    </w:p>
    <w:p>
      <w:r>
        <w:t>- Thông tư số 106/2021/TT-BTC ngày 26/11/2021 của Bộ Tài chính;</w:t>
      </w:r>
    </w:p>
    <w:p>
      <w:r>
        <w:t>- Nghị quyết số 91/2022/NQ-HĐND ngày 09/12/2022 của Hội đồng nhân dân tỉnh Cao Bằng;</w:t>
      </w:r>
    </w:p>
    <w:p>
      <w:r>
        <w:t>- Nghị quyết số 89/2022/NQ-HĐND, ngày 09/12/2022 của Hội  đồng nhân dân tỉnh Cao Bằng;</w:t>
      </w:r>
    </w:p>
    <w:p>
      <w:r>
        <w:t>- Thông tư số 04/2024/TT-BTP ngày 06/6/2024 của Bộ trưởng Bộ Tư pháp.</w:t>
      </w:r>
    </w:p>
    <w:p>
      <w:r>
        <w:t>Nội dung sửa đổi, bổ sung: thành phần hồ sơ; mẫu đơn, mẫu tờ khai; căn cứ pháp lý.</w:t>
      </w:r>
    </w:p>
    <w:p>
      <w:r>
        <w:t>Đã cắt giảm thời hạn giải quyết từ 05 ngày làm việc xuống 03 ngày làm việc. Trường hợp phải xác minh từ 25 ngày xuống 10 ngày làm việc.</w:t>
      </w:r>
    </w:p>
    <w:p>
      <w:r>
        <w:t>19</w:t>
      </w:r>
    </w:p>
    <w:p>
      <w:r>
        <w:t>Đăng ký lại kết hôn (1.004746)</w:t>
      </w:r>
    </w:p>
    <w:p>
      <w:r>
        <w:t>03 ngày làm việc; trường hợp phải xác minh thì thời hạn giải quyết không quá 15 ngày làm việc.</w:t>
      </w:r>
    </w:p>
    <w:p>
      <w:r>
        <w:t>Bộ phận tiếp nhận và trả kết quả của Ủy ban nhân dân cấp xã</w:t>
      </w:r>
    </w:p>
    <w:p>
      <w:r>
        <w:t>Người có yêu cầu đăng ký thực hiện nộp hồ sơ :</w:t>
      </w:r>
    </w:p>
    <w:p>
      <w:r>
        <w:t>- Trực tiếp;</w:t>
      </w:r>
    </w:p>
    <w:p>
      <w:r>
        <w:t>- Qua dịch vụ công trực tuyến một phần.</w:t>
      </w:r>
    </w:p>
    <w:p>
      <w:r>
        <w:t>(bên nam hoặc bên nữ có thể nộp hồ sơ mà không cần có văn bản ủy quyền của bên còn lại).</w:t>
      </w:r>
    </w:p>
    <w:p>
      <w:r>
        <w:t>Trường hợp nộp hồ sơ trực tiếp:</w:t>
      </w:r>
    </w:p>
    <w:p>
      <w:r>
        <w:t>- 30.000đ.</w:t>
      </w:r>
    </w:p>
    <w:p>
      <w:r>
        <w:t>- Miễn lệ phí cho người thuộc gia đình có công với cách mạng; người thuộc hộ nghèo; người khuyết tật.</w:t>
      </w:r>
    </w:p>
    <w:p>
      <w:r>
        <w:t>Trường hợp nộp hồ sơ qua dịch vụ công trực tuyến:</w:t>
      </w:r>
    </w:p>
    <w:p>
      <w:r>
        <w:t>- 15.000đ.</w:t>
      </w:r>
    </w:p>
    <w:p>
      <w:r>
        <w:t>- Miễn lệ phí cho người thuộc gia đình có công với cách mạng; người thuộc hộ  nghèo; người khuyết tật.</w:t>
      </w:r>
    </w:p>
    <w:p>
      <w:r>
        <w:t>- Luật Hôn nhân và gia đình năm 2014;</w:t>
      </w:r>
    </w:p>
    <w:p>
      <w:r>
        <w:t>- Luật Hộ tịch năm 2014;</w:t>
      </w:r>
    </w:p>
    <w:p>
      <w:r>
        <w:t>- Nghị định số 123/2015/NĐ-CP  ngày 15/11/2015 c ủa Chính phủ</w:t>
      </w:r>
    </w:p>
    <w:p>
      <w:r>
        <w:t>- Nghị định số 87/2020/NĐ-CP ngày 28/7/2020 của Chính phủ;</w:t>
      </w:r>
    </w:p>
    <w:p>
      <w:r>
        <w:t>- Nghị định số 104/2022/NĐ-CP ngày 21/12/2022 của Chính phủ;</w:t>
      </w:r>
    </w:p>
    <w:p>
      <w:r>
        <w:t>- Thông tư số 04/2020/TT-BTP ngày 28/5/2020 của Bộ Tư pháp;</w:t>
      </w:r>
    </w:p>
    <w:p>
      <w:r>
        <w:t>- Thông tư số 01/2022/TT-BTP ngày 04/01/2022 của Bộ Tư pháp;</w:t>
      </w:r>
    </w:p>
    <w:p>
      <w:r>
        <w:t>- Thông tư số 03/2023/TT-BTP ngày 02/8/2023 của Bộ trưởng Bộ Tư pháp;</w:t>
      </w:r>
    </w:p>
    <w:p>
      <w:r>
        <w:t>- Thông tư số 281/2016/TT-BTC ngày 14/11/2016 của Bộ Tài chính;</w:t>
      </w:r>
    </w:p>
    <w:p>
      <w:r>
        <w:t>- Thông tư số 85/2019/TT-BTC ngày 29/11/2019 của Bộ Tài chính;</w:t>
      </w:r>
    </w:p>
    <w:p>
      <w:r>
        <w:t>- Thông tư số 106/2021/TT-BTC ngày 26/11/2021 của Bộ Tài chính;</w:t>
      </w:r>
    </w:p>
    <w:p>
      <w:r>
        <w:t>- Nghị quyết số 91/2022/NQ-HĐND ngày 09/12/2022 của Hội đồng nhân dân tỉnh Cao Bằng;</w:t>
      </w:r>
    </w:p>
    <w:p>
      <w:r>
        <w:t>- Nghị quyết số 89/2022/NQ-HĐND, ngày 09/12/2022 của Hội đồng nhân dân tỉnh Cao Bằng;</w:t>
      </w:r>
    </w:p>
    <w:p>
      <w:r>
        <w:t>- Thông tư số 04/2024/TT-BTP ngày 06/6/2024 của Bộ trưởng Bộ Tư pháp.</w:t>
      </w:r>
    </w:p>
    <w:p>
      <w:r>
        <w:t>Nội dung sửa đổi, bổ sung: thành phần hồ sơ; mẫu đơn, mẫu tờ khai; căn cứ pháp lý.</w:t>
      </w:r>
    </w:p>
    <w:p>
      <w:r>
        <w:t>Đã cắt giảm thời hạn giải quyết từ 05 ngày làm việc xuống 03 ngày làm việc. Trường hợp phải xác minh  từ 25 ngày xuống 15 ngày làm việc.</w:t>
      </w:r>
    </w:p>
    <w:p>
      <w:r>
        <w:t>20</w:t>
      </w:r>
    </w:p>
    <w:p>
      <w:r>
        <w:t>Đăng ký lại khai tử (1.005461)</w:t>
      </w:r>
    </w:p>
    <w:p>
      <w:r>
        <w:t>03 ngày làm việc; trường hợp cần xác minh thì thời hạn giải quyết không quá 07 ngày làm việc</w:t>
      </w:r>
    </w:p>
    <w:p>
      <w:r>
        <w:t>Bộ phận tiếp nhận và trả kết quả của Ủy ban nhân dân cấp xã</w:t>
      </w:r>
    </w:p>
    <w:p>
      <w:r>
        <w:t>Người có yêu cầu đăng ký trực tiếp thực hiện hoặc ủy quyền cho người khác thực hiện việc đăng ký lại khai tử:</w:t>
      </w:r>
    </w:p>
    <w:p>
      <w:r>
        <w:t>- Trực tiếp;</w:t>
      </w:r>
    </w:p>
    <w:p>
      <w:r>
        <w:t>- Qua dịch vụ bưu chính công ích;</w:t>
      </w:r>
    </w:p>
    <w:p>
      <w:r>
        <w:t>- Qua dịch vụ công trực tuyến một phần.</w:t>
      </w:r>
    </w:p>
    <w:p>
      <w:r>
        <w:t>Trường hợp nộp hồ sơ trực tiếp hoặc qua dịch vụ bưu chính công ích:</w:t>
      </w:r>
    </w:p>
    <w:p>
      <w:r>
        <w:t>- 8.000đ.</w:t>
      </w:r>
    </w:p>
    <w:p>
      <w:r>
        <w:t>- Miễn lệ phí cho người thuộc gia đình có công với cách mạng; người thuộc hộ nghèo; người khuyết tật.</w:t>
      </w:r>
    </w:p>
    <w:p>
      <w:r>
        <w:t>Trường hợp nộp hồ sơ qua dịch vụ công trực tuyến:</w:t>
      </w:r>
    </w:p>
    <w:p>
      <w:r>
        <w:t>-  4.000đ.</w:t>
      </w:r>
    </w:p>
    <w:p>
      <w:r>
        <w:t>- Miễn lệ phí cho người thuộc gia đình có công với cách mạng; người thuộc hộ nghèo; người khuyết tật.</w:t>
      </w:r>
    </w:p>
    <w:p>
      <w:r>
        <w:t>- Luật Hộ tịch năm 2014;</w:t>
      </w:r>
    </w:p>
    <w:p>
      <w:r>
        <w:t>- Nghị định số 123/2015/NĐ-CP ngày 15/11/2015 của Chính phủ;</w:t>
      </w:r>
    </w:p>
    <w:p>
      <w:r>
        <w:t>- Nghị định số 87/2020/NĐ-CP ngày 28/7/2020 của Chính phủ;</w:t>
      </w:r>
    </w:p>
    <w:p>
      <w:r>
        <w:t>- Nghị định số 104/2022/NĐ-CP ngày 21/12/2022 của Chính phủ;</w:t>
      </w:r>
    </w:p>
    <w:p>
      <w:r>
        <w:t>- Thông tư số 04/2020/TT-BTP ngày 28/5/2020 của Bộ Tư pháp;</w:t>
      </w:r>
    </w:p>
    <w:p>
      <w:r>
        <w:t>- Thông tư số 01/2022/TT-BTP ngày 04/01/2022 của Bộ Tư pháp;</w:t>
      </w:r>
    </w:p>
    <w:p>
      <w:r>
        <w:t>- Thông tư số 03/2023/TT-BTP ngày 02/8/2023 của Bộ trưởng Bộ Tư pháp;</w:t>
      </w:r>
    </w:p>
    <w:p>
      <w:r>
        <w:t>- Thông tư số 281/2016/TT-BTC ngày 14/11/2016 của Bộ Tài chính;</w:t>
      </w:r>
    </w:p>
    <w:p>
      <w:r>
        <w:t>- Thông tư số 85/2019/TT-BTC ngày 29/11/2019 của Bộ Tài chính;</w:t>
      </w:r>
    </w:p>
    <w:p>
      <w:r>
        <w:t>- Thông tư số 106/2021/TT-BTC ngày 26/11/2021 của Bộ Tài chính;</w:t>
      </w:r>
    </w:p>
    <w:p>
      <w:r>
        <w:t>- Nghị quyết số 91/2022/NQ-HĐND ngày 09/12/2022 của Hội đồng nhân dân tỉnh Cao Bằng;</w:t>
      </w:r>
    </w:p>
    <w:p>
      <w:r>
        <w:t>- Nghị quyết số 89/2022/NQ-HĐND, ngày 09/12/2022 của Hội đồng nhân dân tỉnh Cao Bằng;</w:t>
      </w:r>
    </w:p>
    <w:p>
      <w:r>
        <w:t>- Thông tư số 04/2024/TT-BTP ngày 06/6/2024 của Bộ trưởng Bộ Tư pháp.</w:t>
      </w:r>
    </w:p>
    <w:p>
      <w:r>
        <w:t>Nội dung sửa đổi, bổ sung: thành phần hồ sơ; mẫu đơn, mẫu tờ khai; căn cứ pháp lý.</w:t>
      </w:r>
    </w:p>
    <w:p>
      <w:r>
        <w:t>Đã cắt giảm thời hạn giải quyết từ 05 ngày làm việc xuống 03 ngày làm việc. Trường hợp phải xác minh từ 10 ngày xuống 07 ngày làm việc.</w:t>
      </w:r>
    </w:p>
    <w:p>
      <w:r>
        <w:t>Tổng số danh mục TTHC sửa đổi, bổ sung 41 TTHC</w:t>
      </w:r>
    </w:p>
    <w:p>
      <w:r>
        <w:t>Trong đó:</w:t>
      </w:r>
    </w:p>
    <w:p>
      <w:r>
        <w:t>+ Cấp tỉnh: 06 TTHC</w:t>
      </w:r>
    </w:p>
    <w:p>
      <w:r>
        <w:t>+ Cấp huyện:  15 TTHC</w:t>
      </w:r>
    </w:p>
    <w:p>
      <w:r>
        <w:t>+ Cấp xã 20 TTHC</w:t>
      </w:r>
    </w:p>
    <w:p>
      <w:r>
        <w:t>Qua dịch vụ công trực tuyến toàn trình 01 TTHC</w:t>
      </w:r>
    </w:p>
    <w:p>
      <w:r>
        <w:t>Qua dịch vụ công trực tuyến một phần 35 TTHC</w:t>
      </w:r>
    </w:p>
    <w:p>
      <w:r>
        <w:t>Qua dịch vụ bưu chính công ích 30 TTHC</w:t>
      </w:r>
    </w:p>
    <w:p>
      <w:r>
        <w:t>Tổng số TTHC đã cắt giảm thời hạn giải quyết 25 TTHC</w:t>
      </w:r>
    </w:p>
    <w:p>
      <w:r>
        <w:t>PHỤ LỤC II</w:t>
      </w:r>
    </w:p>
    <w:p>
      <w:r>
        <w:t>QUY TRÌNH NỘI BỘ TRONG GIẢI QUYẾT THỦ TỤC HÀNH CHÍNH LĨNH VỰC HỘ TỊCH THUỘC PHẠM VI CHỨC NĂNG QUẢN LÝ NHÀ NƯỚC CỦA SỞ TƯ PHÁP TỈNH CAO BẰNG</w:t>
      </w:r>
    </w:p>
    <w:p>
      <w:r>
        <w:t>(Kèm theo Quyết định số 781/QĐ-UBND ngày 26 tháng 6 năm 2024 của Chủ tịch Ủy ban nhân dân tỉnh Cao Bằng)</w:t>
      </w:r>
    </w:p>
    <w:p>
      <w:r>
        <w:t>A. QUY TRÌNH CẤP XÃ (01 TTHC)</w:t>
      </w:r>
    </w:p>
    <w:p>
      <w:r>
        <w:t>I. LĨNH VỰC HỘ TỊCH (01 TTHC)</w:t>
      </w:r>
    </w:p>
    <w:p>
      <w:r>
        <w:t>Quy trình thực hiện thủ tục: “Cấp giấy xác nhận tình trạng hôn nhân” (trường hợp phải xác minh)</w:t>
      </w:r>
    </w:p>
    <w:p>
      <w:r>
        <w:t>Thứ tự công việc</w:t>
      </w:r>
    </w:p>
    <w:p>
      <w:r>
        <w:t>Nội dung công việc</w:t>
      </w:r>
    </w:p>
    <w:p>
      <w:r>
        <w:t>Người thực hiện (*)</w:t>
      </w:r>
    </w:p>
    <w:p>
      <w:r>
        <w:t>Thời gian thực hiện</w:t>
      </w:r>
    </w:p>
    <w:p>
      <w:r>
        <w:t>Bước 1</w:t>
      </w:r>
    </w:p>
    <w:p>
      <w:r>
        <w:t>Kiểm tra hồ sơ, tiếp nhận hồ sơ, quét (scan) và lưu trữ hồ sơ điện tử</w:t>
      </w:r>
    </w:p>
    <w:p>
      <w:r>
        <w:t>- Thẩm tra hồ sơ (thẩm tra tính thống nhất, hợp lệ của các thông tin trong hồ sơ, giấy tờ, tài liệu do người yêu cầu nộp, xuất trình hoặc đính kèm).</w:t>
      </w:r>
    </w:p>
    <w:p>
      <w:r>
        <w:t>- Tiến hành xác minh.</w:t>
      </w:r>
    </w:p>
    <w:p>
      <w:r>
        <w:t>- In Giấy xác nhận tình trạng hôn nhân, trình Lãnh đạo UBND ký.</w:t>
      </w:r>
    </w:p>
    <w:p>
      <w:r>
        <w:t>Bộ phận tiếp nhận và trả kết quả cấp xã (Công chức Tư pháp - Hộ tịch)</w:t>
      </w:r>
    </w:p>
    <w:p>
      <w:r>
        <w:t>22,25 ngày</w:t>
      </w:r>
    </w:p>
    <w:p>
      <w:r>
        <w:t>Bước 2</w:t>
      </w:r>
    </w:p>
    <w:p>
      <w:r>
        <w:t>Ký Giấy xác nhận tình trạng hôn nhân chuyển đến bộ phận văn thư.</w:t>
      </w:r>
    </w:p>
    <w:p>
      <w:r>
        <w:t>Lãnh đạo UBND xã</w:t>
      </w:r>
    </w:p>
    <w:p>
      <w:r>
        <w:t>0,5 ngày</w:t>
      </w:r>
    </w:p>
    <w:p>
      <w:r>
        <w:t>Bước 3</w:t>
      </w:r>
    </w:p>
    <w:p>
      <w:r>
        <w:t>Đóng dấu; chuyển kết quả giải quyết thủ tục hành chính đến bộ phận tiếp nhận và trả kết quả cấp xã.</w:t>
      </w:r>
    </w:p>
    <w:p>
      <w:r>
        <w:t>Bộ phận văn thư</w:t>
      </w:r>
    </w:p>
    <w:p>
      <w:r>
        <w:t>0,25 ngày</w:t>
      </w:r>
    </w:p>
    <w:p>
      <w:r>
        <w:t>Bước 4</w:t>
      </w:r>
    </w:p>
    <w:p>
      <w:r>
        <w:t>Ghi vào Sổ xác nhận tình trạng hôn nhân; cùng người yêu cầu ký vào sổ; lưu hồ sơ; Trả kết quả cho người dân.</w:t>
      </w:r>
    </w:p>
    <w:p>
      <w:r>
        <w:t>Bộ phận tiếp nhận và trả kết quả cấp xã (Công chức Tư pháp - Hộ tịch)</w:t>
      </w:r>
    </w:p>
    <w:p>
      <w:r>
        <w:t>Không tính thời gian</w:t>
      </w:r>
    </w:p>
    <w:p>
      <w:r>
        <w:t>Tổng thời gian giải quyết TTHC</w:t>
      </w:r>
    </w:p>
    <w:p>
      <w:r>
        <w:t>23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