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781/QĐ-QLD năm 2023 về Danh mục 26 thuốc sản xuất trong nước được cấp giấy đăng ký lưu hành tại Việt Nam - Đợt 188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781/QĐ-QLD</w:t>
      </w:r>
    </w:p>
    <w:p>
      <w:r>
        <w:t>Hà Nội, ngày 23 tháng 10 năm 2023</w:t>
      </w:r>
    </w:p>
    <w:p>
      <w:r>
        <w:t>QUYẾT ĐỊNH</w:t>
      </w:r>
    </w:p>
    <w:p>
      <w:r>
        <w:t>VỀ VIỆC BAN HÀNH DANH MỤC 26 THUỐC SẢN XUẤT TRONG NƯỚC ĐƯỢC CẤP GIẤY ĐĂNG KÝ LƯU HÀNH TẠI VIỆT NAM - ĐỢT 188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26 thuốc sản xuất trong nước được cấp giấy đăng ký lưu hành tại Việt Nam hiệu lực 5 năm - Đợt 188 bổ sung ( Phụ lục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6.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(T) (02b).</w:t>
      </w:r>
    </w:p>
    <w:p>
      <w:r>
        <w:t>CỤC TRƯỞNG</w:t>
      </w:r>
    </w:p>
    <w:p>
      <w:r>
        <w:t>Vũ Tuấn Cường</w:t>
      </w:r>
    </w:p>
    <w:p>
      <w:r>
        <w:t>PHỤ LỤC</w:t>
      </w:r>
    </w:p>
    <w:p>
      <w:r>
        <w:t>DANH MỤC 26 THUỐC SẢN XUẤT TRONG NƯỚC ĐƯỢC CẤP GIẤY ĐĂNG KÝ LƯU HÀNH TẠI VIỆT NAM HIỆU LỰC 05 NĂM - ĐỢT 188 BỔ SUNG</w:t>
      </w:r>
    </w:p>
    <w:p>
      <w:r>
        <w:t>(Kèm theo Quyết định số 781/QĐ-QLD ngày 23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w:t>
      </w:r>
    </w:p>
    <w:p>
      <w:r>
        <w:t>(tháng)</w:t>
      </w:r>
    </w:p>
    <w:p>
      <w:r>
        <w:t>Số đăng ký</w:t>
      </w:r>
    </w:p>
    <w:p>
      <w:r>
        <w:t>(1)</w:t>
      </w:r>
    </w:p>
    <w:p>
      <w:r>
        <w:t>(2)</w:t>
      </w:r>
    </w:p>
    <w:p>
      <w:r>
        <w:t>(3)</w:t>
      </w:r>
    </w:p>
    <w:p>
      <w:r>
        <w:t>(4)</w:t>
      </w:r>
    </w:p>
    <w:p>
      <w:r>
        <w:t>(5)</w:t>
      </w:r>
    </w:p>
    <w:p>
      <w:r>
        <w:t>(6)</w:t>
      </w:r>
    </w:p>
    <w:p>
      <w:r>
        <w:t>(7)</w:t>
      </w:r>
    </w:p>
    <w:p>
      <w:r>
        <w:t>(8)</w:t>
      </w:r>
    </w:p>
    <w:p>
      <w:r>
        <w:t>1. Cơ sở đăng ký: Công ty Cổ phần Dược Phẩm Imexpharm  (Địa chỉ: Số 04, Đường 30/4, Phường 1, TP.Cao Lãnh, Tỉnh Đồng Tháp, Việt Nam)</w:t>
      </w:r>
    </w:p>
    <w:p>
      <w:r>
        <w:t>1.1. Cơ sở sản xuất: Chi nhánh Công ty Cổ phần Dược Phẩm Imexpharm– Nhà máy kháng sinh Công nghệ cao Vĩnh Lộc  (Địa chỉ: Lô B15/I-B16/I đường 2A, khu công nghiệp Vĩnh Lộc, phường Bình Hưng Hòa B, quận Bình Tân, thành phố Hồ Chí Minh, Việt Nam)</w:t>
      </w:r>
    </w:p>
    <w:p>
      <w:r>
        <w:t>1</w:t>
      </w:r>
    </w:p>
    <w:p>
      <w:r>
        <w:t>Monmencef S 250mg</w:t>
      </w:r>
    </w:p>
    <w:p>
      <w:r>
        <w:t>Sultamicilin 250mg</w:t>
      </w:r>
    </w:p>
    <w:p>
      <w:r>
        <w:t>Thuốc bột pha hỗn dịch uống</w:t>
      </w:r>
    </w:p>
    <w:p>
      <w:r>
        <w:t>Hộp 12 Gói x 1g</w:t>
      </w:r>
    </w:p>
    <w:p>
      <w:r>
        <w:t>NSX</w:t>
      </w:r>
    </w:p>
    <w:p>
      <w:r>
        <w:t>24</w:t>
      </w:r>
    </w:p>
    <w:p>
      <w:r>
        <w:t>893110418423</w:t>
      </w:r>
    </w:p>
    <w:p>
      <w:r>
        <w:t>1.2. Cơ sở sản xuất: Công ty Cổ phần Dược Phẩm Imexpharm  (Địa chỉ: Số 04, Đường 30/4, Phường 1, TP.Cao Lãnh, Tỉnh Đồng Tháp, Việt Nam)</w:t>
      </w:r>
    </w:p>
    <w:p>
      <w:r>
        <w:t>2</w:t>
      </w:r>
    </w:p>
    <w:p>
      <w:r>
        <w:t>Amoxicillin 250 mg</w:t>
      </w:r>
    </w:p>
    <w:p>
      <w:r>
        <w:t>Amoxicillin (dưới dạng amoxicillin trihydrat powder) 250mg</w:t>
      </w:r>
    </w:p>
    <w:p>
      <w:r>
        <w:t>Thuốc cốm pha hỗn dịch uống</w:t>
      </w:r>
    </w:p>
    <w:p>
      <w:r>
        <w:t>Hộp 12 Gói x 950 mg</w:t>
      </w:r>
    </w:p>
    <w:p>
      <w:r>
        <w:t>BP 2018</w:t>
      </w:r>
    </w:p>
    <w:p>
      <w:r>
        <w:t>24</w:t>
      </w:r>
    </w:p>
    <w:p>
      <w:r>
        <w:t>893110418523</w:t>
      </w:r>
    </w:p>
    <w:p>
      <w:r>
        <w:t>2. Cơ sở đăng ký: Công ty Cổ phần Dược phẩm 3/2  (Địa chỉ: 601 Cách Mạng Tháng Tám, phường 15, quận 10, TP. Hồ Chí Minh, Việt Nam)</w:t>
      </w:r>
    </w:p>
    <w:p>
      <w:r>
        <w:t>2.1. Cơ sở sản xuất: Công ty Cổ phần Dược phẩm 3/2  (Địa chỉ: 930 C2, đường C, KCN Cát Lái - Cụm II, phường Thạnh Mỹ Lợi, quận 2, TP. Hồ Chí Minh, Việt Nam)</w:t>
      </w:r>
    </w:p>
    <w:p>
      <w:r>
        <w:t>3</w:t>
      </w:r>
    </w:p>
    <w:p>
      <w:r>
        <w:t>Magne-B6 F.T</w:t>
      </w:r>
    </w:p>
    <w:p>
      <w:r>
        <w:t>Magnesium lactate dihydrate 470mg; Piridoxine hydrochloride 5mg</w:t>
      </w:r>
    </w:p>
    <w:p>
      <w:r>
        <w:t>Viên nén bao phim</w:t>
      </w:r>
    </w:p>
    <w:p>
      <w:r>
        <w:t>Hộp 5 vỉ x 10 viên; Hộp 10 vỉ x 10 viên</w:t>
      </w:r>
    </w:p>
    <w:p>
      <w:r>
        <w:t>NSX</w:t>
      </w:r>
    </w:p>
    <w:p>
      <w:r>
        <w:t>24</w:t>
      </w:r>
    </w:p>
    <w:p>
      <w:r>
        <w:t>893110418623</w:t>
      </w:r>
    </w:p>
    <w:p>
      <w:r>
        <w:t>3. Cơ sở đăng ký: Công ty Cổ phần Dược phẩm An Thiên  (Địa chỉ: 314 Bông Sao, phường 5, quận 8, Tp.Hồ Chí Minh, Việt Nam)</w:t>
      </w:r>
    </w:p>
    <w:p>
      <w:r>
        <w:t>3.1. Cơ sở sản xuất: Công ty Cổ phần Dược phẩm An Thiên  (Địa chỉ: Lô C16, Đường số 9, khu công nghiệp Hiệp Phước, Huyện Nhà Bè, Thành phố Hồ Chí Minh, Việt Nam)</w:t>
      </w:r>
    </w:p>
    <w:p>
      <w:r>
        <w:t>4</w:t>
      </w:r>
    </w:p>
    <w:p>
      <w:r>
        <w:t>Eutyrate</w:t>
      </w:r>
    </w:p>
    <w:p>
      <w:r>
        <w:t>Clobetasone butyrate 0,05%</w:t>
      </w:r>
    </w:p>
    <w:p>
      <w:r>
        <w:t>Kem bôi da</w:t>
      </w:r>
    </w:p>
    <w:p>
      <w:r>
        <w:t>Hộp 1 Tuýp x 5g, 10g, 15g, 20g, 25g, 30g,</w:t>
      </w:r>
    </w:p>
    <w:p>
      <w:r>
        <w:t>NSX</w:t>
      </w:r>
    </w:p>
    <w:p>
      <w:r>
        <w:t>36</w:t>
      </w:r>
    </w:p>
    <w:p>
      <w:r>
        <w:t>893110418723</w:t>
      </w:r>
    </w:p>
    <w:p>
      <w:r>
        <w:t>4. Cơ sở đăng ký: Công ty Cổ phần Dược phẩm CPC1 Hà Nội  (Địa chỉ: Cụm Công nghiệp Hà Bình Phương, xã Văn Bình, huyện Thường Tín, thành phố Hà Nội, Việt Nam)</w:t>
      </w:r>
    </w:p>
    <w:p>
      <w:r>
        <w:t>4.1. Cơ sở sản xuất: Công ty Cổ phần Dược phẩm CPC1 Hà Nội  (Địa chỉ: Cụm Công nghiệp Hà Bình Phương, xã Văn Bình, huyện Thường Tín, thành phố Hà Nội, Việt Nam)</w:t>
      </w:r>
    </w:p>
    <w:p>
      <w:r>
        <w:t>5</w:t>
      </w:r>
    </w:p>
    <w:p>
      <w:r>
        <w:t>Aphylin-BFS</w:t>
      </w:r>
    </w:p>
    <w:p>
      <w:r>
        <w:t>Mỗi 5ml chứa: Aminophyllin (dưới dạng Aminophyllin hydrate 250mg) 240mg</w:t>
      </w:r>
    </w:p>
    <w:p>
      <w:r>
        <w:t>Dung dịch tiêm</w:t>
      </w:r>
    </w:p>
    <w:p>
      <w:r>
        <w:t>Hộp 1 Ống x 5 ml, Hộp 10 Ống x 5 ml; Hộp 20 Ống x 5 ml; Hộp 50 Ống x 5 ml</w:t>
      </w:r>
    </w:p>
    <w:p>
      <w:r>
        <w:t>NSX</w:t>
      </w:r>
    </w:p>
    <w:p>
      <w:r>
        <w:t>36</w:t>
      </w:r>
    </w:p>
    <w:p>
      <w:r>
        <w:t>893110418823</w:t>
      </w:r>
    </w:p>
    <w:p>
      <w:r>
        <w:t>6</w:t>
      </w:r>
    </w:p>
    <w:p>
      <w:r>
        <w:t>Bupi-BFS Heavy</w:t>
      </w:r>
    </w:p>
    <w:p>
      <w:r>
        <w:t>Mỗi ml chứa Bupivacain hydroclorid 5mg</w:t>
      </w:r>
    </w:p>
    <w:p>
      <w:r>
        <w:t>Dung dịch tiêm</w:t>
      </w:r>
    </w:p>
    <w:p>
      <w:r>
        <w:t>Hộp 5 lọ x 2 ml; Hộp 10 lọ x 2 ml; Hộp 20 lọ x 2 ml; Hộp 50 lọ x 2 ml; Hộp 5 lọ x 4 ml; Hộp 10 lọ x 4 ml; Hộp 20 lọ x 4 ml; Hộp 50 lọ x 4 ml</w:t>
      </w:r>
    </w:p>
    <w:p>
      <w:r>
        <w:t>NSX</w:t>
      </w:r>
    </w:p>
    <w:p>
      <w:r>
        <w:t>24</w:t>
      </w:r>
    </w:p>
    <w:p>
      <w:r>
        <w:t>893114418923</w:t>
      </w:r>
    </w:p>
    <w:p>
      <w:r>
        <w:t>7</w:t>
      </w:r>
    </w:p>
    <w:p>
      <w:r>
        <w:t>Dobutamin-SB</w:t>
      </w:r>
    </w:p>
    <w:p>
      <w:r>
        <w:t>Dobutamin (dưới dạng Dobutamin hydrochloride) 5mg/ml</w:t>
      </w:r>
    </w:p>
    <w:p>
      <w:r>
        <w:t>Dung dịch tiêm truyền</w:t>
      </w:r>
    </w:p>
    <w:p>
      <w:r>
        <w:t>Túi 50 ml; Hộp 1 Túi x 50 ml; Hộp 5 Túi x 50 ml; Hộp 10 Túi x 50ml</w:t>
      </w:r>
    </w:p>
    <w:p>
      <w:r>
        <w:t>NSX</w:t>
      </w:r>
    </w:p>
    <w:p>
      <w:r>
        <w:t>36</w:t>
      </w:r>
    </w:p>
    <w:p>
      <w:r>
        <w:t>893110419023</w:t>
      </w:r>
    </w:p>
    <w:p>
      <w:r>
        <w:t>5. Cơ sở đăng ký: Công ty cổ phần dược phẩm Hà Tây  (Địa chỉ: Số 10A, phố Quang Trung, phường Quang Trung, quận Hà Đông, TP. Hà Nội, Việt Nam)</w:t>
      </w:r>
    </w:p>
    <w:p>
      <w:r>
        <w:t>5.1. Cơ sở sản xuất: Công ty cổ phần dược phẩm Hà Tây  (Địa chỉ: Tổ dân phố số 4, Phường La Khê, quận Hà Đông, TP Hà Nội, Việt Nam)</w:t>
      </w:r>
    </w:p>
    <w:p>
      <w:r>
        <w:t>8</w:t>
      </w:r>
    </w:p>
    <w:p>
      <w:r>
        <w:t>Amoxicillin &amp; clavulanic acid 875mg/125mg</w:t>
      </w:r>
    </w:p>
    <w:p>
      <w:r>
        <w:t>Amoxicilin (dưới dạng amoxicilin trihydrat) 875mg; Clavulanic acid (dưới dạng kali clavulanat) 125mg</w:t>
      </w:r>
    </w:p>
    <w:p>
      <w:r>
        <w:t>Viên nén bao phim</w:t>
      </w:r>
    </w:p>
    <w:p>
      <w:r>
        <w:t>Hộp 1 túi x 2 vỉ x 5 viên; Hộp 1 túi x 2 vỉ x 7 viên; Hộp 1 túi x 10 viên x 10 viên</w:t>
      </w:r>
    </w:p>
    <w:p>
      <w:r>
        <w:t>NSX</w:t>
      </w:r>
    </w:p>
    <w:p>
      <w:r>
        <w:t>24</w:t>
      </w:r>
    </w:p>
    <w:p>
      <w:r>
        <w:t>893110419123</w:t>
      </w:r>
    </w:p>
    <w:p>
      <w:r>
        <w:t>9</w:t>
      </w:r>
    </w:p>
    <w:p>
      <w:r>
        <w:t>Bookio</w:t>
      </w:r>
    </w:p>
    <w:p>
      <w:r>
        <w:t>Acid fusidic 2%</w:t>
      </w:r>
    </w:p>
    <w:p>
      <w:r>
        <w:t>Kem bôi da</w:t>
      </w:r>
    </w:p>
    <w:p>
      <w:r>
        <w:t>1 tuýp x 15g</w:t>
      </w:r>
    </w:p>
    <w:p>
      <w:r>
        <w:t>NSX</w:t>
      </w:r>
    </w:p>
    <w:p>
      <w:r>
        <w:t>24</w:t>
      </w:r>
    </w:p>
    <w:p>
      <w:r>
        <w:t>893110419223</w:t>
      </w:r>
    </w:p>
    <w:p>
      <w:r>
        <w:t>6. Cơ sở đăng ký: Công ty cổ phần dược phẩm Me Di Sun  (Địa chỉ: Số 521, khu phố An Lợi, phường Hòa Lợi, thị xã Bến Cát, tỉnh Bình Dương, Việt Nam)</w:t>
      </w:r>
    </w:p>
    <w:p>
      <w:r>
        <w:t>6.1. Cơ sở sản xuất: Công ty cổ phần dược phẩm Me Di Sun  (Địa chỉ: Số 521, khu phố An Lợi, phường Hòa Lợi, thị xã Bến Cát, tỉnh Bình Dương, Việt Nam)</w:t>
      </w:r>
    </w:p>
    <w:p>
      <w:r>
        <w:t>10</w:t>
      </w:r>
    </w:p>
    <w:p>
      <w:r>
        <w:t>Nizatidine 300mg</w:t>
      </w:r>
    </w:p>
    <w:p>
      <w:r>
        <w:t>Nizatidin 300mg</w:t>
      </w:r>
    </w:p>
    <w:p>
      <w:r>
        <w:t>Viên nang cứng</w:t>
      </w:r>
    </w:p>
    <w:p>
      <w:r>
        <w:t>Hộp 6 vỉ x 10 viên</w:t>
      </w:r>
    </w:p>
    <w:p>
      <w:r>
        <w:t>NSX</w:t>
      </w:r>
    </w:p>
    <w:p>
      <w:r>
        <w:t>36</w:t>
      </w:r>
    </w:p>
    <w:p>
      <w:r>
        <w:t>893110419323</w:t>
      </w:r>
    </w:p>
    <w:p>
      <w:r>
        <w:t>11</w:t>
      </w:r>
    </w:p>
    <w:p>
      <w:r>
        <w:t>Tosbey</w:t>
      </w:r>
    </w:p>
    <w:p>
      <w:r>
        <w:t>Cefdinir 125mg</w:t>
      </w:r>
    </w:p>
    <w:p>
      <w:r>
        <w:t>Thuốc bột pha hỗn dịch uống</w:t>
      </w:r>
    </w:p>
    <w:p>
      <w:r>
        <w:t>Hộp 10 gói x 2,5g; Hộp 20 gói x 2,5g</w:t>
      </w:r>
    </w:p>
    <w:p>
      <w:r>
        <w:t>NSX</w:t>
      </w:r>
    </w:p>
    <w:p>
      <w:r>
        <w:t>36</w:t>
      </w:r>
    </w:p>
    <w:p>
      <w:r>
        <w:t>893110419423</w:t>
      </w:r>
    </w:p>
    <w:p>
      <w:r>
        <w:t>7. Cơ sở đăng ký: Công ty cổ phần dược phẩm Phương Nam  (Địa chỉ: 300C, đường Nguyễn Thông, phường An Thới, quận Bình Thuỷ, thành phố Cần Thơ, Việt Nam)</w:t>
      </w:r>
    </w:p>
    <w:p>
      <w:r>
        <w:t>7.1. Cơ sở sản xuất: Công ty cổ phần dược phẩm Phương Nam  (Địa chỉ: 300C, đường Nguyễn Thông, phường An Thới, quận Bình Thuỷ, thành phố Cần Thơ, Việt Nam)</w:t>
      </w:r>
    </w:p>
    <w:p>
      <w:r>
        <w:t>12</w:t>
      </w:r>
    </w:p>
    <w:p>
      <w:r>
        <w:t>Thuốc mỡ D.E.P</w:t>
      </w:r>
    </w:p>
    <w:p>
      <w:r>
        <w:t>Diethylphtalat 95% (w/w)</w:t>
      </w:r>
    </w:p>
    <w:p>
      <w:r>
        <w:t>Thuốc mỡ bôi da</w:t>
      </w:r>
    </w:p>
    <w:p>
      <w:r>
        <w:t>Lọ 8g, Lọ 10g</w:t>
      </w:r>
    </w:p>
    <w:p>
      <w:r>
        <w:t>NSX</w:t>
      </w:r>
    </w:p>
    <w:p>
      <w:r>
        <w:t>36</w:t>
      </w:r>
    </w:p>
    <w:p>
      <w:r>
        <w:t>893100419523</w:t>
      </w:r>
    </w:p>
    <w:p>
      <w:r>
        <w:t>8. Cơ sở đăng ký: Công ty Cổ phần Dược phẩm SaVi  (Địa chỉ: Lô Z01-02-03a, Khu Công nghiệp trong Khu Chế xuất Tân Thuận, Phường Tân Thuận Đông, Quận 7, Thành phố Hồ Chí Minh, Việt Nam)</w:t>
      </w:r>
    </w:p>
    <w:p>
      <w:r>
        <w:t>8.1. Cơ sở sản xuất: Công ty Cổ phần Dược phẩm SaVi  (Địa chỉ: Lô Z01-02-03a, Khu Công nghiệp trong Khu Chế xuất Tân Thuận, Phường Tân Thuận Đông, Quận 7, Thành phố Hồ Chí Minh, Việt Nam)</w:t>
      </w:r>
    </w:p>
    <w:p>
      <w:r>
        <w:t>13</w:t>
      </w:r>
    </w:p>
    <w:p>
      <w:r>
        <w:t>SaVi Lansoprazole 15</w:t>
      </w:r>
    </w:p>
    <w:p>
      <w:r>
        <w:t>Lansoprazol (dưới dạng Lanzoprazol vi hạt bao tan trong ruột 8,5%) 15mg</w:t>
      </w:r>
    </w:p>
    <w:p>
      <w:r>
        <w:t>Viên nang cứng chứa vi hạt bao tan trong ruột</w:t>
      </w:r>
    </w:p>
    <w:p>
      <w:r>
        <w:t>Hộp 3 vỉ x 10 viên</w:t>
      </w:r>
    </w:p>
    <w:p>
      <w:r>
        <w:t>NSX</w:t>
      </w:r>
    </w:p>
    <w:p>
      <w:r>
        <w:t>24</w:t>
      </w:r>
    </w:p>
    <w:p>
      <w:r>
        <w:t>893110419623</w:t>
      </w:r>
    </w:p>
    <w:p>
      <w:r>
        <w:t>9. Cơ sở đăng ký: Công ty cổ phần Dược phẩm Trung ương 3  (Địa chỉ: 16 Lê Đại Hành, Phường Minh Khai, Quận Hồng Bàng, Thành phố Hải Phòng, Việt Nam)</w:t>
      </w:r>
    </w:p>
    <w:p>
      <w:r>
        <w:t>9.1. Cơ sở sản xuất: Công ty cổ phần Dược phẩm Trung ương 3  (Địa chỉ: Số 28, đường 351, xã Nam Sơn, huyện An Dương, thành phố Hải Phòng, Việt Nam)</w:t>
      </w:r>
    </w:p>
    <w:p>
      <w:r>
        <w:t>14</w:t>
      </w:r>
    </w:p>
    <w:p>
      <w:r>
        <w:t>Loperamid 2mg</w:t>
      </w:r>
    </w:p>
    <w:p>
      <w:r>
        <w:t>Loperamide hydrocloride 2mg</w:t>
      </w:r>
    </w:p>
    <w:p>
      <w:r>
        <w:t>Viên nang cứng</w:t>
      </w:r>
    </w:p>
    <w:p>
      <w:r>
        <w:t>Hộp 10 vỉ x 10 viên</w:t>
      </w:r>
    </w:p>
    <w:p>
      <w:r>
        <w:t>DĐVN V</w:t>
      </w:r>
    </w:p>
    <w:p>
      <w:r>
        <w:t>24</w:t>
      </w:r>
    </w:p>
    <w:p>
      <w:r>
        <w:t>893110419723</w:t>
      </w:r>
    </w:p>
    <w:p>
      <w:r>
        <w:t>10. Cơ sở đăng ký: Công ty cổ phần Dược phẩm Quận 3  (Địa chỉ: 243 Hai Bà Trưng, phường 6, quận 3, thành phố Hồ Chí Minh, Việt Nam)</w:t>
      </w:r>
    </w:p>
    <w:p>
      <w:r>
        <w:t>10.1 Cơ sở sản xuất: Công ty cổ phần dược và vật tư y tế Bình Thuận  (Địa chỉ: 192 Nguyễn Hội, Phường Phú Trinh, TP. Phan Thiết, Tỉnh Bình Thuận, Việt Nam)</w:t>
      </w:r>
    </w:p>
    <w:p>
      <w:r>
        <w:t>15</w:t>
      </w:r>
    </w:p>
    <w:p>
      <w:r>
        <w:t>Winmus 0,1%</w:t>
      </w:r>
    </w:p>
    <w:p>
      <w:r>
        <w:t>Tacrolimus 0,1% kl/kl</w:t>
      </w:r>
    </w:p>
    <w:p>
      <w:r>
        <w:t>Thuốc mỡ bôi da</w:t>
      </w:r>
    </w:p>
    <w:p>
      <w:r>
        <w:t>Hộp 1 tuýp 5g ; Hộp 1 tuýp 10g ; Hộp 1 tuýp 15g; Hộp 1 tuýp 20g</w:t>
      </w:r>
    </w:p>
    <w:p>
      <w:r>
        <w:t>NSX</w:t>
      </w:r>
    </w:p>
    <w:p>
      <w:r>
        <w:t>36</w:t>
      </w:r>
    </w:p>
    <w:p>
      <w:r>
        <w:t>893110419823</w:t>
      </w:r>
    </w:p>
    <w:p>
      <w:r>
        <w:t>11. Cơ sở đăng ký: Công ty cổ phần Dược phẩm Liviat  (Địa chỉ: Tầng 46 Tòa nhà Bitexco, Số 2 Hải Triều, Phường Bến Nghé, Quận 1, Thành phố Hồ Chí Minh, Việt Nam)</w:t>
      </w:r>
    </w:p>
    <w:p>
      <w:r>
        <w:t>11.1. Cơ sở sản xuất: Công ty cổ phần thương mại Dược phẩm Quang Minh  (Địa chỉ: 4A Lò Lu, phường Trường Thạnh, Quận 9, TP. Hồ Chí Minh, Việt Nam)</w:t>
      </w:r>
    </w:p>
    <w:p>
      <w:r>
        <w:t>16</w:t>
      </w:r>
    </w:p>
    <w:p>
      <w:r>
        <w:t>Gocgias</w:t>
      </w:r>
    </w:p>
    <w:p>
      <w:r>
        <w:t>Flavoxat hydroclorid 100mg</w:t>
      </w:r>
    </w:p>
    <w:p>
      <w:r>
        <w:t>Viên nén bao phim</w:t>
      </w:r>
    </w:p>
    <w:p>
      <w:r>
        <w:t>Hộp 3 vỉ x 10 viên</w:t>
      </w:r>
    </w:p>
    <w:p>
      <w:r>
        <w:t>USP 41</w:t>
      </w:r>
    </w:p>
    <w:p>
      <w:r>
        <w:t>36</w:t>
      </w:r>
    </w:p>
    <w:p>
      <w:r>
        <w:t>893110419923</w:t>
      </w:r>
    </w:p>
    <w:p>
      <w:r>
        <w:t>12. Cơ sở đăng ký: Công ty Cổ phần Y học rạng Đông  (Địa chỉ: Pacific Place 83B Lý Thường Kiệt, Hoàn Kiếm, Hà Nội, Việt Nam)</w:t>
      </w:r>
    </w:p>
    <w:p>
      <w:r>
        <w:t>12.1. Cơ sở sản xuất: Công ty Cổ phần Y học rạng Đông - Chi nhánh tại TP Hồ Chí Minh  (Địa chỉ: 202A Đường 11, P Linh xuân, Q Thủ Đức, TP.Hồ Chí Minh, Việt Nam)</w:t>
      </w:r>
    </w:p>
    <w:p>
      <w:r>
        <w:t>17</w:t>
      </w:r>
    </w:p>
    <w:p>
      <w:r>
        <w:t>18F-FDG (FDG)</w:t>
      </w:r>
    </w:p>
    <w:p>
      <w:r>
        <w:t>2-deoxy-2-(18F)fluoro- D-glucose 120- 700mCi (~5,5-31,8mCi/ml hay 1,08-6,29ng FDG/ml))</w:t>
      </w:r>
    </w:p>
    <w:p>
      <w:r>
        <w:t>Dung dịch tiêm</w:t>
      </w:r>
    </w:p>
    <w:p>
      <w:r>
        <w:t>Container Volfram (dày 29,5mm) chứa lọ thủy tinh 15ml</w:t>
      </w:r>
    </w:p>
    <w:p>
      <w:r>
        <w:t>EP 9.0</w:t>
      </w:r>
    </w:p>
    <w:p>
      <w:r>
        <w:t>10 giờ EOS</w:t>
      </w:r>
    </w:p>
    <w:p>
      <w:r>
        <w:t>893116420023</w:t>
      </w:r>
    </w:p>
    <w:p>
      <w:r>
        <w:t>13. Cơ sở đăng ký: Công ty CP Dược Vật tư y tế Hà Nam  (Địa chỉ: Cụm CN Hoàng Đông, Duy Tiên, Hà Nam, Việt Nam)</w:t>
      </w:r>
    </w:p>
    <w:p>
      <w:r>
        <w:t>13.1.Cơ sở sản xuất: Công ty CP Dược Vật tư y tế Hà Nam  (Địa chỉ: Cụm CN Hoàng Đông, Duy Tiên, Hà Nam, Việt Nam</w:t>
      </w:r>
    </w:p>
    <w:p>
      <w:r>
        <w:t>18</w:t>
      </w:r>
    </w:p>
    <w:p>
      <w:r>
        <w:t>Fexocinco</w:t>
      </w:r>
    </w:p>
    <w:p>
      <w:r>
        <w:t>Fexofenadin HCl 6mg/ml</w:t>
      </w:r>
    </w:p>
    <w:p>
      <w:r>
        <w:t>Hỗn dịch uống</w:t>
      </w:r>
    </w:p>
    <w:p>
      <w:r>
        <w:t>Hộp 1 lọ 60ml; Hộp 10 ống x 10ml; Hộp 20 ống x 10ml; Hộp 30 ống x 10ml; Hộp 40 ống x 10ml</w:t>
      </w:r>
    </w:p>
    <w:p>
      <w:r>
        <w:t>NSX</w:t>
      </w:r>
    </w:p>
    <w:p>
      <w:r>
        <w:t>24</w:t>
      </w:r>
    </w:p>
    <w:p>
      <w:r>
        <w:t>893100420123</w:t>
      </w:r>
    </w:p>
    <w:p>
      <w:r>
        <w:t>14. Cơ sở đăng ký: Công ty cổ phần Dược mỹ phẩm Bảo An  (Địa chỉ: Số 2/115, ngõ 2, đường Định Công Thượng, phường Định Công, quận Hoàng Mai, thành phố Hà Nội, Việt Nam)</w:t>
      </w:r>
    </w:p>
    <w:p>
      <w:r>
        <w:t>14.1. Cơ sở sản xuất: Công ty Dược phẩm và Thương mại Phương Đông-(TNHH)  (Địa chỉ: TS 509, tờ bản đồ số 01, Cụm CN Hạp Lĩnh, phường Hạp Lĩnh, thành phố Bắc Ninh, tỉnh Bắc Ninh, Việt Nam)</w:t>
      </w:r>
    </w:p>
    <w:p>
      <w:r>
        <w:t>19</w:t>
      </w:r>
    </w:p>
    <w:p>
      <w:r>
        <w:t>Anbabrom-F</w:t>
      </w:r>
    </w:p>
    <w:p>
      <w:r>
        <w:t>Bromhexin hydrochlorid 4mg/5ml; Guaifenesin 100mg/5ml</w:t>
      </w:r>
    </w:p>
    <w:p>
      <w:r>
        <w:t>Dung dịch uống</w:t>
      </w:r>
    </w:p>
    <w:p>
      <w:r>
        <w:t>Hộp 4 vỉ x 5 ống x 5ml</w:t>
      </w:r>
    </w:p>
    <w:p>
      <w:r>
        <w:t>NSX</w:t>
      </w:r>
    </w:p>
    <w:p>
      <w:r>
        <w:t>36</w:t>
      </w:r>
    </w:p>
    <w:p>
      <w:r>
        <w:t>893100420223</w:t>
      </w:r>
    </w:p>
    <w:p>
      <w:r>
        <w:t>15. Cơ sở đăng ký: Công ty Dược phẩm và Thương mại Phương Đông-(TNHH)  (Địa chỉ: TS 509, tờ bản đồ số 01, Cụm CN Hạp Lĩnh, phường Hạp Lĩnh, thành phố Bắc Ninh, tỉnh Bắc Ninh, Việt Nam)</w:t>
      </w:r>
    </w:p>
    <w:p>
      <w:r>
        <w:t>15.1. Cơ sở sản xuất: Công ty Dược phẩm và Thương mại Phương Đông-(TNHH)  (Địa chỉ: TS 509, tờ bản đồ số 01, Cụm CN Hạp Lĩnh, phường Hạp Lĩnh, thành phố Bắc Ninh, tỉnh Bắc Ninh, Việt Nam)</w:t>
      </w:r>
    </w:p>
    <w:p>
      <w:r>
        <w:t>20</w:t>
      </w:r>
    </w:p>
    <w:p>
      <w:r>
        <w:t>Robnaturen</w:t>
      </w:r>
    </w:p>
    <w:p>
      <w:r>
        <w:t>Paracetamol 325mg</w:t>
      </w:r>
    </w:p>
    <w:p>
      <w:r>
        <w:t>Viên nén bao phim</w:t>
      </w:r>
    </w:p>
    <w:p>
      <w:r>
        <w:t>Hộp 10 vỉ x 20 viên; Chai 100 viên</w:t>
      </w:r>
    </w:p>
    <w:p>
      <w:r>
        <w:t>NSX</w:t>
      </w:r>
    </w:p>
    <w:p>
      <w:r>
        <w:t>36</w:t>
      </w:r>
    </w:p>
    <w:p>
      <w:r>
        <w:t>893100420323</w:t>
      </w:r>
    </w:p>
    <w:p>
      <w:r>
        <w:t>16. Cơ sở đăng ký: Công ty Liên doanh Meyer-BPC  (Địa chỉ: Số 6A3, quốc lộ 60, phường Phú Tân, Tp. Bến Tre, tỉnh Bến Tre, Việt Nam)</w:t>
      </w:r>
    </w:p>
    <w:p>
      <w:r>
        <w:t>16.1. Cơ sở sản xuất: Công ty Liên doanh Meyer-BPC  (Địa chỉ: Số 6A3, quốc lộ 60, phường Phú Tân, Tp. Bến Tre, tỉnh Bến Tre, Việt Nam)</w:t>
      </w:r>
    </w:p>
    <w:p>
      <w:r>
        <w:t>21</w:t>
      </w:r>
    </w:p>
    <w:p>
      <w:r>
        <w:t>Meyeropoly</w:t>
      </w:r>
    </w:p>
    <w:p>
      <w:r>
        <w:t>Sắt (dưới dạng sắt (III) hydroxyd polymaltose complex) 10mg/ml</w:t>
      </w:r>
    </w:p>
    <w:p>
      <w:r>
        <w:t>Si rô</w:t>
      </w:r>
    </w:p>
    <w:p>
      <w:r>
        <w:t>Hộp 30 ống x 5ml; Hộp 30 ống x 10ml; Hộp 1 chai 150ml</w:t>
      </w:r>
    </w:p>
    <w:p>
      <w:r>
        <w:t>NSX</w:t>
      </w:r>
    </w:p>
    <w:p>
      <w:r>
        <w:t>24</w:t>
      </w:r>
    </w:p>
    <w:p>
      <w:r>
        <w:t>893110420423</w:t>
      </w:r>
    </w:p>
    <w:p>
      <w:r>
        <w:t>17. Cơ sở đăng ký: Công ty TNHH Dược phẩm USA-NIC  (Địa chỉ: Lô 11D đường C, KCN Tân Tạo, P.Tân Tạo, Q.Tân Bình, TP.Hồ Chí Minh, Việt Nam)</w:t>
      </w:r>
    </w:p>
    <w:p>
      <w:r>
        <w:t>17.1. Cơ sở sản xuất: Công ty TNHH Dược phẩm USA-NIC  (Địa chỉ: Lô 11D đường C, KCN Tân Tạo, P.Tân Tạo, Q.Tân Bình, TP.Hồ Chí Minh, Việt Nam)</w:t>
      </w:r>
    </w:p>
    <w:p>
      <w:r>
        <w:t>22</w:t>
      </w:r>
    </w:p>
    <w:p>
      <w:r>
        <w:t>Paracetamol 325</w:t>
      </w:r>
    </w:p>
    <w:p>
      <w:r>
        <w:t>Paracetamol 325mg</w:t>
      </w:r>
    </w:p>
    <w:p>
      <w:r>
        <w:t>Viên nén</w:t>
      </w:r>
    </w:p>
    <w:p>
      <w:r>
        <w:t>Hộp 2 vỉ x 10 viên; Hộp 10 vỉ x 10 viên; Chai 100 viên; Chai 200 viên; Chai 500 viên</w:t>
      </w:r>
    </w:p>
    <w:p>
      <w:r>
        <w:t>NSX</w:t>
      </w:r>
    </w:p>
    <w:p>
      <w:r>
        <w:t>36</w:t>
      </w:r>
    </w:p>
    <w:p>
      <w:r>
        <w:t>893100420523</w:t>
      </w:r>
    </w:p>
    <w:p>
      <w:r>
        <w:t>18. Cơ sở đăng ký: Công ty TNHH Liên Doanh Stellapharm – Chi nhánh 1  (Địa chỉ: Số 40 đại lộ Tự Do, Khu công nghiệp Việt Nam - Singapore, Phường An Phú, Thị xã Thuận An, Tỉnh Bình Dương, Việt Nam)</w:t>
      </w:r>
    </w:p>
    <w:p>
      <w:r>
        <w:t>18.1. Cơ sở sản xuất: Công ty TNHH Liên Doanh Stellapharm – Chi nhánh 1  (Địa chỉ: Số 40 đại lộ Tự Do, Khu công nghiệp Việt Nam - Singapore, Phường An Phú, Thị xã Thuận An, Tỉnh Bình Dương, Việt Nam)</w:t>
      </w:r>
    </w:p>
    <w:p>
      <w:r>
        <w:t>23</w:t>
      </w:r>
    </w:p>
    <w:p>
      <w:r>
        <w:t>Partamol 650 eff.</w:t>
      </w:r>
    </w:p>
    <w:p>
      <w:r>
        <w:t>Paracetamol 650mg</w:t>
      </w:r>
    </w:p>
    <w:p>
      <w:r>
        <w:t>Viên nén sủi bọt</w:t>
      </w:r>
    </w:p>
    <w:p>
      <w:r>
        <w:t>Hộp 4 vỉ xé x 4 vỉ; Hộp 1 tuýp x 10 viên</w:t>
      </w:r>
    </w:p>
    <w:p>
      <w:r>
        <w:t>NSX</w:t>
      </w:r>
    </w:p>
    <w:p>
      <w:r>
        <w:t>24</w:t>
      </w:r>
    </w:p>
    <w:p>
      <w:r>
        <w:t>893100420623</w:t>
      </w:r>
    </w:p>
    <w:p>
      <w:r>
        <w:t>24</w:t>
      </w:r>
    </w:p>
    <w:p>
      <w:r>
        <w:t>Racetril 10</w:t>
      </w:r>
    </w:p>
    <w:p>
      <w:r>
        <w:t>Racecadotril 10mg</w:t>
      </w:r>
    </w:p>
    <w:p>
      <w:r>
        <w:t>Thuốc cốm pha hỗn dịch uống</w:t>
      </w:r>
    </w:p>
    <w:p>
      <w:r>
        <w:t>Hộp 10 gói x 1 gam; Hộp 20 gói x 1 gam; Hộp 30 gói x 1 gam</w:t>
      </w:r>
    </w:p>
    <w:p>
      <w:r>
        <w:t>NSX</w:t>
      </w:r>
    </w:p>
    <w:p>
      <w:r>
        <w:t>24</w:t>
      </w:r>
    </w:p>
    <w:p>
      <w:r>
        <w:t>893110420723</w:t>
      </w:r>
    </w:p>
    <w:p>
      <w:r>
        <w:t>25</w:t>
      </w:r>
    </w:p>
    <w:p>
      <w:r>
        <w:t>Racetril 30</w:t>
      </w:r>
    </w:p>
    <w:p>
      <w:r>
        <w:t>Racecadotril 30mg</w:t>
      </w:r>
    </w:p>
    <w:p>
      <w:r>
        <w:t>Thuốc cốm pha hỗn dịch uống</w:t>
      </w:r>
    </w:p>
    <w:p>
      <w:r>
        <w:t>Hộp 10 gói x 3 gam; Hộp 20 gói x 3 gam; Hộp 30 gói x 3 gam</w:t>
      </w:r>
    </w:p>
    <w:p>
      <w:r>
        <w:t>NSX</w:t>
      </w:r>
    </w:p>
    <w:p>
      <w:r>
        <w:t>24</w:t>
      </w:r>
    </w:p>
    <w:p>
      <w:r>
        <w:t>893110420823</w:t>
      </w:r>
    </w:p>
    <w:p>
      <w:r>
        <w:t>19. Cơ sở đăng ký: Công ty TNHH Phil Inter Pharma  (Địa chỉ: Số 20, Đại lộ Hữu Nghị, KCN Việt Nam -Singapore, Thuận An, Bình Dương, Việt Nam)</w:t>
      </w:r>
    </w:p>
    <w:p>
      <w:r>
        <w:t>19.1. Cơ sở sản xuất: Công ty TNHH Phil Inter Pharma  (Địa chỉ: Số 20, Đại lộ Hữu Nghị, KCN Việt Nam -Singapore, Thuận An, Bình Dương, Việt Nam)</w:t>
      </w:r>
    </w:p>
    <w:p>
      <w:r>
        <w:t>26</w:t>
      </w:r>
    </w:p>
    <w:p>
      <w:r>
        <w:t>Wonfixime 100</w:t>
      </w:r>
    </w:p>
    <w:p>
      <w:r>
        <w:t>Cefixime (dưới dạng Cefixime trihydrate) 100mg</w:t>
      </w:r>
    </w:p>
    <w:p>
      <w:r>
        <w:t>Viên nang cứng</w:t>
      </w:r>
    </w:p>
    <w:p>
      <w:r>
        <w:t>Hộp 1 vỉ x 10 viên; Hộp 10 vỉ x 10 viên</w:t>
      </w:r>
    </w:p>
    <w:p>
      <w:r>
        <w:t>DĐVN hiện hành</w:t>
      </w:r>
    </w:p>
    <w:p>
      <w:r>
        <w:t>24</w:t>
      </w:r>
    </w:p>
    <w:p>
      <w:r>
        <w:t>893110420923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