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780/QĐ-UBND năm 2023 số lượng cán bộ, công chức cấp xã và người hoạt động không chuyên trách cấp xã trên địa bàn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780/QĐ-UBND</w:t>
      </w:r>
    </w:p>
    <w:p>
      <w:r>
        <w:t>Kon Tum, ngày 27 tháng 12 năm 2023</w:t>
      </w:r>
    </w:p>
    <w:p>
      <w:r>
        <w:t>QUYẾT ĐỊNH</w:t>
      </w:r>
    </w:p>
    <w:p>
      <w:r>
        <w:t>VỀ SỐ LƯỢNG CÁN BỘ, CÔNG CHỨC CẤP XÃ VÀ NGƯỜI HOẠT ĐỘNG KHÔNG CHUYÊN TRÁCH CẤP XÃ TRÊN ĐỊA BÀN TỈNH KON TUM NĂM 2024</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80/NQ-HĐND ngày 10 tháng 12 năm 2023 của Hội đồng nhân dân tỉnh về số lượng cán bộ, công chức cấp xã và người hoạt động không chuyên trách cấp xã trên địa bàn tỉnh Kon Tum năm 2024;</w:t>
      </w:r>
    </w:p>
    <w:p>
      <w:r>
        <w:t>Xét đề nghị của Giám đốc Sở Nội vụ tại Tờ trình số 283/TTr-SNV ngày 15 tháng 12 năm 2023.</w:t>
      </w:r>
    </w:p>
    <w:p>
      <w:r>
        <w:t>QUYẾT ĐỊNH:</w:t>
      </w:r>
    </w:p>
    <w:p>
      <w:r>
        <w:t>Điều 1.  Số lượng cán bộ, công chức cấp xã và người hoạt động không chuyên trách cấp xã trên địa bàn tỉnh Kon Tum năm 2024, như sau:</w:t>
      </w:r>
    </w:p>
    <w:p>
      <w:r>
        <w:t>1. Số lượng cán bộ, công chức cấp xã theo phân loại đơn vị hành chính là:  2.158  người  (có phụ lục 1 kèm theo).</w:t>
      </w:r>
    </w:p>
    <w:p>
      <w:r>
        <w:t>2. Số lượng người hoạt động không chuyên trách cấp xã:  1.460  người, trong đó: Số lượng người hoạt động không chuyên trách cấp xã theo phân loại đơn vị hành chính:  1.332  người; số lượng công chức cấp xã tăng thêm theo quy mô dân số và diện tích tự nhiên:  128  người  (trong đó theo diện tích là: 94 người, theo quy mô dân số là 34 người) (có phụ lục 2 kèm theo).</w:t>
      </w:r>
    </w:p>
    <w:p>
      <w:r>
        <w:t>Điều 2. Tổ chức thực hiện</w:t>
      </w:r>
    </w:p>
    <w:p>
      <w:r>
        <w:t>1. Căn cứ số lượng được giao tại Điều 1 Quyết định này, Ủy ban nhân dân các huyện, thành phố ban hành quyết định giao số lượng cán bộ, công chức cấp xã và số lượng người hoạt động không chuyên trách cấp xã cho từng đơn vị hành chính cấp xã, đảm bảo phù hợp với yêu cầu, nhiệm vụ và tình hình thực tế của từng đơn vị hành chính cấp xã.</w:t>
      </w:r>
    </w:p>
    <w:p>
      <w:r>
        <w:t>2. Sở Nội vụ có trách nhiệm theo dõi, kiểm tra, thanh tra việc thực hiện Quyết định này theo quy định.</w:t>
      </w:r>
    </w:p>
    <w:p>
      <w:r>
        <w:t>Điều 3.  Giám đốc Sở Nội vụ, Thủ trưởng các cơ quan, đơn vị có liên quan và Chủ tịch Ủy ban nhân dân các huyện, thành phố chịu trách nhiệm thi hành Quyết định này./.</w:t>
      </w:r>
    </w:p>
    <w:p>
      <w:r>
        <w:t>Nơi nhận:</w:t>
      </w:r>
    </w:p>
    <w:p>
      <w:r>
        <w:t>- Như Điều 3;</w:t>
      </w:r>
    </w:p>
    <w:p>
      <w:r>
        <w:t>- Bộ Nội vụ;</w:t>
      </w:r>
    </w:p>
    <w:p>
      <w:r>
        <w:t>- Thường trực Tỉnh ủy;</w:t>
      </w:r>
    </w:p>
    <w:p>
      <w:r>
        <w:t>- Thường trực HĐND tỉnh;</w:t>
      </w:r>
    </w:p>
    <w:p>
      <w:r>
        <w:t>- Chủ tịch, các Phó Chủ tịch UBND tỉnh;</w:t>
      </w:r>
    </w:p>
    <w:p>
      <w:r>
        <w:t>- Ban Tổ chức Tỉnh ủy;</w:t>
      </w:r>
    </w:p>
    <w:p>
      <w:r>
        <w:t>- Ban Pháp chế - HĐND tỉnh;</w:t>
      </w:r>
    </w:p>
    <w:p>
      <w:r>
        <w:t>- Đại biểu HĐND tỉnh;</w:t>
      </w:r>
    </w:p>
    <w:p>
      <w:r>
        <w:t>- UBND các huyện, thành phố;</w:t>
      </w:r>
    </w:p>
    <w:p>
      <w:r>
        <w:t>- VP UBND tỉnh: CVP, các PCVP;</w:t>
      </w:r>
    </w:p>
    <w:p>
      <w:r>
        <w:t>- Lưu: VT, NCTTTT.PKĐ.</w:t>
      </w:r>
    </w:p>
    <w:p>
      <w:r>
        <w:t>TM. ỦY BAN NHÂN DÂN</w:t>
      </w:r>
    </w:p>
    <w:p>
      <w:r>
        <w:t>CHỦ TỊCH</w:t>
      </w:r>
    </w:p>
    <w:p>
      <w:r>
        <w:t>Lê Ngọc Tuấn</w:t>
      </w:r>
    </w:p>
    <w:p>
      <w:r>
        <w:t>PHỤ LỤC I</w:t>
      </w:r>
    </w:p>
    <w:p>
      <w:r>
        <w:t>SỐ LƯỢNG CÁN BỘ, CÔNG CHỨC XÃ, PHƯỜNG, THỊ TRẤN TRÊN ĐỊA BÀN TỈNH KON TUM NĂM 2024</w:t>
      </w:r>
    </w:p>
    <w:p>
      <w:r>
        <w:t>(Kèm theo Quyết định số 780/QĐ-UBND ngày 27 tháng 12 năm 2023 của Ủy ban nhân dân tỉnh)</w:t>
      </w:r>
    </w:p>
    <w:p>
      <w:r>
        <w:t>STT</w:t>
      </w:r>
    </w:p>
    <w:p>
      <w:r>
        <w:t>TÊN ĐƠN VỊ</w:t>
      </w:r>
    </w:p>
    <w:p>
      <w:r>
        <w:t>SỐ LƯỢNG CÁN BỘ,   CÔNG CHỨC CẤP XÃ</w:t>
      </w:r>
    </w:p>
    <w:p>
      <w:r>
        <w:t>Ghi chú</w:t>
      </w:r>
    </w:p>
    <w:p>
      <w:r>
        <w:t>1</w:t>
      </w:r>
    </w:p>
    <w:p>
      <w:r>
        <w:t>UBND thành phố Kon Tum</w:t>
      </w:r>
    </w:p>
    <w:p>
      <w:r>
        <w:t>442</w:t>
      </w:r>
    </w:p>
    <w:p>
      <w:r>
        <w:t>2</w:t>
      </w:r>
    </w:p>
    <w:p>
      <w:r>
        <w:t>UBND huyện Đăk Hà</w:t>
      </w:r>
    </w:p>
    <w:p>
      <w:r>
        <w:t>242</w:t>
      </w:r>
    </w:p>
    <w:p>
      <w:r>
        <w:t>3</w:t>
      </w:r>
    </w:p>
    <w:p>
      <w:r>
        <w:t>UBND huyện Đăk Tô</w:t>
      </w:r>
    </w:p>
    <w:p>
      <w:r>
        <w:t>192</w:t>
      </w:r>
    </w:p>
    <w:p>
      <w:r>
        <w:t>4</w:t>
      </w:r>
    </w:p>
    <w:p>
      <w:r>
        <w:t>UBND huyện Ngọc Hồi</w:t>
      </w:r>
    </w:p>
    <w:p>
      <w:r>
        <w:t>176</w:t>
      </w:r>
    </w:p>
    <w:p>
      <w:r>
        <w:t>5</w:t>
      </w:r>
    </w:p>
    <w:p>
      <w:r>
        <w:t>UBND huyện Đăk Glei</w:t>
      </w:r>
    </w:p>
    <w:p>
      <w:r>
        <w:t>256</w:t>
      </w:r>
    </w:p>
    <w:p>
      <w:r>
        <w:t>6</w:t>
      </w:r>
    </w:p>
    <w:p>
      <w:r>
        <w:t>UBND huyện Tu Mơ Rông</w:t>
      </w:r>
    </w:p>
    <w:p>
      <w:r>
        <w:t>226</w:t>
      </w:r>
    </w:p>
    <w:p>
      <w:r>
        <w:t>7</w:t>
      </w:r>
    </w:p>
    <w:p>
      <w:r>
        <w:t>UBND Huyện Sa Thầy</w:t>
      </w:r>
    </w:p>
    <w:p>
      <w:r>
        <w:t>226</w:t>
      </w:r>
    </w:p>
    <w:p>
      <w:r>
        <w:t>8</w:t>
      </w:r>
    </w:p>
    <w:p>
      <w:r>
        <w:t>UBND huyện Ia H'Drai</w:t>
      </w:r>
    </w:p>
    <w:p>
      <w:r>
        <w:t>66</w:t>
      </w:r>
    </w:p>
    <w:p>
      <w:r>
        <w:t>9</w:t>
      </w:r>
    </w:p>
    <w:p>
      <w:r>
        <w:t>UBND huyện Kon Plông</w:t>
      </w:r>
    </w:p>
    <w:p>
      <w:r>
        <w:t>188</w:t>
      </w:r>
    </w:p>
    <w:p>
      <w:r>
        <w:t>10</w:t>
      </w:r>
    </w:p>
    <w:p>
      <w:r>
        <w:t>UBND huyện Kon Rẫy</w:t>
      </w:r>
    </w:p>
    <w:p>
      <w:r>
        <w:t>144</w:t>
      </w:r>
    </w:p>
    <w:p>
      <w:r>
        <w:t>TỔNG</w:t>
      </w:r>
    </w:p>
    <w:p>
      <w:r>
        <w:t>2.158</w:t>
      </w:r>
    </w:p>
    <w:p>
      <w:r>
        <w:t>PHỤ LỤC II</w:t>
      </w:r>
    </w:p>
    <w:p>
      <w:r>
        <w:t>SỐ LƯỢNG NGƯỜI HOẠT ĐỘNG KHÔNG CHUYÊN TRÁCH Ở XÃ, PHƯỜNG, THỊ TRẤN TRÊN ĐỊA BÀN TỈNH KON TUM NĂM 2024</w:t>
      </w:r>
    </w:p>
    <w:p>
      <w:r>
        <w:t>(Kèm theo Quyết định số 780/QĐ-UBND ngày 27 tháng 12 năm 2023 của Ủy ban nhân dân tỉnh)</w:t>
      </w:r>
    </w:p>
    <w:p>
      <w:r>
        <w:t>STT</w:t>
      </w:r>
    </w:p>
    <w:p>
      <w:r>
        <w:t>TÊN ĐƠN VỊ HÀNH CHÍNH</w:t>
      </w:r>
    </w:p>
    <w:p>
      <w:r>
        <w:t>TỔNG SỐ</w:t>
      </w:r>
    </w:p>
    <w:p>
      <w:r>
        <w:t>TRONG ĐÓ</w:t>
      </w:r>
    </w:p>
    <w:p>
      <w:r>
        <w:t>Ghi chú</w:t>
      </w:r>
    </w:p>
    <w:p>
      <w:r>
        <w:t>Số lượng theo phân loại đơn vị hành chính</w:t>
      </w:r>
    </w:p>
    <w:p>
      <w:r>
        <w:t>Số lượng tăng thêm</w:t>
      </w:r>
    </w:p>
    <w:p>
      <w:r>
        <w:t>Tổng số</w:t>
      </w:r>
    </w:p>
    <w:p>
      <w:r>
        <w:t>Trong đó</w:t>
      </w:r>
    </w:p>
    <w:p>
      <w:r>
        <w:t>Theo diện tích</w:t>
      </w:r>
    </w:p>
    <w:p>
      <w:r>
        <w:t>Theo quy mô dân số</w:t>
      </w:r>
    </w:p>
    <w:p>
      <w:r>
        <w:t>1</w:t>
      </w:r>
    </w:p>
    <w:p>
      <w:r>
        <w:t>2</w:t>
      </w:r>
    </w:p>
    <w:p>
      <w:r>
        <w:t>3</w:t>
      </w:r>
    </w:p>
    <w:p>
      <w:r>
        <w:t>4</w:t>
      </w:r>
    </w:p>
    <w:p>
      <w:r>
        <w:t>5</w:t>
      </w:r>
    </w:p>
    <w:p>
      <w:r>
        <w:t>6</w:t>
      </w:r>
    </w:p>
    <w:p>
      <w:r>
        <w:t>7</w:t>
      </w:r>
    </w:p>
    <w:p>
      <w:r>
        <w:t>8</w:t>
      </w:r>
    </w:p>
    <w:p>
      <w:r>
        <w:t>1</w:t>
      </w:r>
    </w:p>
    <w:p>
      <w:r>
        <w:t>UBND thành phố Kon Tum</w:t>
      </w:r>
    </w:p>
    <w:p>
      <w:r>
        <w:t>284</w:t>
      </w:r>
    </w:p>
    <w:p>
      <w:r>
        <w:t>264</w:t>
      </w:r>
    </w:p>
    <w:p>
      <w:r>
        <w:t>20</w:t>
      </w:r>
    </w:p>
    <w:p>
      <w:r>
        <w:t>2</w:t>
      </w:r>
    </w:p>
    <w:p>
      <w:r>
        <w:t>18</w:t>
      </w:r>
    </w:p>
    <w:p>
      <w:r>
        <w:t>2</w:t>
      </w:r>
    </w:p>
    <w:p>
      <w:r>
        <w:t>UBND huyện Đăk Hà</w:t>
      </w:r>
    </w:p>
    <w:p>
      <w:r>
        <w:t>166</w:t>
      </w:r>
    </w:p>
    <w:p>
      <w:r>
        <w:t>154</w:t>
      </w:r>
    </w:p>
    <w:p>
      <w:r>
        <w:t>12</w:t>
      </w:r>
    </w:p>
    <w:p>
      <w:r>
        <w:t>5</w:t>
      </w:r>
    </w:p>
    <w:p>
      <w:r>
        <w:t>7</w:t>
      </w:r>
    </w:p>
    <w:p>
      <w:r>
        <w:t>3</w:t>
      </w:r>
    </w:p>
    <w:p>
      <w:r>
        <w:t>UBND huyện Đăk Tô</w:t>
      </w:r>
    </w:p>
    <w:p>
      <w:r>
        <w:t>124</w:t>
      </w:r>
    </w:p>
    <w:p>
      <w:r>
        <w:t>120</w:t>
      </w:r>
    </w:p>
    <w:p>
      <w:r>
        <w:t>4</w:t>
      </w:r>
    </w:p>
    <w:p>
      <w:r>
        <w:t>2</w:t>
      </w:r>
    </w:p>
    <w:p>
      <w:r>
        <w:t>2</w:t>
      </w:r>
    </w:p>
    <w:p>
      <w:r>
        <w:t>4</w:t>
      </w:r>
    </w:p>
    <w:p>
      <w:r>
        <w:t>UBND huyện Ngọc Hồi</w:t>
      </w:r>
    </w:p>
    <w:p>
      <w:r>
        <w:t>120</w:t>
      </w:r>
    </w:p>
    <w:p>
      <w:r>
        <w:t>112</w:t>
      </w:r>
    </w:p>
    <w:p>
      <w:r>
        <w:t>8</w:t>
      </w:r>
    </w:p>
    <w:p>
      <w:r>
        <w:t>4</w:t>
      </w:r>
    </w:p>
    <w:p>
      <w:r>
        <w:t>4</w:t>
      </w:r>
    </w:p>
    <w:p>
      <w:r>
        <w:t>5</w:t>
      </w:r>
    </w:p>
    <w:p>
      <w:r>
        <w:t>UBND huyện Đăk Glei</w:t>
      </w:r>
    </w:p>
    <w:p>
      <w:r>
        <w:t>177</w:t>
      </w:r>
    </w:p>
    <w:p>
      <w:r>
        <w:t>160</w:t>
      </w:r>
    </w:p>
    <w:p>
      <w:r>
        <w:t>17</w:t>
      </w:r>
    </w:p>
    <w:p>
      <w:r>
        <w:t>16</w:t>
      </w:r>
    </w:p>
    <w:p>
      <w:r>
        <w:t>1</w:t>
      </w:r>
    </w:p>
    <w:p>
      <w:r>
        <w:t>6</w:t>
      </w:r>
    </w:p>
    <w:p>
      <w:r>
        <w:t>UBND huyện Tu Mơ Rông</w:t>
      </w:r>
    </w:p>
    <w:p>
      <w:r>
        <w:t>139</w:t>
      </w:r>
    </w:p>
    <w:p>
      <w:r>
        <w:t>138</w:t>
      </w:r>
    </w:p>
    <w:p>
      <w:r>
        <w:t>1</w:t>
      </w:r>
    </w:p>
    <w:p>
      <w:r>
        <w:t>1</w:t>
      </w:r>
    </w:p>
    <w:p>
      <w:r>
        <w:t>0</w:t>
      </w:r>
    </w:p>
    <w:p>
      <w:r>
        <w:t>7</w:t>
      </w:r>
    </w:p>
    <w:p>
      <w:r>
        <w:t>UBND Huyện Sa Thầy</w:t>
      </w:r>
    </w:p>
    <w:p>
      <w:r>
        <w:t>156</w:t>
      </w:r>
    </w:p>
    <w:p>
      <w:r>
        <w:t>138</w:t>
      </w:r>
    </w:p>
    <w:p>
      <w:r>
        <w:t>18</w:t>
      </w:r>
    </w:p>
    <w:p>
      <w:r>
        <w:t>16</w:t>
      </w:r>
    </w:p>
    <w:p>
      <w:r>
        <w:t>2</w:t>
      </w:r>
    </w:p>
    <w:p>
      <w:r>
        <w:t>8</w:t>
      </w:r>
    </w:p>
    <w:p>
      <w:r>
        <w:t>UBND huyện Ia H'Drai</w:t>
      </w:r>
    </w:p>
    <w:p>
      <w:r>
        <w:t>57</w:t>
      </w:r>
    </w:p>
    <w:p>
      <w:r>
        <w:t>42</w:t>
      </w:r>
    </w:p>
    <w:p>
      <w:r>
        <w:t>15</w:t>
      </w:r>
    </w:p>
    <w:p>
      <w:r>
        <w:t>15</w:t>
      </w:r>
    </w:p>
    <w:p>
      <w:r>
        <w:t>0</w:t>
      </w:r>
    </w:p>
    <w:p>
      <w:r>
        <w:t>9</w:t>
      </w:r>
    </w:p>
    <w:p>
      <w:r>
        <w:t>UBND huyện Kon Plông</w:t>
      </w:r>
    </w:p>
    <w:p>
      <w:r>
        <w:t>138</w:t>
      </w:r>
    </w:p>
    <w:p>
      <w:r>
        <w:t>116</w:t>
      </w:r>
    </w:p>
    <w:p>
      <w:r>
        <w:t>22</w:t>
      </w:r>
    </w:p>
    <w:p>
      <w:r>
        <w:t>22</w:t>
      </w:r>
    </w:p>
    <w:p>
      <w:r>
        <w:t>0</w:t>
      </w:r>
    </w:p>
    <w:p>
      <w:r>
        <w:t>10</w:t>
      </w:r>
    </w:p>
    <w:p>
      <w:r>
        <w:t>UBND huyện Kon Rẫy</w:t>
      </w:r>
    </w:p>
    <w:p>
      <w:r>
        <w:t>99</w:t>
      </w:r>
    </w:p>
    <w:p>
      <w:r>
        <w:t>88</w:t>
      </w:r>
    </w:p>
    <w:p>
      <w:r>
        <w:t>11</w:t>
      </w:r>
    </w:p>
    <w:p>
      <w:r>
        <w:t>11</w:t>
      </w:r>
    </w:p>
    <w:p>
      <w:r>
        <w:t>0</w:t>
      </w:r>
    </w:p>
    <w:p>
      <w:r>
        <w:t>TỔNG</w:t>
      </w:r>
    </w:p>
    <w:p>
      <w:r>
        <w:t>1.460</w:t>
      </w:r>
    </w:p>
    <w:p>
      <w:r>
        <w:t>1.332</w:t>
      </w:r>
    </w:p>
    <w:p>
      <w:r>
        <w:t>128</w:t>
      </w:r>
    </w:p>
    <w:p>
      <w:r>
        <w:t>94</w:t>
      </w:r>
    </w:p>
    <w:p>
      <w:r>
        <w:t>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