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778/QĐ-UBND năm 2024 điều chỉnh Khung chương trình Giáo dục địa phương lớp 11 cấp trung học phổ thông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778/QĐ-UBND</w:t>
      </w:r>
    </w:p>
    <w:p>
      <w:r>
        <w:t>Lào Cai, ngày 11 tháng 04 năm 2024</w:t>
      </w:r>
    </w:p>
    <w:p>
      <w:r>
        <w:t>QUYẾT ĐỊNH</w:t>
      </w:r>
    </w:p>
    <w:p>
      <w:r>
        <w:t>ĐIỀU CHỈNH KHUNG CHƯƠNG TRÌNH GIÁO DỤC ĐỊA PHƯƠNG LỚP 11 CẤP TRUNG HỌC PHỔ THÔNG TỈNH LÀO CAI</w:t>
      </w:r>
    </w:p>
    <w:p>
      <w:r>
        <w:t>CHỦ TỊCH 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 Căn cứ Luật Giáo dục ngày 14/6/2019;</w:t>
      </w:r>
    </w:p>
    <w:p>
      <w:r>
        <w:t>Căn cứ Thông tư số 32/2018/TT-GDTrH ngày 26/12/2018 của Bộ trưởng Bộ Giáo dục và Đào tạo ban hành Chương trình giáo dục phổ thông;</w:t>
      </w:r>
    </w:p>
    <w:p>
      <w:r>
        <w:t>Căn cứ Thông tư số 33/2020/TT-BGDĐT ngày 15/9/2020 của Bộ trưởng Bộ Giáo dục và Đào tạo ban hành Quy định việc thẩm định tài liệu Giáo dục địa phương;</w:t>
      </w:r>
    </w:p>
    <w:p>
      <w:r>
        <w:t>Căn cứ Kế hoạch số 118/KH-BGDĐT ngày 13/02/2019 của Bộ Giáo dục và Đào tạo về việc hỗ trợ xây dựng tài liệu giáo dục địa phương theo Chương trình giáo dục phổ thông 2018 cho 17 tỉnh khu vực khó khăn nhất thuộc Dự án Giáo dục trung học cơ sở khu vực khó khăn nhất giai đoạn 2;</w:t>
      </w:r>
    </w:p>
    <w:p>
      <w:r>
        <w:t>Căn cứ Công văn số 1106/BGDĐT-GDTrH ngày 20/3/2019 của Bộ Giáo dục và Đào tạo về việc biên soạn và tổ chức thực hiện nội dung giáo dục địa phương trong chương trình giáo dục phổ thông mới;</w:t>
      </w:r>
    </w:p>
    <w:p>
      <w:r>
        <w:t>Căn cứ Kế hoạch số 233/KH-UBND ngày 27/6/2019 của UBND tỉnh Lào Cai về việc triển khai Chương trình, sách giáo khoa giáo dục phổ thông mới trên địa bàn tỉnh Lào Cai;</w:t>
      </w:r>
    </w:p>
    <w:p>
      <w:r>
        <w:t>Căn cứ Quyết định số 1446/QĐ-UBND ngày 05/5/2021 của Chủ tịch UBND tỉnh Lào Cai về việc điều chỉnh Khung chương trình giáo dục địa phương cấp tiểu học, trung học cơ sở và trung học phổ thông tỉnh Lào Cai;</w:t>
      </w:r>
    </w:p>
    <w:p>
      <w:r>
        <w:t>Căn cứ Công văn số 6126/BGDĐT-GDTrH ngày 03/11/2023, Công văn số 19/BGDĐT-GDTrH ngày 03/01/2024 của Bộ Giáo dục và Đào tạo về việc chỉnh sửa, hoàn thiện tài liệu giáo dục địa phương lớp 11;</w:t>
      </w:r>
    </w:p>
    <w:p>
      <w:r>
        <w:t>Căn cứ Quyết định số 953/QĐ-BGDĐT ngày 27/3/2024 của Bộ trưởng Bộ Giáo dục và Đào tạo về việc phê duyệt Tài liệu giáo dục địa phương lớp 1 1 sử dụng trong cơ sở giáo dục phổ thông tỉnh Lào Cai;</w:t>
      </w:r>
    </w:p>
    <w:p>
      <w:r>
        <w:t>Theo đề nghị của Giám đốc Sở Giáo dục và Đào tạo tỉnh Lào Cai tại Tờ trình số 43/TTr-SGD&amp;ĐT ngày 29/3/2024.</w:t>
      </w:r>
    </w:p>
    <w:p>
      <w:r>
        <w:t>QUYẾT ĐỊNH:</w:t>
      </w:r>
    </w:p>
    <w:p>
      <w:r>
        <w:t>Điều 1.  Điều chỉnh Khung chương trình giáo dục địa phương lớp 11 cấp trung học phổ thông tỉnh Lào Cai đồng bộ với việc biên soạn Tài liệu Giáo dục địa phương lớp 11 thực hiện chương trình giáo dục phổ thông 2018, như sau:</w:t>
      </w:r>
    </w:p>
    <w:p>
      <w:r>
        <w:t>(Chi tiết tại Phụ lục kèm theo)</w:t>
      </w:r>
    </w:p>
    <w:p>
      <w:r>
        <w:t>Điều 2.  Quyết định này có hiệu lực kể từ ngày ký ban hành và thay thế Khung chương trình giáo dục địa phương lớp 11 cấp trung học phổ thông tỉnh Lào Cai trong Phụ lục 03 ban hành kèm theo Quyết định số 1446/QĐ-UBND ngày 05/5/2021 của Chủ tịch UBND tỉnh Lào Cai.</w:t>
      </w:r>
    </w:p>
    <w:p>
      <w:r>
        <w:t>Điều 3.  Chánh Văn phòng UBND tỉnh, Giám đốc Sở Giáo dục và Đào tạo, Ban Biên soạn tài liệu giáo dục địa phương tỉnh Lào Cai, Hội đồng thẩm định tài liệu giáo dục địa phương tỉnh Lào Cai, Thủ trưởng các cơ quan, đơn vị và các cá nhân có liên quan chịu trách nhiệm thi hành quyết định này./.</w:t>
      </w:r>
    </w:p>
    <w:p>
      <w:r>
        <w:t>Nơi nhận:</w:t>
      </w:r>
    </w:p>
    <w:p>
      <w:r>
        <w:t>- Bộ Giáo dục và Đào tạo;</w:t>
      </w:r>
    </w:p>
    <w:p>
      <w:r>
        <w:t>- TT UBND tỉnh;</w:t>
      </w:r>
    </w:p>
    <w:p>
      <w:r>
        <w:t>- Ban Tuyên giáo Tỉnh ủy;</w:t>
      </w:r>
    </w:p>
    <w:p>
      <w:r>
        <w:t>- Ban VHXH - HĐND tỉnh;</w:t>
      </w:r>
    </w:p>
    <w:p>
      <w:r>
        <w:t>- Như Điều 3 (QĐ);</w:t>
      </w:r>
    </w:p>
    <w:p>
      <w:r>
        <w:t>- Dự án GD THCS KKN2;</w:t>
      </w:r>
    </w:p>
    <w:p>
      <w:r>
        <w:t>- Cổng TTĐT tỉnh;</w:t>
      </w:r>
    </w:p>
    <w:p>
      <w:r>
        <w:t>- CVP, PCVP1;</w:t>
      </w:r>
    </w:p>
    <w:p>
      <w:r>
        <w:t>- Lưu: VT, TH1, VX1.</w:t>
      </w:r>
    </w:p>
    <w:p>
      <w:r>
        <w:t>KT. CHỦ TỊCH</w:t>
      </w:r>
    </w:p>
    <w:p>
      <w:r>
        <w:t>PHÓ CHỦ TỊCH</w:t>
      </w:r>
    </w:p>
    <w:p>
      <w:r>
        <w:t>Giàng Thị Dung</w:t>
      </w:r>
    </w:p>
    <w:p>
      <w:r>
        <w:t>PHỤ LỤC:</w:t>
      </w:r>
    </w:p>
    <w:p>
      <w:r>
        <w:t>KHUNG NỘI DUNG CHI TIẾT CHƯƠNG TRÌNH GIÁO DỤC ĐỊA PHƯƠNG LỚP 11 CẤP THPT TỈNH LÀO CAI</w:t>
      </w:r>
    </w:p>
    <w:p>
      <w:r>
        <w:t>(Kèm theo Quyết định số: 778/QĐ-UBND ngày 11/4/2024 của Chủ tịch UBND tỉnh Lào Cai)</w:t>
      </w:r>
    </w:p>
    <w:p>
      <w:r>
        <w:t>TT</w:t>
      </w:r>
    </w:p>
    <w:p>
      <w:r>
        <w:t>Lĩnh vực</w:t>
      </w:r>
    </w:p>
    <w:p>
      <w:r>
        <w:t>Chủ đề</w:t>
      </w:r>
    </w:p>
    <w:p>
      <w:r>
        <w:t>Yêu cầu cần đạt được</w:t>
      </w:r>
    </w:p>
    <w:p>
      <w:r>
        <w:t>Số tiết dự kiến</w:t>
      </w:r>
    </w:p>
    <w:p>
      <w:r>
        <w:t>1</w:t>
      </w:r>
    </w:p>
    <w:p>
      <w:r>
        <w:t>Các vấn đề về lịch sử, văn hóa truyền thống của địa phương</w:t>
      </w:r>
    </w:p>
    <w:p>
      <w:r>
        <w:t>11</w:t>
      </w:r>
    </w:p>
    <w:p>
      <w:r>
        <w:t>1.1</w:t>
      </w:r>
    </w:p>
    <w:p>
      <w:r>
        <w:t>Lịch sử</w:t>
      </w:r>
    </w:p>
    <w:p>
      <w:r>
        <w:t>Chủ đề 1 : Lịch sử Đảng bộ Lào Cai từ năm 1976 đến năm 1991</w:t>
      </w:r>
    </w:p>
    <w:p>
      <w:r>
        <w:t>- Trình bày được quá trình lãnh đạo của Đảng bộ tỉnh Lào Cai từ năm 1976 đến năm 1991 (giai đoạn tỉnh Hoàng Liên Sơn).</w:t>
      </w:r>
    </w:p>
    <w:p>
      <w:r>
        <w:t>- Nêu được thành tựu Đảng bộ tỉnh Lào Cai đạt được trong những năm đầu đổi mới (1986-1991).</w:t>
      </w:r>
    </w:p>
    <w:p>
      <w:r>
        <w:t>- Kể tên được một số di tích lịch sử gắn với sự phát triển của Đảng bộ tỉnh Lào Cai từ năm 1976 đến năm 1991.</w:t>
      </w:r>
    </w:p>
    <w:p>
      <w:r>
        <w:t>4</w:t>
      </w:r>
    </w:p>
    <w:p>
      <w:r>
        <w:t>Chủ đề 2 : Bác Hồ với Lào Cai</w:t>
      </w:r>
    </w:p>
    <w:p>
      <w:r>
        <w:t>- Trình bày được các sự kiện, chuyến thăm, những bức thư của Bác Hồ gửi cho thiếu nhi và Nhân dân các dân tộc tỉnh Lào Cai; nêu được các di tích lịch sử về Bác Hồ trên quê hương Lào Cai.</w:t>
      </w:r>
    </w:p>
    <w:p>
      <w:r>
        <w:t>- Sưu tầm được những câu chuyện, tranh, ảnh Bác Hồ với Nhân dân Lào Cai.</w:t>
      </w:r>
    </w:p>
    <w:p>
      <w:r>
        <w:t>- Học tập và làm theo tư tưởng, đạo đức, phong cách Hồ Chí Minh trong bối cảnh hiện tại.</w:t>
      </w:r>
    </w:p>
    <w:p>
      <w:r>
        <w:t>2</w:t>
      </w:r>
    </w:p>
    <w:p>
      <w:r>
        <w:t>1.2</w:t>
      </w:r>
    </w:p>
    <w:p>
      <w:r>
        <w:t>Văn hóa</w:t>
      </w:r>
    </w:p>
    <w:p>
      <w:r>
        <w:t>Chủ đề 3 : Văn học hiện đại Lào Cai</w:t>
      </w:r>
    </w:p>
    <w:p>
      <w:r>
        <w:t>- Kể tên được một số tác giả, tác phẩm tiêu biểu của văn học Lào Cai hiện đại.</w:t>
      </w:r>
    </w:p>
    <w:p>
      <w:r>
        <w:t>- Trình bày được nét chính về các giai đoạn phát triển của văn học hiện đại Lào Cai.</w:t>
      </w:r>
    </w:p>
    <w:p>
      <w:r>
        <w:t>- Nêu được giá trị nội dung, nghệ thuật của một số tác phẩm văn học hiện đại Lào Cai.</w:t>
      </w:r>
    </w:p>
    <w:p>
      <w:r>
        <w:t>- Bồi dưỡng tình yêu quê hương, đất nước, niềm tự hào về truyền thống cha anh qua tìm hiểu văn học hiện đại Lào Cai.</w:t>
      </w:r>
    </w:p>
    <w:p>
      <w:r>
        <w:t>5</w:t>
      </w:r>
    </w:p>
    <w:p>
      <w:r>
        <w:t>2</w:t>
      </w:r>
    </w:p>
    <w:p>
      <w:r>
        <w:t>Các vấn đề về địa lí, kinh tế, hướng nghiệp của địa phương</w:t>
      </w:r>
    </w:p>
    <w:p>
      <w:r>
        <w:t>13</w:t>
      </w:r>
    </w:p>
    <w:p>
      <w:r>
        <w:t>2.1</w:t>
      </w:r>
    </w:p>
    <w:p>
      <w:r>
        <w:t>Địa lý</w:t>
      </w:r>
    </w:p>
    <w:p>
      <w:r>
        <w:t>Chủ đề 4 : Vấn đề lao động và việc làm, chất lượng cuộc sống tỉnh Lào Cai</w:t>
      </w:r>
    </w:p>
    <w:p>
      <w:r>
        <w:t>- Phân tích được đặc điểm nguồn lao động, tình hình sử dụng lao động, vấn đề việc làm và chất lượng cuộc sống của dân cư.</w:t>
      </w:r>
    </w:p>
    <w:p>
      <w:r>
        <w:t>- Sử dụng được số liệu thống kê, biểu đồ để nhận xét và giải thích về lao động, việc làm và chất lượng cuộc sống dân cư của tỉnh.</w:t>
      </w:r>
    </w:p>
    <w:p>
      <w:r>
        <w:t>- Viết báo cáo về vấn đề chất lượng cuộc sống dân cư của tỉnh Lào Cai.</w:t>
      </w:r>
    </w:p>
    <w:p>
      <w:r>
        <w:t>3</w:t>
      </w:r>
    </w:p>
    <w:p>
      <w:r>
        <w:t>2.2</w:t>
      </w:r>
    </w:p>
    <w:p>
      <w:r>
        <w:t>Kinh tế</w:t>
      </w:r>
    </w:p>
    <w:p>
      <w:r>
        <w:t>Chủ đề 5 : Phát triển nông nghiệp hàng hóa ở tỉnh Lào Cai</w:t>
      </w:r>
    </w:p>
    <w:p>
      <w:r>
        <w:t>- Phân tích được tiềm năng phát triển của nông nghiệp hàng hóa ở tỉnh Lào Cai.</w:t>
      </w:r>
    </w:p>
    <w:p>
      <w:r>
        <w:t>- Trình bày được tình hình phát triển và phân bố một số sản phẩm nông nghiệp hàng hóa chính của Lào Cai.</w:t>
      </w:r>
    </w:p>
    <w:p>
      <w:r>
        <w:t>- Viết được báo cáo về một số mô hình nông nghiệp hàng hóa ở địa phương.</w:t>
      </w:r>
    </w:p>
    <w:p>
      <w:r>
        <w:t>2</w:t>
      </w:r>
    </w:p>
    <w:p>
      <w:r>
        <w:t>Chủ đề 6 : Khu Công nghiệp ở Lào Cai</w:t>
      </w:r>
    </w:p>
    <w:p>
      <w:r>
        <w:t>- Phân tích được vai trò, ý nghĩa của các khu công nghiệp đối với sự phát triển kinh tế - xã hội và tài nguyên, môi trường ở địa phương.</w:t>
      </w:r>
    </w:p>
    <w:p>
      <w:r>
        <w:t>- Trình bày được tình hình phát triển, sự phân bố các khu công nghiệp trên địa bàn tỉnh Lào Cai.</w:t>
      </w:r>
    </w:p>
    <w:p>
      <w:r>
        <w:t>- Đề xuất được các giải pháp phát triển bền vững khu công nghiệp ở tỉnh Lào Cai.</w:t>
      </w:r>
    </w:p>
    <w:p>
      <w:r>
        <w:t>- Liên hệ đến các cơ hội việc làm tại khu công nghiệp ở địa phương.</w:t>
      </w:r>
    </w:p>
    <w:p>
      <w:r>
        <w:t>2</w:t>
      </w:r>
    </w:p>
    <w:p>
      <w:r>
        <w:t>Chủ đề 7 : Hoạt động thương mại ở tỉnh Lào Cai</w:t>
      </w:r>
    </w:p>
    <w:p>
      <w:r>
        <w:t>- Nêu được một số hoạt động thương mại tại Lào Cai.</w:t>
      </w:r>
    </w:p>
    <w:p>
      <w:r>
        <w:t>- Xây dựng báo cáo về các hoạt động thương mại tại địa phương em sinh sống.</w:t>
      </w:r>
    </w:p>
    <w:p>
      <w:r>
        <w:t>2</w:t>
      </w:r>
    </w:p>
    <w:p>
      <w:r>
        <w:t>2.3</w:t>
      </w:r>
    </w:p>
    <w:p>
      <w:r>
        <w:t>Hướng nghiệp</w:t>
      </w:r>
    </w:p>
    <w:p>
      <w:r>
        <w:t>Chủ đề 8 : Một số loại hình du lịch ở Lào Cai</w:t>
      </w:r>
    </w:p>
    <w:p>
      <w:r>
        <w:t>- Nêu được một số loại hình du lịch chủ yếu ở Lào Cai.</w:t>
      </w:r>
    </w:p>
    <w:p>
      <w:r>
        <w:t>- Trình bày được hiện trạng, tiềm năng và định hướng phát triển bền vững các khu du lịch Quốc gia, cấp tỉnh tại Lào Cai.</w:t>
      </w:r>
    </w:p>
    <w:p>
      <w:r>
        <w:t>- Thực hiện được một số sản phẩm đơn giản để tuyên truyền quảng bá du lịch của tỉnh Lào Cai.</w:t>
      </w:r>
    </w:p>
    <w:p>
      <w:r>
        <w:t>2</w:t>
      </w:r>
    </w:p>
    <w:p>
      <w:r>
        <w:t>Chủ đề 9 : Hoạt động khởi nghiệp ở Lào Cai</w:t>
      </w:r>
    </w:p>
    <w:p>
      <w:r>
        <w:t>- Nêu được khái niệm về khởi nghiệp, cách thức và con đường khởi nghiệp.</w:t>
      </w:r>
    </w:p>
    <w:p>
      <w:r>
        <w:t>- Nêu được một số mô hình khởi nghiệp tại Lào Cai.</w:t>
      </w:r>
    </w:p>
    <w:p>
      <w:r>
        <w:t>2</w:t>
      </w:r>
    </w:p>
    <w:p>
      <w:r>
        <w:t>3</w:t>
      </w:r>
    </w:p>
    <w:p>
      <w:r>
        <w:t>Các vấn đề về chính trị - xã hội, môi trường của địa phương</w:t>
      </w:r>
    </w:p>
    <w:p>
      <w:r>
        <w:t>7</w:t>
      </w:r>
    </w:p>
    <w:p>
      <w:r>
        <w:t>3.1</w:t>
      </w:r>
    </w:p>
    <w:p>
      <w:r>
        <w:t>Chính trị - Xã hội</w:t>
      </w:r>
    </w:p>
    <w:p>
      <w:r>
        <w:t>Chủ đề 10 : Bảo vệ chủ quyền lãnh thổ, an ninh biên giới quốc gia ở Lào Cai</w:t>
      </w:r>
    </w:p>
    <w:p>
      <w:r>
        <w:t>- Trình bày được tình hình bảo vệ chủ quyền lãnh thổ và an ninh biên giới quốc gia ở tỉnh Lào Cai.</w:t>
      </w:r>
    </w:p>
    <w:p>
      <w:r>
        <w:t>- Nêu được vai trò của lực lượng biên phòng tỉnh Lào Cai trong công tác bảo vệ chủ quyền lãnh thổ và an ninh biên giới quốc gia.</w:t>
      </w:r>
    </w:p>
    <w:p>
      <w:r>
        <w:t>- Có ý thức, trách nhiệm trong việc tham gia bảo vệ chủ quyền lãnh thổ và an ninh biên giới quốc gia ở tỉnh Lào Cai.</w:t>
      </w:r>
    </w:p>
    <w:p>
      <w:r>
        <w:t>4</w:t>
      </w:r>
    </w:p>
    <w:p>
      <w:r>
        <w:t>3.2</w:t>
      </w:r>
    </w:p>
    <w:p>
      <w:r>
        <w:t>Môi trường</w:t>
      </w:r>
    </w:p>
    <w:p>
      <w:r>
        <w:t>Chủ đề 11 : Ứng phó với biến đổi khí hậu và phòng chống thiên tai ở tỉnh Lào Cai</w:t>
      </w:r>
    </w:p>
    <w:p>
      <w:r>
        <w:t>- Trình bày được nguyên nhân gây ra biến đổi khí hậu, ảnh hưởng của biến đổi khí hậu ở tỉnh Lào Cai và giải pháp cơ bản để thích ứng.</w:t>
      </w:r>
    </w:p>
    <w:p>
      <w:r>
        <w:t>- Trình bày được một số thiên tai thường xảy ra ở tỉnh Lào Cai: Hiện trạng, hậu quả và biện pháp phòng tránh.</w:t>
      </w:r>
    </w:p>
    <w:p>
      <w:r>
        <w:t>- Thiết kế được sản phẩm tuyên truyền về ứng phó với biến đổi khí hậu và phòng chống thiên tai ở tỉnh Lào Cai.</w:t>
      </w:r>
    </w:p>
    <w:p>
      <w:r>
        <w:t>3</w:t>
      </w:r>
    </w:p>
    <w:p>
      <w:r>
        <w:t>Tổng cộng 35 tiết (31 tiết học; 04 tiết kiểm tra, đánh giá/năm học)</w:t>
      </w:r>
    </w:p>
    <w:p>
      <w:r>
        <w:t>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