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778/QĐ-BNNMT năm 2025 công bố chuẩn hóa thủ tục hành chính lĩnh vực Kinh tế hợp tác và Phát triển nông thôn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778/QĐ-BNNMT</w:t>
      </w:r>
    </w:p>
    <w:p>
      <w:r>
        <w:t>Hà Nội, ngày 11 tháng 4 năm 2025</w:t>
      </w:r>
    </w:p>
    <w:p>
      <w:r>
        <w:t>QUYẾT ĐỊNH</w:t>
      </w:r>
    </w:p>
    <w:p>
      <w:r>
        <w:t>VỀ VIỆC CÔNG BỐ CHUẨN HÓA THỦ TỤC HÀNH CHÍNH LĨNH VỰC KINH TẾ HỢP TÁC VÀ PHÁT TRIỂN NÔNG THÔN THUỘC PHẠM VI CHỨC NĂNG QUẢN LÝ NHÀ NƯỚC CỦA BỘ NÔNG NGHIỆP VÀ MÔI TRƯỜNG</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mước.</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Xét đề nghị của Cục trưởng Cục Kinh tế hợp tác và Phát triển nông thôn.</w:t>
      </w:r>
    </w:p>
    <w:p>
      <w:r>
        <w:t>QUYẾT ĐỊNH:</w:t>
      </w:r>
    </w:p>
    <w:p>
      <w:r>
        <w:t>Điều 1.  Công bố kèm theo Quyết định này thủ tục hành chính chuẩn hóa lĩnh vực Kinh tế hợp tác và Phát triển nông thôn thuộc phạm vi chức năng quản lý của Bộ Nông nghiệp và Môi trường  (chi tiết tại Phụ lục kèm theo)</w:t>
      </w:r>
    </w:p>
    <w:p>
      <w:r>
        <w:t>Điều 2 . Quyết định này có hiệu lực thi hành kể từ ngày ký và thay thế các Quyết định:</w:t>
      </w:r>
    </w:p>
    <w:p>
      <w:r>
        <w:t>- Quyết định số 2767/QĐ-BNN-KTHT ngày 12/7/2018 của Bộ trưởng Bộ Nông nghiệp và Phát triển nông thôn về việc công bố thủ tục hành chính ban hành thay thế, bị thay thế, bị bãi bỏ lĩnh vực nông nghiệp và phát triển nông thôn thuộc phạm vi chức năng quản lý của bộ Nông nghiệp và Phát triển nông thôn;</w:t>
      </w:r>
    </w:p>
    <w:p>
      <w:r>
        <w:t>- Quyết định số 4660/QĐ-BNN-KTHT ngày 26/11/2018 của Bộ trưởng Bộ Nông nghiệp và Phát triển nông thôn về việc công bố thủ tục hành chính mới ban hành, thay thế, bị bãi bỏ trong lĩnh vực nông nghiệp và phát triển nông thôn thuộc phạm vi chức năng quản lý của bộ Nông nghiệp và Phát triển nông thôn;</w:t>
      </w:r>
    </w:p>
    <w:p>
      <w:r>
        <w:t>- Quyết định số 492/QĐ-BNN-KTHT ngày 31/01/2019 của Bộ trưởng Bộ Nông nghiêp và Phát triển nông thôn về việc công bố thủ tục hành chính thay thế lĩnh vực kinh tế hợp tác và phát triển nông thôn thuộc phạm vi chức năng quản lý của Bộ Nông nghiệp và Phát triển nông thôn; Quyết định số 2426/QĐ-BNN-KTHT ngày 29/6/2020 của Bộ trưởng Bộ Nông nghiệp và Phát triển nông thôn về việc đính chính Quyết định số 492/QĐ-BNN-KTHT ngày 31/01/2019 của Bộ Nông nghiệp và Phát triển nông thôn về việc công bố thủ tục hành chính thay thế lĩnh vực Kinh tế hợp tác và Phát triển nông thôn thuộc phạm vi chức năng quản lý nhà nước của Bộ Nông nghiệp và Phát triển nông thôn.</w:t>
      </w:r>
    </w:p>
    <w:p>
      <w:r>
        <w:t>Điều 3.  Chánh Văn phòng Bộ, Vụ trưởng Vụ Pháp chế, Cục trưởng Cục Kinh tế hợp tác và Phát triển nông thôn, Thủ trưởng các cơ quan, đơn vị thuộc Bộ, các tổ chức, cá nhân có liên quan chịu trách nhiệm thi hành Quyết định này./.</w:t>
      </w:r>
    </w:p>
    <w:p>
      <w:r>
        <w:t>Nơi nhận:</w:t>
      </w:r>
    </w:p>
    <w:p>
      <w:r>
        <w:t>- Như Điều 3;</w:t>
      </w:r>
    </w:p>
    <w:p>
      <w:r>
        <w:t>- Bộ trưởng (b/c);</w:t>
      </w:r>
    </w:p>
    <w:p>
      <w:r>
        <w:t>- Văn phòng Chính phủ (Cục Kiểm soát TTHC);</w:t>
      </w:r>
    </w:p>
    <w:p>
      <w:r>
        <w:t>- UBND các tỉnh, thành phố trực thuộc TW;</w:t>
      </w:r>
    </w:p>
    <w:p>
      <w:r>
        <w:t>- Cổng thông tin điện tử Bộ NN và MT;</w:t>
      </w:r>
    </w:p>
    <w:p>
      <w:r>
        <w:t>- Cục Chuyển đổi số;</w:t>
      </w:r>
    </w:p>
    <w:p>
      <w:r>
        <w:t>- Văn phòng Bộ;</w:t>
      </w:r>
    </w:p>
    <w:p>
      <w:r>
        <w:t>- Lưu: VT, KTHT.</w:t>
      </w:r>
    </w:p>
    <w:p>
      <w:r>
        <w:t>KT. BỘ TRƯỞNG</w:t>
      </w:r>
    </w:p>
    <w:p>
      <w:r>
        <w:t>THỨ TRƯỞNG</w:t>
      </w:r>
    </w:p>
    <w:p>
      <w:r>
        <w:t>Võ Văn Hưng</w:t>
      </w:r>
    </w:p>
    <w:p>
      <w:r>
        <w:t>CVP:                   Phùng ĐứciệpST:                 Phạm Thị Hồng Hạn</w:t>
      </w:r>
    </w:p>
    <w:p>
      <w:r>
        <w:t>THỦ TỤC HÀNH CHÍNH CHUẨN HÓA LĨNH VỰC KINH TẾ HỢP TÁC VÀ PHÁT TRIỂN NÔNG THÔN THUỘC PHẠM VI CHỨC NĂNG QUẢN LÝ NHÀ NƯỚC CỦA BỘ NÔNG NGHIỆP VÀ MÔI TRƯỜNG</w:t>
      </w:r>
    </w:p>
    <w:p>
      <w:r>
        <w:t>(Ban hành kèm theo Quyết định số             /QĐ-BNNMT ngày      /     /2025 của Bộ trưởng Bộ Nông nghiệp và Môi trường)</w:t>
      </w:r>
    </w:p>
    <w:p>
      <w:r>
        <w:t>PHẦN I. DANH MỤC THỦ TỤC HÀNH CHÍNH</w:t>
      </w:r>
    </w:p>
    <w:p>
      <w:r>
        <w:t>STT</w:t>
      </w:r>
    </w:p>
    <w:p>
      <w:r>
        <w:t>Mã số TTHC</w:t>
      </w:r>
    </w:p>
    <w:p>
      <w:r>
        <w:t>Tên thủ tục hành chính</w:t>
      </w:r>
    </w:p>
    <w:p>
      <w:r>
        <w:t>Lĩnh vực</w:t>
      </w:r>
    </w:p>
    <w:p>
      <w:r>
        <w:t>Cơ sở pháp lý</w:t>
      </w:r>
    </w:p>
    <w:p>
      <w:r>
        <w:t>Cơ quan thực hiện</w:t>
      </w:r>
    </w:p>
    <w:p>
      <w:r>
        <w:t>A</w:t>
      </w:r>
    </w:p>
    <w:p>
      <w:r>
        <w:t>THỦ TỤC HÀNH CHÍNH CẤP TỈNH</w:t>
      </w:r>
    </w:p>
    <w:p>
      <w:r>
        <w:t>1</w:t>
      </w:r>
    </w:p>
    <w:p>
      <w:r>
        <w:t>1.003727</w:t>
      </w:r>
    </w:p>
    <w:p>
      <w:r>
        <w:t>Công nhận làng nghề truyền thống</w:t>
      </w:r>
    </w:p>
    <w:p>
      <w:r>
        <w:t>Kinh tế hợp tác và PTNT</w:t>
      </w:r>
    </w:p>
    <w:p>
      <w:r>
        <w:t>Nghị định 52/2018/NĐ-CP ngày 12/4/2018 của Chính phủ về Phát triển ngành nghề nông thôn</w:t>
      </w:r>
    </w:p>
    <w:p>
      <w:r>
        <w:t>Ủy ban nhân dân cấp tỉnh</w:t>
      </w:r>
    </w:p>
    <w:p>
      <w:r>
        <w:t>2</w:t>
      </w:r>
    </w:p>
    <w:p>
      <w:r>
        <w:t>1.003712</w:t>
      </w:r>
    </w:p>
    <w:p>
      <w:r>
        <w:t>Công nhận nghề truyền thống</w:t>
      </w:r>
    </w:p>
    <w:p>
      <w:r>
        <w:t>Kinh tế hợp tác và PTNT</w:t>
      </w:r>
    </w:p>
    <w:p>
      <w:r>
        <w:t>Nghị định 52/2018/NĐ-CP ngày 12/4/2018 của Chính phủ về Phát triển ngành nghề nông thôn</w:t>
      </w:r>
    </w:p>
    <w:p>
      <w:r>
        <w:t>Ủy ban nhân dân cấp tỉnh</w:t>
      </w:r>
    </w:p>
    <w:p>
      <w:r>
        <w:t>3</w:t>
      </w:r>
    </w:p>
    <w:p>
      <w:r>
        <w:t>1.003695</w:t>
      </w:r>
    </w:p>
    <w:p>
      <w:r>
        <w:t>Công nhận làng nghề</w:t>
      </w:r>
    </w:p>
    <w:p>
      <w:r>
        <w:t>Kinh tế hợp tác và PTNT</w:t>
      </w:r>
    </w:p>
    <w:p>
      <w:r>
        <w:t>Nghị định 52/2018/NĐ-CP ngày 12/4/2018 của Chính phủ về Phát triển ngành nghề nông thôn</w:t>
      </w:r>
    </w:p>
    <w:p>
      <w:r>
        <w:t>Ủy ban nhân dân cấp tỉnh</w:t>
      </w:r>
    </w:p>
    <w:p>
      <w:r>
        <w:t>4</w:t>
      </w:r>
    </w:p>
    <w:p>
      <w:r>
        <w:t>1.003397</w:t>
      </w:r>
    </w:p>
    <w:p>
      <w:r>
        <w:t>Hỗ trợ dự án liên kết</w:t>
      </w:r>
    </w:p>
    <w:p>
      <w:r>
        <w:t>Kinh tế hợp tác và PTNT</w:t>
      </w:r>
    </w:p>
    <w:p>
      <w:r>
        <w:t>Nghị định số 98/2018/NĐ-CP ngày 05/7/2018 của Chính phủ về chính sách khuyến khích phát triển hợp tác, liên kết trong sản xuất và tiêu thụ sản phẩm nông nghiệp</w:t>
      </w:r>
    </w:p>
    <w:p>
      <w:r>
        <w:t>Sở Nông nghiệp và Môi trường</w:t>
      </w:r>
    </w:p>
    <w:p>
      <w:r>
        <w:t>5</w:t>
      </w:r>
    </w:p>
    <w:p>
      <w:r>
        <w:t>1.003524</w:t>
      </w:r>
    </w:p>
    <w:p>
      <w:r>
        <w:t>Kiểm tra chất lượng muối nhập khẩu</w:t>
      </w:r>
    </w:p>
    <w:p>
      <w:r>
        <w:t>Kinh tế hợp tác và PTNT</w:t>
      </w:r>
    </w:p>
    <w:p>
      <w:r>
        <w:t>Thông tư số 39/2018/TT-BNNPTNT ngày 27/12/2018 của Bộ Nông nghiệp và Phát triển nông thôn Hướng dẫn kiểm tra chất lượng, an toàn thực phẩm muối nhập khẩu thuộc trách nhiệm quản lý của Bộ Nông nghiệp và Phát triển nông thôn</w:t>
      </w:r>
    </w:p>
    <w:p>
      <w:r>
        <w:t>Sở Nông nghiệp và Môi trường</w:t>
      </w:r>
    </w:p>
    <w:p>
      <w:r>
        <w:t>(*)</w:t>
      </w:r>
    </w:p>
    <w:p>
      <w:r>
        <w:t>6</w:t>
      </w:r>
    </w:p>
    <w:p>
      <w:r>
        <w:t>1.003486</w:t>
      </w:r>
    </w:p>
    <w:p>
      <w:r>
        <w:t>Kiểm tra nhà nước về an toàn thực phẩm muối nhập khẩu</w:t>
      </w:r>
    </w:p>
    <w:p>
      <w:r>
        <w:t>Kinh tế hợp tác và PTNT</w:t>
      </w:r>
    </w:p>
    <w:p>
      <w:r>
        <w:t>Thông tư số 39/2018/TT-BNNPTNT ngày 27/12/2018 của Bộ Nông nghiệp và Phát triển nông thôn Hướng dẫn kiểm tra chất lượng, an toàn thực phẩm muối nhập khẩu thuộc trách nhiệm quản lý của Bộ Nông nghiệp và PTNT</w:t>
      </w:r>
    </w:p>
    <w:p>
      <w:r>
        <w:t>Sở Nông nghiệp và Môi trường</w:t>
      </w:r>
    </w:p>
    <w:p>
      <w:r>
        <w:t>(*)</w:t>
      </w:r>
    </w:p>
    <w:p>
      <w:r>
        <w:t>B</w:t>
      </w:r>
    </w:p>
    <w:p>
      <w:r>
        <w:t>THỦ TỤC HÀNH CHÍNH CẤP HUYỆN</w:t>
      </w:r>
    </w:p>
    <w:p>
      <w:r>
        <w:t>1</w:t>
      </w:r>
    </w:p>
    <w:p>
      <w:r>
        <w:t>1.003434</w:t>
      </w:r>
    </w:p>
    <w:p>
      <w:r>
        <w:t>Hỗ trợ dự án liên kết</w:t>
      </w:r>
    </w:p>
    <w:p>
      <w:r>
        <w:t>Kinh tế hợp tác và PTNT</w:t>
      </w:r>
    </w:p>
    <w:p>
      <w:r>
        <w:t>Nghị định số 98/2018/NĐ-CP ngày 05/7/2018 của Chính phủ về chính sách khuyến khích phát triển hợp tác, liên kết trong sản xuất và tiêu thụ sản phẩm nông nghiệp</w:t>
      </w:r>
    </w:p>
    <w:p>
      <w:r>
        <w:t>Cơ quan chuyên môn thuộc UBND cấp huyện</w:t>
      </w:r>
    </w:p>
    <w:p>
      <w:r>
        <w:t>(*) Đối với các tỉnh, thành phố trực thuộc Trung ương không giao việc kiểm tra chất lượng muối nhập khẩu và kiểm tra nhà nước về an toàn thực phẩm muối nhập khẩu cho Sở Nông nghiệp và Môi trường thì cơ quan kiểm tra thực hiện theo sự phân công của Ủy ban nhân dân tỉnh, thành phố trực thuộc trung ương).</w:t>
      </w:r>
    </w:p>
    <w:p>
      <w:r>
        <w:t>PHẦN II. NỘI DUNG CỤ THỂ CỦA TỪNG THỦ TỤC HÀNH CHÍNH</w:t>
      </w:r>
    </w:p>
    <w:p>
      <w:r>
        <w:t>I. THỦ TỤC HÀNH CHÍNH CẤP TỈNH</w:t>
      </w:r>
    </w:p>
    <w:p>
      <w:r>
        <w:t>1. Tên thủ tục hành chính: Công nhận làng nghề truyền thống</w:t>
      </w:r>
    </w:p>
    <w:p>
      <w:r>
        <w:t>a) Trình tự thực hiện:</w:t>
      </w:r>
    </w:p>
    <w:p>
      <w:r>
        <w:t>Uỷ ban nhân dân quận, huyện, thị xã, thành phố trực thuộc tỉnh, thành thuộc thành phố trực thuộc Trung ương lập hồ sơ đề nghị xét công nhận làng nghề truyền thống theo tiêu chí quy định tại Điều 5 Nghị định số 52/2018/NĐ-CP trình UBND cấp tỉnh xét công nhận.</w:t>
      </w:r>
    </w:p>
    <w:p>
      <w:r>
        <w:t>Trong thời hạn 30 ngày làm việc, kể từ ngày nhận được hồ sơ hợp lệ, UBND cấp tỉnh thành lập Hội đồng xét duyệt, chọn những đối tượng đủ tiêu chuẩn theo quy định tại khoản 4 Điều 5 Nghị định số 52/2018/NĐ-CP, ra quyết định và cấp bằng công nhận làng nghề truyền thống nông thôn.</w:t>
      </w:r>
    </w:p>
    <w:p>
      <w:r>
        <w:t>b) Cách thức thực hiện: Trực tiếp tại trụ sở cơ quan hành chính</w:t>
      </w:r>
    </w:p>
    <w:p>
      <w:r>
        <w:t>c) Thành phần, số lượng hồ sơ: 01 bộ gồm:</w:t>
      </w:r>
    </w:p>
    <w:p>
      <w:r>
        <w:t>- Bản tóm tắt quá trình hình thành, phát triển của nghề truyền thống.</w:t>
      </w:r>
    </w:p>
    <w:p>
      <w:r>
        <w:t>- Bản sao giấy chứng nhận, huy chương đã đạt được trong các cuộc thi, triển lãm trong nước và quốc tế hoặc có tác phẩm đạt nghệ thuật cao được cấp tỉnh, thành phố trở lên trao tặng (nếu có). Đối với những tổ chức, cá nhân không có điều kiện tham dự các cuộc thi, triển lãm hoặc không có tác phẩm đạt giải thưởng thì phải có bản mô tả đặc trưng mang bản sắc văn hoá dân tộc của nghề truyền thống.</w:t>
      </w:r>
    </w:p>
    <w:p>
      <w:r>
        <w:t>- Bản sao giấy công nhận Nghệ nhân nghề truyền thống của cơ quan có thẩm quyền (nếu có)</w:t>
      </w:r>
    </w:p>
    <w:p>
      <w:r>
        <w:t>- Danh sách các hộ tham gia hoạt động ngành nghề nông thôn.</w:t>
      </w:r>
    </w:p>
    <w:p>
      <w:r>
        <w:t>- Bản tóm tắt kết quả hoạt động sản xuất, kinh doanh của các tổ chức, cá nhân tham gia hoạt động ngành nghề nông thôn trong 02 năm gần nhất.</w:t>
      </w:r>
    </w:p>
    <w:p>
      <w:r>
        <w:t>- Văn bản bảo đảm các điều kiện về bảo vệ môi trường theo quy định.</w:t>
      </w:r>
    </w:p>
    <w:p>
      <w:r>
        <w:t>d) Thời hạn giải quyết: 30 ngày làm việc</w:t>
      </w:r>
    </w:p>
    <w:p>
      <w:r>
        <w:t>đ) Đối tượng thực hiện thủ tục hành chính: Tổ chức, cá nhân</w:t>
      </w:r>
    </w:p>
    <w:p>
      <w:r>
        <w:t>e) Cơ quan thực hiện thủ tục hành chính: UBND tỉnh</w:t>
      </w:r>
    </w:p>
    <w:p>
      <w:r>
        <w:t>g) Kết quả thực hiện thủ tục hành chính: Bằng công nhận; Quyết định hành chính</w:t>
      </w:r>
    </w:p>
    <w:p>
      <w:r>
        <w:t>h) Lệ phí: Không</w:t>
      </w:r>
    </w:p>
    <w:p>
      <w:r>
        <w:t>i) Tên mẫu đơn, mẫu tờ khai: Không có</w:t>
      </w:r>
    </w:p>
    <w:p>
      <w:r>
        <w:t>k) Yêu cầu, điều kiện thực hiện thủ tục hành chính:</w:t>
      </w:r>
    </w:p>
    <w:p>
      <w:r>
        <w:t>- Đạt tiêu chí làng nghề nông thôn (đạt cả 3 tiêu chí):</w:t>
      </w:r>
    </w:p>
    <w:p>
      <w:r>
        <w:t>+ Có tối thiểu 20% tổng số hộ trên địa bàn tham gia một trong các hoạt động hoặc các hoạt động ngành nghề nông thôn quy định tại Điều 4 Nghị định 52/2018/NĐ-CP;</w:t>
      </w:r>
    </w:p>
    <w:p>
      <w:r>
        <w:t>+ Hoạt động sản xuất kinh doanh ổn định tối thiểu 02 năm liên tục tính đến thời điểm đề nghị công nhận;</w:t>
      </w:r>
    </w:p>
    <w:p>
      <w:r>
        <w:t>+ Đáp ứng các điều kiện bảo vệ môi trường làng nghề theo quy định của pháp luật hiện hành.</w:t>
      </w:r>
    </w:p>
    <w:p>
      <w:r>
        <w:t>- Có ít nhất một nghề truyền thống nông thôn (là nghề đạt cả 3 tiêu chí):</w:t>
      </w:r>
    </w:p>
    <w:p>
      <w:r>
        <w:t>+  Nghề đã xuất hiện tại địa phương từ trên 50 năm và hiện đang tiếp tục phát triển tính đến thời điểm đề nghị công nhận;</w:t>
      </w:r>
    </w:p>
    <w:p>
      <w:r>
        <w:t>+ Nghề tạo ra những sản phẩm mang bản sắc văn hoá dân tộc;</w:t>
      </w:r>
    </w:p>
    <w:p>
      <w:r>
        <w:t>+ Nghề gắn với tên tuổi của một hay nhiều nghệ nhân hoặc tên tuổi của làng nghề;</w:t>
      </w:r>
    </w:p>
    <w:p>
      <w:r>
        <w:t>l) Căn cứ pháp lý của thủ tục hành chính:</w:t>
      </w:r>
    </w:p>
    <w:p>
      <w:r>
        <w:t>Nghị định số 52/2018/NĐ-CP ngày 12/4/2018 của Chính phủ về Phát triển ngành nghề nông thôn.</w:t>
      </w:r>
    </w:p>
    <w:p>
      <w:r>
        <w:t>2. Tên thủ tục hành chính: Công nhận nghề truyền thống</w:t>
      </w:r>
    </w:p>
    <w:p>
      <w:r>
        <w:t>a) Trình tự thực hiện:</w:t>
      </w:r>
    </w:p>
    <w:p>
      <w:r>
        <w:t>Uỷ ban nhân dân quận, huyện, thị xã, thành phố trực thuộc tỉnh, thành thuộc thành phố trực thuộc Trung ương lập hồ sơ đề nghị xét công nhận nghề truyền thống theo tiêu chí quy định tại Điều 5 Nghị định số 52/2018/NĐ-CP trình UBND cấp tỉnh xét công nhận.</w:t>
      </w:r>
    </w:p>
    <w:p>
      <w:r>
        <w:t>Trong thời hạn 30 ngày làm việc, kể từ ngày nhận được hồ sơ hợp lệ, UBND cấp tỉnh thành lập Hội đồng xét duyệt, chọn những đối tượng đủ tiêu chuẩn theo quy định tại khoản 2 Điều 5 Nghị định số 52/2018/NĐ-CP, ra quyết định và cấp bằng công nhận nghề truyền thống.</w:t>
      </w:r>
    </w:p>
    <w:p>
      <w:r>
        <w:t>b) Cách thức thực hiện: Trực tiếp tại trụ sở cơ quan hành chính</w:t>
      </w:r>
    </w:p>
    <w:p>
      <w:r>
        <w:t>c) Thành phần, số lượng hồ sơ: 01 (một) bộ gồm</w:t>
      </w:r>
    </w:p>
    <w:p>
      <w:r>
        <w:t>- Bản tóm tắt quá trình hình thành, phát triển của nghề truyền thống;</w:t>
      </w:r>
    </w:p>
    <w:p>
      <w:r>
        <w:t>- Bản sao giấy chứng nhận, huy chương đã đạt được trong các cuộc thi, triển lãm trong nước và quốc tế hoặc có tác phẩm đạt nghệ thuật cao được cấp tỉnh, thành phố trở lên trao tặng (nếu có). Đối với những tổ chức, cá nhân không có điều kiện tham dự các cuộc thi, triển lãm hoặc không có tác phẩm đạt giải thưởng thì phải có bản mô tả đặc trưng mang bản sắc văn hoá dân tộc của nghề truyền thống;</w:t>
      </w:r>
    </w:p>
    <w:p>
      <w:r>
        <w:t>- Bản sao giấy công nhận Nghệ nhân nghề truyền thống của cơ quan có thẩm quyền (nếu có).</w:t>
      </w:r>
    </w:p>
    <w:p>
      <w:r>
        <w:t>d) Thời hạn giải quyết: 30 ngày làm việc</w:t>
      </w:r>
    </w:p>
    <w:p>
      <w:r>
        <w:t>đ) Đối tượng thực hiện thủ tục hành chính: Tổ chức, cá nhân.</w:t>
      </w:r>
    </w:p>
    <w:p>
      <w:r>
        <w:t>e) Cơ quan thực hiện thủ tục hành chính: UBND tỉnh</w:t>
      </w:r>
    </w:p>
    <w:p>
      <w:r>
        <w:t>g) Kết quả thực hiện thủ tục hành chính: Bằng công nhận, Quyết định hành chính</w:t>
      </w:r>
    </w:p>
    <w:p>
      <w:r>
        <w:t>h) Lệ phí: Không</w:t>
      </w:r>
    </w:p>
    <w:p>
      <w:r>
        <w:t>i) Tên mẫu đơn, mẫu tờ khai: Không có</w:t>
      </w:r>
    </w:p>
    <w:p>
      <w:r>
        <w:t>k) Yêu cầu, điều kiện thực hiện thủ tục hành chính:</w:t>
      </w:r>
    </w:p>
    <w:p>
      <w:r>
        <w:t>- Nghề đã xuất hiện tại địa phương từ trên 50 năm và hiện đang tiếp tục phát triển tính đến thời điểm đề nghị công nhận;</w:t>
      </w:r>
    </w:p>
    <w:p>
      <w:r>
        <w:t>- Nghề tạo ra những sản phẩm mang bản sắc văn hoá dân tộc;</w:t>
      </w:r>
    </w:p>
    <w:p>
      <w:r>
        <w:t>- Nghề gắn với tên tuổi của một hay nhiều nghệ nhân hoặc tên tuổi của làng nghề.</w:t>
      </w:r>
    </w:p>
    <w:p>
      <w:r>
        <w:t>l) Căn cứ pháp lý của thủ tục hành chính:</w:t>
      </w:r>
    </w:p>
    <w:p>
      <w:r>
        <w:t>Nghị định số 52/2018/NĐ-CP ngày 12/4/2018 của Chính phủ về Phát triển ngành nghề nông thôn</w:t>
      </w:r>
    </w:p>
    <w:p>
      <w:r>
        <w:t>3. Tên thủ tục hành chính: Công nhận làng nghề</w:t>
      </w:r>
    </w:p>
    <w:p>
      <w:r>
        <w:t>a) Trình tự thực hiện</w:t>
      </w:r>
    </w:p>
    <w:p>
      <w:r>
        <w:t>Uỷ ban nhân dân quận, huyện, thị xã, thành phố trực thuộc tỉnh, thành thuộc thành phố trực thuộc Trung ương lập hồ sơ đề nghị xét công nhận làng nghề theo tiêu chí quy định tại Điều 5 Nghị định số 52/2018/NĐ-CP trình UBND cấp tỉnh xét công nhận.</w:t>
      </w:r>
    </w:p>
    <w:p>
      <w:r>
        <w:t>Trong thời hạn 30 ngày làm việc, kể từ ngày nhận được hồ sơ hợp lệ, UBND cấp tỉnh thành lập Hội đồng xét duyệt, chọn những đối tượng đủ tiêu chuẩn theo quy định tại khoản 3 Điều 5 Nghị định số 52/2018/NĐ-CP, ra quyết định và cấp bằng công nhận làng nghề.</w:t>
      </w:r>
    </w:p>
    <w:p>
      <w:r>
        <w:t>b) Cách thức thực hiện: Trực tiếp tại trụ sở cơ quan hành chính</w:t>
      </w:r>
    </w:p>
    <w:p>
      <w:r>
        <w:t>c) Thành phần, số lượng hồ sơ:</w:t>
      </w:r>
    </w:p>
    <w:p>
      <w:r>
        <w:t>- Thành phần hồ sơ, bao gồm:</w:t>
      </w:r>
    </w:p>
    <w:p>
      <w:r>
        <w:t>+ Danh sách các hộ tham gia hoạt động ngành nghề nông thôn;</w:t>
      </w:r>
    </w:p>
    <w:p>
      <w:r>
        <w:t>+ Bản tóm tắt kết quả hoạt động sản xuất, kinh doanh của các tổ chức, cá nhân tham gia hoạt động ngành nghề nông thôn trong 02 năm gần nhất;</w:t>
      </w:r>
    </w:p>
    <w:p>
      <w:r>
        <w:t>+Văn bản bảo đảm các điều kiện về bảo vệ môi trường theo quy định.</w:t>
      </w:r>
    </w:p>
    <w:p>
      <w:r>
        <w:t>- Số lượng hồ sơ: 01 (bộ)</w:t>
      </w:r>
    </w:p>
    <w:p>
      <w:r>
        <w:t>d) Thời hạn giải quyết: 30 ngày làm việc</w:t>
      </w:r>
    </w:p>
    <w:p>
      <w:r>
        <w:t>đ) Đối tượng thực hiện thủ tục hành chính: Tổ chức, cá nhân</w:t>
      </w:r>
    </w:p>
    <w:p>
      <w:r>
        <w:t>e) Cơ quan thực hiện thủ tục hành chính: UBND cấp tỉnh</w:t>
      </w:r>
    </w:p>
    <w:p>
      <w:r>
        <w:t>g) Kết quả thực hiện thủ tục hành chính: Bằng công nhận, Quyết định hành chính</w:t>
      </w:r>
    </w:p>
    <w:p>
      <w:r>
        <w:t>h) Lệ phí: Không</w:t>
      </w:r>
    </w:p>
    <w:p>
      <w:r>
        <w:t>i) Tên mẫu đơn, mẫu tờ khai: Không có</w:t>
      </w:r>
    </w:p>
    <w:p>
      <w:r>
        <w:t>k) Yêu cầu, điều kiện thực hiện thủ tục hành chính</w:t>
      </w:r>
    </w:p>
    <w:p>
      <w:r>
        <w:t>- Có tối thiểu 20% tổng số hộ trên địa bàn tham gia một trong các hoạt động hoặc các hoạt động ngành nghề nông thôn quy định tại Điều 4 Nghị định 52/2018/NĐ-CP;</w:t>
      </w:r>
    </w:p>
    <w:p>
      <w:r>
        <w:t>- Hoạt động sản xuất kinh doanh ổn định tối thiểu 02 năm liên tục tính đến thời điểm đề nghị công nhận;</w:t>
      </w:r>
    </w:p>
    <w:p>
      <w:r>
        <w:t>- Đáp ứng các điều kiện bảo vệ môi trường làng nghề theo quy định của pháp luật hiện hành.</w:t>
      </w:r>
    </w:p>
    <w:p>
      <w:r>
        <w:t>l) Căn cứ pháp lý của thủ tục hành chính:</w:t>
      </w:r>
    </w:p>
    <w:p>
      <w:r>
        <w:t>Nghị định số 52/2018/NĐ-CP ngày 12/4/2018 của Chính phủ về Phát triển ngành nghề nông thôn</w:t>
      </w:r>
    </w:p>
    <w:p>
      <w:r>
        <w:t>4. Tên thủ tục hành chính: Hỗ trợ dự án liên kết (cấp tỉnh)</w:t>
      </w:r>
    </w:p>
    <w:p>
      <w:r>
        <w:t>a) Trình tự thực hiện</w:t>
      </w:r>
    </w:p>
    <w:p>
      <w:r>
        <w:t>- Bước 1. Chủ đầu tư dự án liên kết gửi 01 bộ hồ sơ tới Sở Nông nghiệp và Môi trường.</w:t>
      </w:r>
    </w:p>
    <w:p>
      <w:r>
        <w:t>- Bước 2. Sau khi nhận đủ hồ sơ theo quy định, Sở Nông nghiệp và Môi trường thành lập hội đồng thẩm định hồ sơ. Hội đồng thẩm định gồm Lãnh đạo Sở Nông nghiệp và Môi trường là chủ tịch hội đồng, các thành viên là đại diện Sở Tài chính, các Sở ngành liên quan và lãnh đạo Ủy ban nhân dân các huyện có liên quan.</w:t>
      </w:r>
    </w:p>
    <w:p>
      <w:r>
        <w:t>+ Trong thời hạn 15 ngày làm việc sau khi nhận được hồ sơ, Hội đồng tổ chức thẩm định, nếu hồ sơ đủ điều kiện thì Sở Nông nghiệp và Môi trường có tờ trình trình Ủy ban nhân dân cấp tỉnh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Bước 3. Trong thời hạn 10 ngày làm việc sau khi nhận được tờ trình của Sở Nông nghiệp và Môi trường, Ủy ban nhân dân cấp tỉnh ra quyết định phê duyệt hỗ trợ dự án liên kết;</w:t>
      </w:r>
    </w:p>
    <w:p>
      <w:r>
        <w:t>b) Cách thức thực hiện:</w:t>
      </w:r>
    </w:p>
    <w:p>
      <w:r>
        <w:t>Theo đường bưu điện hoặc nộp trực tiếp cho Sở Nông nghiệp và Môi trường nơi thực hiện dự án.</w:t>
      </w:r>
    </w:p>
    <w:p>
      <w:r>
        <w:t>c) Thành phần, số lượng hồ sơ:</w:t>
      </w:r>
    </w:p>
    <w:p>
      <w:r>
        <w:t>- Thành phần hồ sơ</w:t>
      </w:r>
    </w:p>
    <w:p>
      <w:r>
        <w:t>+ Đơn đề nghị của chủ dự án (theo Phụ lục I ban hành kèm theo Nghị định số 98/2018/NĐ-CP);</w:t>
      </w:r>
    </w:p>
    <w:p>
      <w:r>
        <w:t>+ Dự án liên kết (theo Phụ lục II ban hành kèm theo Nghị định số 98/2018/NĐ-CP);</w:t>
      </w:r>
    </w:p>
    <w:p>
      <w:r>
        <w:t>+ Bản thỏa thuận cử đơn vị làm chủ đầu tư dự án liên kết (theo Phụ lục III ban hành kèm theo Nghị định số 98/2018/NĐ-CP) đối với trường hợp các doanh nghiệp, hợp tác xã ký hợp đồng liên kết với nhau;</w:t>
      </w:r>
    </w:p>
    <w:p>
      <w:r>
        <w:t>+ Bản sao chụp các chứng nhận về tiêu chuẩn chất lượng sản phẩm, an toàn thực phẩm, an toàn dịch bệnh và bảo vệ môi trường; hoặc cam kết bảo đảm các quy định của pháp luật về tiêu chuẩn chất lượng sản phẩm, an toàn thực phẩm, an toàn dịch bệnh và bảo vệ môi trường (theo Phụ lục IV ban hành kèm theo Nghị định số 98/2018/NĐ-CP);</w:t>
      </w:r>
    </w:p>
    <w:p>
      <w:r>
        <w:t>+ Bản sao chụp hợp đồng liên kết.</w:t>
      </w:r>
    </w:p>
    <w:p>
      <w:r>
        <w:t>- Số lượng hồ sơ: 01 bộ</w:t>
      </w:r>
    </w:p>
    <w:p>
      <w:r>
        <w:t>d) Thời hạn giải quyết:</w:t>
      </w:r>
    </w:p>
    <w:p>
      <w:r>
        <w:t>- Trong thời hạn 15 ngày làm việc sau khi nhận được đủ hồ sơ, Sở Nông nghiệp và Môi trường thành lập hội đồng và tổ chức thẩm định hồ sơ. Nếu hồ sơ đủ điều kiện thì Sở Nông nghiệp và Môi trường có tờ trình trình Ủy ban nhân dân cấp tỉnh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Trong thời hạn 10 ngày làm việc sau khi nhận được tờ trình của Sở Nông nghiệp và Môi trường, Ủy ban nhân dân cấp tỉnh ra quyết định phê duyệt hỗ trợ dự án liên kết.</w:t>
      </w:r>
    </w:p>
    <w:p>
      <w:r>
        <w:t>đ) Đối tượng thực hiện thủ tục hành chính:</w:t>
      </w:r>
    </w:p>
    <w:p>
      <w:r>
        <w:t>Là tổ chức, cá nhân thuộc đối tượng được hưởng hỗ trợ theo quy định tại Nghị định số 98/2018/NĐ-CP.</w:t>
      </w:r>
    </w:p>
    <w:p>
      <w:r>
        <w:t>e) Cơ quan thực hiện thủ tục hành chính:</w:t>
      </w:r>
    </w:p>
    <w:p>
      <w:r>
        <w:t>Sở Nông nghiệp và Môi trường tiếp nhận, giải quyết hồ sơ.</w:t>
      </w:r>
    </w:p>
    <w:p>
      <w:r>
        <w:t>g) Kết quả thực hiện thủ tục hành chính:</w:t>
      </w:r>
    </w:p>
    <w:p>
      <w:r>
        <w:t>Quyết định phê duyệt hỗ trợ dự án liên kết.</w:t>
      </w:r>
    </w:p>
    <w:p>
      <w:r>
        <w:t>h) Lệ phí:  Không có</w:t>
      </w:r>
    </w:p>
    <w:p>
      <w:r>
        <w:t>i) Tên mẫu đơn, mẫu tờ khai:</w:t>
      </w:r>
    </w:p>
    <w:p>
      <w:r>
        <w:t>- Mẫu số 01. Đơn đề nghị hỗ trợ liên kết</w:t>
      </w:r>
    </w:p>
    <w:p>
      <w:r>
        <w:t>- Mẫu số 02. Dự án liên kết</w:t>
      </w:r>
    </w:p>
    <w:p>
      <w:r>
        <w:t>- Mẫu số 03. Kế hoạch đề nghị hỗ trợ liên kết</w:t>
      </w:r>
    </w:p>
    <w:p>
      <w:r>
        <w:t>- Mẫu số 04. Bản thỏa thuận cử đơn vị làm chủ đầu tư dự án liên kết (hoặc chủ trì liên kết)</w:t>
      </w:r>
    </w:p>
    <w:p>
      <w:r>
        <w:t>- Mẫu số 05. Bản cam kết bảo đảm các quy định của pháp luật về tiêu chuẩn chất lượng sản phẩm, an toàn thực phẩm, an toàn dịch bệnh và bảo vệ môi trường</w:t>
      </w:r>
    </w:p>
    <w:p>
      <w:r>
        <w:t>k) Yêu cầu, điều kiện thực hiện thủ tục hành chính:</w:t>
      </w:r>
    </w:p>
    <w:p>
      <w:r>
        <w:t>- Phù hợp với quy hoạch phát triển kinh tế xã hội của địa phương.</w:t>
      </w:r>
    </w:p>
    <w:p>
      <w:r>
        <w:t>- Hợp đồng liên kết được công chứng hoặc chứng thực bởi cơ quan có thẩm quyền.</w:t>
      </w:r>
    </w:p>
    <w:p>
      <w:r>
        <w:t>- Giấy chứng nhận hoặc cam kết bảo đảm các quy định của pháp luật về tiêu chuẩn chất lượng sản phẩm, an toàn thực phẩm, an toàn dịch bệnh và bảo vệ môi trường.</w:t>
      </w:r>
    </w:p>
    <w:p>
      <w:r>
        <w:t>- Liên kết đảm bảo ổn định:</w:t>
      </w:r>
    </w:p>
    <w:p>
      <w:r>
        <w:t>+ Đối với sản phẩm nông nghiệp có chu kỳ nuôi, trồng, khai thác từ 01 năm trở lên, thời gian liên kết theo dự án liên kết tối thiểu là 05 năm;</w:t>
      </w:r>
    </w:p>
    <w:p>
      <w:r>
        <w:t>+ Đối với sản phẩm nông nghiệp có chu kỳ nuôi, trồng, khai thác dưới 01 năm, thời gian liên kết theo dự án liên kết tối thiểu là 03 năm.</w:t>
      </w:r>
    </w:p>
    <w:p>
      <w:r>
        <w:t>- Dự án liên kết có sự hỗ trợ của nhà nước được cơ quan có thẩm quyền phê duyệt.</w:t>
      </w:r>
    </w:p>
    <w:p>
      <w:r>
        <w:t>l) Căn cứ pháp lý của thủ tục hành chính:</w:t>
      </w:r>
    </w:p>
    <w:p>
      <w:r>
        <w:t>Nghị định số 98/2018/NĐ-CP ngày 05/7/2018 của Chính phủ về chính sách khuyến khích phát triển hợp tác, liên kết trong sản xuất và tiêu thụ sản phẩm nông nghiệp.</w:t>
      </w:r>
    </w:p>
    <w:p>
      <w:r>
        <w:t>5. Tên thủ tục: Kiểm tra chất lượng muối nhập khẩu</w:t>
      </w:r>
    </w:p>
    <w:p>
      <w:r>
        <w:t>a) Trình tự thực hiện</w:t>
      </w:r>
    </w:p>
    <w:p>
      <w:r>
        <w:t>Bước 1 : Lập hồ sơ đăng ký kiểm tra chất lượng muối nhập khẩu:</w:t>
      </w:r>
    </w:p>
    <w:p>
      <w:r>
        <w:t>Trước hoặc khi lô hàng muối về đến cửa khẩu, người nhập khẩu gửi 01 (một) bộ hồ sơ đăng ký kiểm tra chất lượng muối nhập khẩu và cam kết chất lượng hàng hóa phù hợp với quy chuẩn kỹ thuật, tiêu chuẩn công bố áp dụng theo quy định tại Mẫu số 01 Phụ lục III và các thành phần hồ sơ theo quy định tại khoản 1 Điều 4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 (Nghị định số 154/2018/NĐ-CP) đến cơ quan kiểm tra (Sở Nông nghiệp và Môi trường) do người nhâp khẩu lựa chọn tại một trong các địa phương nơi lưu giữ, bảo quản lô hàng muối nhập khẩu.</w:t>
      </w:r>
    </w:p>
    <w:p>
      <w:r>
        <w:t>Bước 2 : Cơ quan kiểm tra tiếp nhận, kiểm tra tính đầy đủ, hợp lệ của hồ sơ:</w:t>
      </w:r>
    </w:p>
    <w:p>
      <w:r>
        <w:t>Trong thời hạn 01 (một) ngày làm việc cơ quan kiểm tra xác nhận người nhập khẩu đã đăng ký kiểm tra chất lượng muối nhập khẩu theo Mẫu số 01 Phụ lục III ban hành kèm theo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 (Nghị định số 154/2018/NĐ-CP). Người nhập khẩu nộp bản đăng ký có xác nhận của cơ quan kiểm tra cho cơ quan Hải quan để được phép thông quan hàng hóa muối nhập khẩu.</w:t>
      </w:r>
    </w:p>
    <w:p>
      <w:r>
        <w:t>Bước 3 : Trả kết quả kiểm tra:</w:t>
      </w:r>
    </w:p>
    <w:p>
      <w:r>
        <w:t>Trả kết quả trực tiếp tại cơ quan kiểm tra hoặc gửi qua đường bưu điện theo đề nghị của người nhập khẩu hoặc Cổng thông tin một cửa quốc gia/ Hệ thống thông tin giải quyết thủ tục hành chính cấp tỉnh (nếu đã áp dụng)</w:t>
      </w:r>
    </w:p>
    <w:p>
      <w:r>
        <w:t>Bước 4 : Trong thời hạn 15 (mười lăm) ngày làm việc kể từ ngày thông quan hàng hóa, người nhập khẩu phải nộp cho cơ quan kiểm tra bản sao y bản chính (có ký tên và đóng dấu của người nhập khẩu) Giấy chứng nhận chất lượng lô hàng muối nhập khẩu hoặc Chứng thư giám định chất lượng lô hàng muối nhập khẩu.</w:t>
      </w:r>
    </w:p>
    <w:p>
      <w:r>
        <w:t>Bước 5 :</w:t>
      </w:r>
    </w:p>
    <w:p>
      <w:r>
        <w:t>1. Cơ quan kiểm tra xem xét sự phù hợp các chỉ tiêu chất lượng muối giữa Giấy chứng nhận chất lượng hoặc Chứng thư giám định chất lượng lô hàng hóa muối nhập khẩu với tiêu chuẩn quốc gia, quy chuẩn kỹ thuật quốc gia tương ứng quy định tại khoản 1 Điều 5 Thông tư số 39/2018/TT-BNNPTNT ngày 27/12/2018 của Bộ Nông nghiệp và PTNT hướng dẫn kiểm tra chất lượng, an toàn thực phẩm muối nhập khẩu để làm căn cứ áp dụng biện pháp miễn kiểm tra sau 03 lần kiểm tra liên tiếp theo quy định tại khoản 3 Điều 4 Nghị định số 154/2018/NĐ-CP;</w:t>
      </w:r>
    </w:p>
    <w:p>
      <w:r>
        <w:t>2. Trường hợp hàng hóa muối nhập khẩu phù hợp quy chuẩn kỹ thuật, tiêu chuẩn công bố áp dụng, cơ quan kiểm tra ra văn bản thông báo kết quả kiểm tra chất lượng muối nhập khẩu để làm căn cứ áp dụng biện pháp miễn kiểm tra sau 03 lần kiểm tra liên tiếp và gửi cơ quan hải quan và người nhập khẩu để biết và thực hiện.</w:t>
      </w:r>
    </w:p>
    <w:p>
      <w:r>
        <w:t>3. Trường hợp hàng hóa không phù hợp quy chuẩn kỹ thuật, tiêu chuẩn công bố áp dụng, cơ quan kiểm tra ra văn bản thông báo kết quả kiểm tra chất lượng muối nhập khẩu không đáp ứng yêu cầu chất lượng, báo cáo và đề xuất biện pháp xử lý với cơ quan nhà nước có thẩm quyền; tuỳ theo tính chất, mức độ vi phạm yêu cầu quản lý chất lượng, cơ quan nhà nước có thẩm quyền quyết định buộc tái xuất, tiêu hủy hoặc tái chế hàng hoá, đồng thời thông báo cho cơ quan hải quan để phối hợp xử lý và người nhập khẩu biết để thực hiện được quy định tại khoản 3 Điều 36 Luật Chất lượng sản phẩm hàng hóa, tại Điều 8 Nghị định số 132/2008/NĐ-CP ngày 31/12/2008 của Chính phủ quy định chi tiết thi hành một số điều của Luật Chất lượng sản phẩm hàng hóa.</w:t>
      </w:r>
    </w:p>
    <w:p>
      <w:r>
        <w:t>4. Xử lý kết quả kiểm tra muối nhập khẩu không đạt yêu cầu chất lượng lưu thông trên thị trường theo quy định tại Điều 12, Điều 13 Nghị định số 132/2008/NĐ-CP ngày 31/12/2008 của Chính phủ quy định chi tiết thi hành một số điều của Luật Chất lượng sản phẩm, hàng hóa (Nghị định số 132/2008/NĐ-CP) và khoản 5 Điều 1 Nghị định số 74/2018/NĐ-CP.</w:t>
      </w:r>
    </w:p>
    <w:p>
      <w:r>
        <w:t>b) Cách thức thực hiện:</w:t>
      </w:r>
    </w:p>
    <w:p>
      <w:r>
        <w:t>- Trực tiếp;</w:t>
      </w:r>
    </w:p>
    <w:p>
      <w:r>
        <w:t>- Qua bưu điện;</w:t>
      </w:r>
    </w:p>
    <w:p>
      <w:r>
        <w:t>- Cổng thông tin một cửa quốc gia/Hệ thống thông tin giải quyết thủ tục hành chính cấp tỉnh.</w:t>
      </w:r>
    </w:p>
    <w:p>
      <w:r>
        <w:t>c) Thành phần, số lượng hồ sơ:</w:t>
      </w:r>
    </w:p>
    <w:p>
      <w:r>
        <w:t>- Giấy Đăng ký kiểm tra chất lượng muối nhập khẩu theo Mẫu số 01 Phụ lục III ban hành kèm theo Nghị định số 154/2018/NĐ-CP;</w:t>
      </w:r>
    </w:p>
    <w:p>
      <w:r>
        <w:t>- Bản sao Hợp đồng (Contract) mua bán hàng hóa (là bản tiếng Việt hoặc bản tiếng Anh, nếu là ngôn ngữ khác thì người nhập khẩu phải nộp kèm bản dịch ra tiếng Việt và chịu trách nhiệm trước pháp luật về nội dung bản dịch);</w:t>
      </w:r>
    </w:p>
    <w:p>
      <w:r>
        <w:t>- Bản sao Danh mục hàng hóa (Packing List – nếu có);</w:t>
      </w:r>
    </w:p>
    <w:p>
      <w:r>
        <w:t>- Bản sao Hóa đơn (Invoice) có xác nhận của người nhập khẩu;</w:t>
      </w:r>
    </w:p>
    <w:p>
      <w:r>
        <w:t>- Bản sao Vận đơn (Bill of Loading) có xác nhận của người nhập khẩu;</w:t>
      </w:r>
    </w:p>
    <w:p>
      <w:r>
        <w:t>- Bản sao Tờ khai hàng hóa nhập khẩu có xác nhận của người nhập khẩu;</w:t>
      </w:r>
    </w:p>
    <w:p>
      <w:r>
        <w:t>- Bản sao Giấy chứng nhận xuất xứ hàng hóa (C/O-Certificate of Origin – nếu có);</w:t>
      </w:r>
    </w:p>
    <w:p>
      <w:r>
        <w:t>- Bản sao Giấy phép nhập khẩu theo hạn ngạch thuế quan (nếu có);</w:t>
      </w:r>
    </w:p>
    <w:p>
      <w:r>
        <w:t>- Giấy chứng nhận chất lượng lô hàng muối nhập khẩu hoặc Chứng thư giám định chất lượng lô hàng muối nhập khẩu (nếu có);</w:t>
      </w:r>
    </w:p>
    <w:p>
      <w:r>
        <w:t>- Ảnh hoặc bản mô tả hàng hóa có các nội dung bắt buộc phải thể hiện trên nhãn hàng hóa và nhãn phụ nếu nhãn chính chưa đủ nội dung theo quy định (trừ trường hợp nhập khẩu muối rời).</w:t>
      </w:r>
    </w:p>
    <w:p>
      <w:r>
        <w:t>- Số lượng: 01 (một) bộ hồ sơ.</w:t>
      </w:r>
    </w:p>
    <w:p>
      <w:r>
        <w:t>d) Thời hạn giải quyết: 01 ngày làm việc</w:t>
      </w:r>
    </w:p>
    <w:p>
      <w:r>
        <w:t>đ) Đối tượng thực hiện thủ tục hành chính:</w:t>
      </w:r>
    </w:p>
    <w:p>
      <w:r>
        <w:t>Tổ chức, cá nhân trong và ngoài nước nhập khẩu muối.</w:t>
      </w:r>
    </w:p>
    <w:p>
      <w:r>
        <w:t>e) Cơ quan giải quyết thủ tục hành chính:</w:t>
      </w:r>
    </w:p>
    <w:p>
      <w:r>
        <w:t>Sở Nông nghiệp và Môi trường</w:t>
      </w:r>
    </w:p>
    <w:p>
      <w:r>
        <w:t>g) Kết quả thực hiện thủ tục hành chính:</w:t>
      </w:r>
    </w:p>
    <w:p>
      <w:r>
        <w:t>Xác nhận người nhập khẩu đã đăng ký kiểm  tra  chất lượng muối nhập khẩu  theo  mẫu số 01 Phụ lục III  ban  hành kèm  theo  Nghị định số 154/2018/NĐ- CP    ngày  09/11/2018  của Chính phủ (Bản chính/Bản điện tử có ký số của Cơ quan kiểm tra).</w:t>
      </w:r>
    </w:p>
    <w:p>
      <w:r>
        <w:t>h) Phí, lệ phí: Chưa quy định.</w:t>
      </w:r>
    </w:p>
    <w:p>
      <w:r>
        <w:t>i) Mẫu đơn, tờ khai:</w:t>
      </w:r>
    </w:p>
    <w:p>
      <w:r>
        <w:t>Giấy đăng ký kiểm tra chất lượng muối nhập khẩu theo Mẫu số 01 Phụ lục III ban hành kèm theo Nghị định số 154/2018/NĐ-CP.</w:t>
      </w:r>
    </w:p>
    <w:p>
      <w:r>
        <w:t>k) Yêu cầu, điều kiện thực hiện thủ tục hành chính</w:t>
      </w:r>
    </w:p>
    <w:p>
      <w:r>
        <w:t>- Giấy chứng nhận chất lượng lô hàng hóa muối nhập khẩu hoặc Chứng thư giám định chất lượng lô hàng hóa muối nhập khẩu phải đáp ứng các chỉ tiêu chất lượng phù hợp với tiêu chuẩn quốc gia, quy chuẩn kỹ thuật quốc gia về chất lượng muối nhập khẩu quy định tại khoản 1 Điều 5 Thông tư số 39/2018/TT-BNNPTNT ngày 27/12/2018 của Bộ Nông nghiệp và Phát triển nông thôn hướng dẫn kiểm tra chất lượng, an toàn thực phẩm muối nhập khẩu.</w:t>
      </w:r>
    </w:p>
    <w:p>
      <w:r>
        <w:t>- Người nhập khẩu phải cam kết chất lượng muối nhập khẩu phù hợp với quy chuẩn kỹ thuật, tiêu chuẩn công bố áp dụng. Trường hợp hàng hóa không phù hợp quy chuẩn kỹ thuật, tiêu chuẩn công bố áp dụng, cơ quan kiểm tra ra văn bản thông báo kết quả kiểm tra chất lượng muối nhập khẩu không đáp ứng yêu cầu chất lượng, báo cáo và đề xuất biện pháp xử lý với cơ quan nhà nước có thẩm quyền; tuỳ theo tính chất, mức độ vi phạm yêu cầu quản lý chất lượng, cơ quan nhà nước có thẩm quyền quyết định buộc tái xuất, tiêu hủy hoặc tái chế hàng hoá, đồng thời thông báo cho cơ quan hải quan để phối hợp xử lý và người nhập khẩu biết để thực hiện được quy định tại khoản 3 Điều 36 Luật Chất lượng sản phẩm hàng hóa, tại Điều 8 Nghị định số 132/2008/NĐ-CP ngày 31/12/2008 của Chính phủ quy định chi tiết thi hành một số điều của Luật Chất lượng sản phẩm hàng hóa.</w:t>
      </w:r>
    </w:p>
    <w:p>
      <w:r>
        <w:t>l) Căn cứ pháp lý của thủ tục hành chính</w:t>
      </w:r>
    </w:p>
    <w:p>
      <w:r>
        <w:t>- Nghị định số 132/2008/NĐ-CP ngày 31/12/2008 của Chính phủ quy định chi tiết thi hành một số điều của Luật Chất lượng sản phẩm hàng hóa;</w:t>
      </w:r>
    </w:p>
    <w:p>
      <w:r>
        <w:t>- Nghị định số 74/2018/NĐ-CP ngày 15/5/2018 của Chính phủ sửa đổi, bổ sung một số điều của Nghị định số 132/2008/NĐ-CP ngày 31/12/2008 của Chính phủ quy định chi tiết thi hành một số điều của Luật Chất lượng sản phẩm hàng hóa;</w:t>
      </w:r>
    </w:p>
    <w:p>
      <w:r>
        <w:t>-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 Thông tư số 39/2018/TT-BNNPTNT ngày 27/12/2018 của Bộ Nông nghiệp và Phát triển nông thôn hướng dẫn kiểm tra chất lượng, an toàn thực phẩm muối nhập khẩu.</w:t>
      </w:r>
    </w:p>
    <w:p>
      <w:r>
        <w:t>6. Tên thủ tục: Kiểm tra nhà nước về an toàn thực phẩm muối nhập khẩu</w:t>
      </w:r>
    </w:p>
    <w:p>
      <w:r>
        <w:t>a) Trình tự thực hiện:</w:t>
      </w:r>
    </w:p>
    <w:p>
      <w:r>
        <w:t>Bước 1: Lập hồ sơ đăng ký kiểm tra nhà nước về an toàn thực phẩm muối nhập khẩu:</w:t>
      </w:r>
    </w:p>
    <w:p>
      <w:r>
        <w:t>Trước hoặc khi lô hàng muối về đến cửa khẩu, người nhập khẩu gửi 01 (một) bộ hồ sơ đăng ký kiểm tra nhà nước về an toàn thực phẩm muối nhập khẩu theo Mẫu số 4 Phụ lục I và các thành phần hồ sơ theo quy định tại khoản 2 Điều 18 Nghị định số 15/2018/NĐ-CP ngày 02/02/2018 của Chính phủ quy định chi tiết thi hành một số điều của Luật An toàn thực phẩm (Nghị định số 15/2018/NĐ-CP) đến cơ quan kiểm tra (Sở Nông nghiệp và Môi trường) tại địa phương cửa khẩu nhập lô hàng hoặc Cổng thông tin một cửa quốc gia/ Hệ thống thông tin giải quyết thủ tục hành chính cấp tỉnh (nếu đã áp dụng)</w:t>
      </w:r>
    </w:p>
    <w:p>
      <w:r>
        <w:t>Trường hợp phải lấy mẫu và kiểm nghiệm an toàn thực phẩm mẫu muối nhập khẩu (áp dụng đối với phương thức kiểm tra chặt), người nhập khẩu thống nhất với cơ quan kiểm tra ngày lấy mẫu muối [1]  và thông báo với cơ quan Hải quan cửa khẩu thời gian, địa điểm để chứng kiến việc lấy mẫu.</w:t>
      </w:r>
    </w:p>
    <w:p>
      <w:r>
        <w:t>Bước 2: Cơ quan kiểm tra tiếp nhận hồ sơ và tiến hành kiểm tra:</w:t>
      </w:r>
    </w:p>
    <w:p>
      <w:r>
        <w:t>Cơ quan kiểm tra áp dụng phương thức kiểm tra an toàn thực phẩm muối nhập khẩu theo quy định tại Điều 17 Nghị định số 15/2018/NĐ-CP.</w:t>
      </w:r>
    </w:p>
    <w:p>
      <w:r>
        <w:t>- Đối với phương thức kiểm tra chặt: Trong thời hạn 07 (bảy) ngày làm việc, kể từ ngày nhận hồ sơ, cơ quan kiểm tra nhà nước có trách nhiệm kiểm tra hồ sơ, tiến hành lấy mẫu, kiểm nghiệm các chỉ tiêu an toàn thực phẩm theo yêu cầu và ra thông báo thực phẩm đạt/ hoặc không đạt yêu cầu nhập khẩu theo Mẫu số 05 Phụ lục I ban hành kèm theo Nghị định số 15/2018/NĐ-CP. Trường hợp yêu cầu bổ sung hồ sơ thì phải nêu rõ lý do và căn cứ pháp lý của việc yêu cầu.</w:t>
      </w:r>
    </w:p>
    <w:p>
      <w:r>
        <w:t>- Đối với phương thức kiểm tra thông thường: Trong thời hạn 03 (ba) ngày làm việc, kể từ ngày nhận hồ sơ, cơ quan kiểm tra nhà nước có trách nhiệm kiểm tra hồ sơ và ra “Thông báo thực phẩm đạt/ hoặc không đạt yêu cầu nhập khẩu” theo Mẫu số 05 Phụ lục I ban hành kèm theo Nghị định số 15/2018/NĐ-CP. Trường hợp yêu cầu bổ sung hồ sơ thì phải nêu rõ lý do và căn cứ pháp lý của việc yêu cầu.</w:t>
      </w:r>
    </w:p>
    <w:p>
      <w:r>
        <w:t>Bước 3: Xử lý lô hàng muối nhập khẩu không đạt yêu cầu đối với phương thức kiểm tra chặt và phương thức kiểm tra thông thường:</w:t>
      </w:r>
    </w:p>
    <w:p>
      <w:r>
        <w:t>Cơ quan kiểm tra quyết định các biện pháp xử lý theo các hình thức quy định tại khoản 3 Điều 55 Luật An toàn thực phẩm và báo cáo kết quả xử lý thực phẩm không đạt yêu cầu nhập khẩu với Bộ Nông nghiệp và Môi trường.</w:t>
      </w:r>
    </w:p>
    <w:p>
      <w:r>
        <w:t>Sau khi hoàn tất việc xử lý đối với thực phẩm không đạt yêu cầu nhập khẩu theo quyết định của cơ quan kiểm tra nhà nước, người nhập khẩu có trách nhiệm báo cáo cơ quan kiểm tra nhà nước và cơ quan tiếp nhận hồ sơ công bố sản phẩm theo quy định tại Điều 20 Nghị định số 15/2018/NĐ-CP.</w:t>
      </w:r>
    </w:p>
    <w:p>
      <w:r>
        <w:t>Bước 4: Người nhập khẩu có trách nhiệm nộp Thông báo kết quả xác nhận thực phẩm đạt yêu cầu nhập khẩu cho cơ quan hải quan để thông quan hàng hóa.</w:t>
      </w:r>
    </w:p>
    <w:p>
      <w:r>
        <w:t>Bước 5: Trả kết quả kiểm tra:</w:t>
      </w:r>
    </w:p>
    <w:p>
      <w:r>
        <w:t>Trả kết quả trực tiếp tại cơ quan kiểm tra hoặc gửi qua đường bưu điện theo đề nghị của người nhập khẩu; hoặc cổng thông tin một cửa quốc gia/ Hệ thống thông tin giải quyết thủ tục hành chính cấp tỉnh (nếu đã áp dụng).</w:t>
      </w:r>
    </w:p>
    <w:p>
      <w:r>
        <w:t>b) Cách thức thực hiện:</w:t>
      </w:r>
    </w:p>
    <w:p>
      <w:r>
        <w:t>- Trực tiếp;</w:t>
      </w:r>
    </w:p>
    <w:p>
      <w:r>
        <w:t>- Qua bưu điện;</w:t>
      </w:r>
    </w:p>
    <w:p>
      <w:r>
        <w:t>- Cổng thông tin một cửa quốc gia/ Hệ thống thông tin giải quyết thủ tục hành chính cấp tỉnh.</w:t>
      </w:r>
    </w:p>
    <w:p>
      <w:r>
        <w:t>c) Thành phần, số lượng hồ sơ:</w:t>
      </w:r>
    </w:p>
    <w:p>
      <w:r>
        <w:t>- Giấy đăng ký kiểm tra thực phẩm nhập khẩu theo quy định tại Mẫu số 04 Phụ lục I ban hành kèm theo Nghị định số 15/2018/NĐ-CP;</w:t>
      </w:r>
    </w:p>
    <w:p>
      <w:r>
        <w:t>- Bản tự công bố sản phẩm;</w:t>
      </w:r>
    </w:p>
    <w:p>
      <w:r>
        <w:t>- Bản sao Danh mục hàng hóa (Packing List);</w:t>
      </w:r>
    </w:p>
    <w:p>
      <w:r>
        <w:t>- Bản sao Giấy phép nhập khẩu theo hạn ngạch thuế quan (nếu có);</w:t>
      </w:r>
    </w:p>
    <w:p>
      <w:r>
        <w:t>- Bản chính 03 (ba) Thông báo kết quả kiểm tra an toàn thực phẩm muối nhập khẩu được cơ quan kiểm tra đánh giá đạt yêu cầu an toàn thực phẩm sau 03 lần kiểm tra liên tiếp tại các ngày khác nhau đối với lô hàng muối nhập khẩu cùng loại, cùng xuất xứ, cùng nhà sản xuất, cùng người nhập khẩu theo phương thức kiểm tra chặt (áp dụng đối với phương thức kiểm tra thông thường [2] );</w:t>
      </w:r>
    </w:p>
    <w:p>
      <w:r>
        <w:t>- Số lượng: 01 (một) bộ hồ sơ.</w:t>
      </w:r>
    </w:p>
    <w:p>
      <w:r>
        <w:t>d) Thời hạn giải quyết [3] :</w:t>
      </w:r>
    </w:p>
    <w:p>
      <w:r>
        <w:t>- Đối với phương thức kiểm tra chặt: Trong thời hạn 07 (bảy) ngày làm việc, kể từ ngày nhận hồ sơ.</w:t>
      </w:r>
    </w:p>
    <w:p>
      <w:r>
        <w:t>- Đối với phương thức kiểm tra thông thường: Trong thời hạn 03 (ba) ngày làm việc, kể từ ngày nhận hồ sơ.</w:t>
      </w:r>
    </w:p>
    <w:p>
      <w:r>
        <w:t>đ) Đối tượng thực hiện thủ tục hành chính:</w:t>
      </w:r>
    </w:p>
    <w:p>
      <w:r>
        <w:t>Tổ chức, cá nhân trong và ngoài nước nhập khẩu muối.</w:t>
      </w:r>
    </w:p>
    <w:p>
      <w:r>
        <w:t>e) Cơ quan giải quyết thủ tục hành chính: Sở Nông nghiệp và Môi trường.</w:t>
      </w:r>
    </w:p>
    <w:p>
      <w:r>
        <w:t>g) Kết quả thực hiện thủ tục hành chính:</w:t>
      </w:r>
    </w:p>
    <w:p>
      <w:r>
        <w:t>- Thông báo kết quả kiểm tra nhà nước về an toàn thực phẩm muối nhập khẩu (Bản chính/ Bản điện tử có ký số của Cơ quan kiểm tra nhà nước).</w:t>
      </w:r>
    </w:p>
    <w:p>
      <w:r>
        <w:t>h) Phí, lệ phí: Chưa quy định.</w:t>
      </w:r>
    </w:p>
    <w:p>
      <w:r>
        <w:t>i) Mẫu đơn, tờ khai:</w:t>
      </w:r>
    </w:p>
    <w:p>
      <w:r>
        <w:t>Giấy đăng ký kiểm tra nhà nước về an toàn thực phẩm muối nhập khẩu theo Mẫu số 04 Phụ lục I ban hành kèm theo Nghị định số 15/2018/NĐ-CP.</w:t>
      </w:r>
    </w:p>
    <w:p>
      <w:r>
        <w:t>k) Yêu cầu, điều kiện thực hiện thủ tục hành chính:</w:t>
      </w:r>
    </w:p>
    <w:p>
      <w:r>
        <w:t>Người nhập khẩu phải thực hiện tự công bố sản phẩm muối nhập khẩu theo quy định tại Điều 4, Điều 5 Nghị định số 15/2018/NĐ-CP và khoản 1 Điều 3 Nghị định số 155/2018/NĐ-CP ngày 12/11/2018 của Chính phủ sửa đổi, bổ sung điểm a khoản 2 Điều 5 Nghị định số 15/2018/NĐ-CP mới được phép lưu thông trên thị trường và có trách nhiệm thực hiện theo quy định tại Điều 20 Nghị định số 15/2018/NĐ-CP:</w:t>
      </w:r>
    </w:p>
    <w:p>
      <w:r>
        <w:t>- Đối với nhập khẩu muối thực phẩm (muối ăn): Bản tự công bố sản phẩm phù hợp với quy chuẩn kỹ thuật quốc gia  QCVN 01-193: 2021/BNNPTNT   đối với muối (Natri clorua) thực phẩm  của Bộ Nông nghiệp và Phát triển nông thôn.</w:t>
      </w:r>
    </w:p>
    <w:p>
      <w:r>
        <w:t>- Đối với nhập khẩu muối tinh: Bản tự công bố sản phẩm phù hợp với quy chuẩn kỹ thuật quốc gia QCVN 01-194: 2021/BNNPTNT đối với muối (Natri clorua) tinh của Bộ Nông nghiệp và Phát triển nông thôn.</w:t>
      </w:r>
    </w:p>
    <w:p>
      <w:r>
        <w:t>l) Căn cứ pháp lý của thủ tục hành chính:</w:t>
      </w:r>
    </w:p>
    <w:p>
      <w:r>
        <w:t>- Nghị định số 15/2018/NĐ-CP ngày 02/02/2018 của Chính phủ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Thông tư số 39/2018/TT-BNNPTNT ngày 27/12/2018 của Bộ Nông nghiệp và Phát triển nông thôn hướng dẫn kiểm tra chất lượng, an toàn thực phẩm muối nhập khẩu.</w:t>
      </w:r>
    </w:p>
    <w:p>
      <w:r>
        <w:t>- Thông tư số 08/2021/TT-BNNPTNT ngày 03/8/2021 của Bộ Nông nghiệp và Phát triển nông thôn ban hành Quy chuẩn kỹ thuật quốc gia  đối với muối (Natri clorua) thực phẩm và muối (Natri clorua) tinh.</w:t>
      </w:r>
    </w:p>
    <w:p>
      <w:r>
        <w:t>Mẫu số 01</w:t>
      </w:r>
    </w:p>
    <w:p>
      <w:r>
        <w:t>(Ban hành kèm theo Nghị định số 154/2018/NĐ-CP ngày 09/11/2018 của Chính phủ)</w:t>
      </w:r>
    </w:p>
    <w:p>
      <w:r>
        <w:t>CỘNG HÒA XÃ HỘI CHỦ NGHĨA VIỆT NAM</w:t>
      </w:r>
    </w:p>
    <w:p>
      <w:r>
        <w:t>Độc lập - Tự do - Hạnh phúc</w:t>
      </w:r>
    </w:p>
    <w:p>
      <w:r>
        <w:t>---------------</w:t>
      </w:r>
    </w:p>
    <w:p>
      <w:r>
        <w:t>ĐĂNG KÝ KIỂM TRA</w:t>
      </w:r>
    </w:p>
    <w:p>
      <w:r>
        <w:t>NHÀ NƯỚC VỀ CHẤT LƯỢNG HÀNG HÓA NHẬP KHẨU</w:t>
      </w:r>
    </w:p>
    <w:p>
      <w:r>
        <w:t>Kính gửi................ (Tên Cơ quan kiểm tra)…………………</w:t>
      </w:r>
    </w:p>
    <w:p>
      <w:r>
        <w:t>Người nhập khẩu: ..................................................................................................</w:t>
      </w:r>
    </w:p>
    <w:p>
      <w:r>
        <w:t>Địa chỉ: ...................................................................................................................</w:t>
      </w:r>
    </w:p>
    <w:p>
      <w:r>
        <w:t>.....................................................................................</w:t>
      </w:r>
    </w:p>
    <w:p>
      <w:r>
        <w:t>Điện thoại: ………….……Fax: ……….……Email:.........................................</w:t>
      </w:r>
    </w:p>
    <w:p>
      <w:r>
        <w:t>Đăng ký kiểm tra chất lượng hàng hóa sau:</w:t>
      </w:r>
    </w:p>
    <w:p>
      <w:r>
        <w:t>STT</w:t>
      </w:r>
    </w:p>
    <w:p>
      <w:r>
        <w:t>Tên hàng hóa, nhãn hiệu, kiểu loại</w:t>
      </w:r>
    </w:p>
    <w:p>
      <w:r>
        <w:t>Đặc tính kỹ thuật</w:t>
      </w:r>
    </w:p>
    <w:p>
      <w:r>
        <w:t>Xuất xứ, nhà sản xuất</w:t>
      </w:r>
    </w:p>
    <w:p>
      <w:r>
        <w:t>Khối lượng/ số lượng</w:t>
      </w:r>
    </w:p>
    <w:p>
      <w:r>
        <w:t>Cửa khẩu nhập</w:t>
      </w:r>
    </w:p>
    <w:p>
      <w:r>
        <w:t>Thời gian nhập khẩu</w:t>
      </w:r>
    </w:p>
    <w:p>
      <w:r>
        <w:t>Địa chỉ tập kết hàng hóa: ........................................................................................</w:t>
      </w:r>
    </w:p>
    <w:p>
      <w:r>
        <w:t>Hồ sơ nhập khẩu gồm: ...........................................................................................</w:t>
      </w:r>
    </w:p>
    <w:p>
      <w:r>
        <w:t>Hợp đồng (Contract) số: .........................................................................................</w:t>
      </w:r>
    </w:p>
    <w:p>
      <w:r>
        <w:t>- Danh mục hàng hóa (Packing list) (nếu có): .......................................................</w:t>
      </w:r>
    </w:p>
    <w:p>
      <w:r>
        <w:t>- Giấy chứng nhận hợp quy hoặc Giấy chứng nhận chất lượng lô hàng hóa nhập khẩu hoặc Chứng thư giám định chất lượng lô hàng hóa nhập khẩu: ...................</w:t>
      </w:r>
    </w:p>
    <w:p>
      <w:r>
        <w:t>do Tổ chức …………………………….. cấp ngày: …../……/………. tại: .............................</w:t>
      </w:r>
    </w:p>
    <w:p>
      <w:r>
        <w:t>- Giấy chứng nhận Hệ thống quản lý (nếu có) số:……………………………</w:t>
      </w:r>
    </w:p>
    <w:p>
      <w:r>
        <w:t>do Tổ chức chứng nhận: …..………cấp ngày: …./.../………..… tại: ...................</w:t>
      </w:r>
    </w:p>
    <w:p>
      <w:r>
        <w:t>- Hóa đơn (Invoice) (nếu có) số: ...........................................................................</w:t>
      </w:r>
    </w:p>
    <w:p>
      <w:r>
        <w:t>- Vận đơn (Bill of Lading) (nếu có) số: .................................................................</w:t>
      </w:r>
    </w:p>
    <w:p>
      <w:r>
        <w:t>- Tờ khai hàng hóa nhập khẩu (nếu có) số: ...........................................................</w:t>
      </w:r>
    </w:p>
    <w:p>
      <w:r>
        <w:t>- Giấy chứng nhận xuất xứ C/O (nếu có) số: .........................................................</w:t>
      </w:r>
    </w:p>
    <w:p>
      <w:r>
        <w:t>- Giấy Chứng nhận lưu hành tự do CFS (nếu có) số: ............................................</w:t>
      </w:r>
    </w:p>
    <w:p>
      <w:r>
        <w:t>- Ảnh hoặc bản mô tả hàng hóa, mẫu nhãn hàng nhập khẩu, nhãn phụ (nếu nhãn chính chưa đủ nội dung theo quy định).</w:t>
      </w:r>
    </w:p>
    <w:p>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 ..................................................................................................</w:t>
      </w:r>
    </w:p>
    <w:p>
      <w:r>
        <w:t>(TÊN CƠ QUAN KIỂM TRA)</w:t>
      </w:r>
    </w:p>
    <w:p>
      <w:r>
        <w:t>Vào sổ đăng ký: Số………./(Tên viết tắt của CQKT)</w:t>
      </w:r>
    </w:p>
    <w:p>
      <w:r>
        <w:t>……….ngày ….. tháng …... năm 20…...</w:t>
      </w:r>
    </w:p>
    <w:p>
      <w:r>
        <w:t>(Đại diện Cơ quan kiểm tra ký tên, đóng dấu)</w:t>
      </w:r>
    </w:p>
    <w:p>
      <w:r>
        <w:t>….ngày ….. tháng …... năm 20…...</w:t>
      </w:r>
    </w:p>
    <w:p>
      <w:r>
        <w:t>(NGƯỜI NHẬP KHẨU)</w:t>
      </w:r>
    </w:p>
    <w:p>
      <w:r>
        <w:t>(Ký tên, đóng dấu)</w:t>
      </w:r>
    </w:p>
    <w:p>
      <w:r>
        <w:t>Mẫu số 04</w:t>
      </w:r>
    </w:p>
    <w:p>
      <w:r>
        <w:t>(Ban hành kèm theo Nghị định số 15/2018/NĐ-CP ngày 02/02/2018 của Chính phủ)</w:t>
      </w:r>
    </w:p>
    <w:p>
      <w:r>
        <w:t>Tên cơ quan chủ quản</w:t>
      </w:r>
    </w:p>
    <w:p>
      <w:r>
        <w:t>Tên tổ chức nhập khẩu</w:t>
      </w:r>
    </w:p>
    <w:p>
      <w:r>
        <w:t>--------</w:t>
      </w:r>
    </w:p>
    <w:p>
      <w:r>
        <w:t>CỘNG HÒA XÃ HỘI CHỦ NGHĨA VIỆT NAM</w:t>
      </w:r>
    </w:p>
    <w:p>
      <w:r>
        <w:t>Độc lập - Tự do - Hạnh phúc</w:t>
      </w:r>
    </w:p>
    <w:p>
      <w:r>
        <w:t>---------------</w:t>
      </w:r>
    </w:p>
    <w:p>
      <w:r>
        <w:t>GIẤY ĐĂNG KÝ KIỂM TRA THỰC PHẨM NHẬP KHẨU</w:t>
      </w:r>
    </w:p>
    <w:p>
      <w:r>
        <w:t>Số:     /20..... /ĐKNK</w:t>
      </w:r>
    </w:p>
    <w:p>
      <w:r>
        <w:t>1. Tên, địa chỉ, điện thoại của người nhập khẩu: ...............................................................</w:t>
      </w:r>
    </w:p>
    <w:p>
      <w:r>
        <w:t>2. Tên, địa chỉ, điện thoại của thương nhân chịu trách nhiệm về chất lượng hàng hóa: …</w:t>
      </w:r>
    </w:p>
    <w:p>
      <w:r>
        <w:t>3. Tên, địa chỉ, điện thoại của thương nhân xuất khẩu: .......................................................................................</w:t>
      </w:r>
    </w:p>
    <w:p>
      <w:r>
        <w:t>4. Thời gian nhập khẩu dự kiến: ........................................................................................</w:t>
      </w:r>
    </w:p>
    <w:p>
      <w:r>
        <w:t>5. Cửa khẩu đi: .................................................. 6. Cửa khẩu đến: ...................................</w:t>
      </w:r>
    </w:p>
    <w:p>
      <w:r>
        <w:t>7. Thời gian kiểm tra: ......................................... 8. Địa điểm kiểm tra: ..............................</w:t>
      </w:r>
    </w:p>
    <w:p>
      <w:r>
        <w:t>9. Dự kiến tên cơ quan kiểm tra: ........................................................................................</w:t>
      </w:r>
    </w:p>
    <w:p>
      <w:r>
        <w:t>10. Thông tin chi tiết lô hàng:</w:t>
      </w:r>
    </w:p>
    <w:p>
      <w:r>
        <w:t>TT</w:t>
      </w:r>
    </w:p>
    <w:p>
      <w:r>
        <w:t>Tên mặt hàng</w:t>
      </w:r>
    </w:p>
    <w:p>
      <w:r>
        <w:t>Nhóm sản phẩm (Theo QCVN hoặc Codex hoặc tiêu chuẩn sản phẩm của nhà sản xuất)</w:t>
      </w:r>
    </w:p>
    <w:p>
      <w:r>
        <w:t>Tên và địa chỉ nhà sản xuất</w:t>
      </w:r>
    </w:p>
    <w:p>
      <w:r>
        <w:t>Phương thức kiểm tra</w:t>
      </w:r>
    </w:p>
    <w:p>
      <w:r>
        <w:t>Số văn bản xác nhận phương thức kiểm tra*</w:t>
      </w:r>
    </w:p>
    <w:p>
      <w:r>
        <w:t>(1)</w:t>
      </w:r>
    </w:p>
    <w:p>
      <w:r>
        <w:t>(2)</w:t>
      </w:r>
    </w:p>
    <w:p>
      <w:r>
        <w:t>(3)</w:t>
      </w:r>
    </w:p>
    <w:p>
      <w:r>
        <w:t>(4)</w:t>
      </w:r>
    </w:p>
    <w:p>
      <w:r>
        <w:t>(5)</w:t>
      </w:r>
    </w:p>
    <w:p>
      <w:r>
        <w:t>(6)</w:t>
      </w:r>
    </w:p>
    <w:p>
      <w:r>
        <w:t>* Số văn bản xác nhận phương thức kiểm tra là số thông báo của cơ quan có thẩm quyền thông báo mặt hàng được kiểm tra theo phương thức kiểm tra.</w:t>
      </w:r>
    </w:p>
    <w:p>
      <w:r>
        <w:t>............., ngày tháng năm 20........</w:t>
      </w:r>
    </w:p>
    <w:p>
      <w:r>
        <w:t>CHỦ HÀNG</w:t>
      </w:r>
    </w:p>
    <w:p>
      <w:r>
        <w:t>(ký tên, đóng dấu)</w:t>
      </w:r>
    </w:p>
    <w:p>
      <w:r>
        <w:t>............, ngày tháng năm 20........</w:t>
      </w:r>
    </w:p>
    <w:p>
      <w:r>
        <w:t>CƠ QUAN KIỂM TRA</w:t>
      </w:r>
    </w:p>
    <w:p>
      <w:r>
        <w:t>(Ký tên đóng dấu)</w:t>
      </w:r>
    </w:p>
    <w:p>
      <w:r>
        <w:t>II. THỦ TỤC HÀNH CHÍNH CẤP HUYỆN</w:t>
      </w:r>
    </w:p>
    <w:p>
      <w:r>
        <w:t>1. Tên thủ tục hành chính: Hỗ trợ dự án liên kết (cấp huyện)</w:t>
      </w:r>
    </w:p>
    <w:p>
      <w:r>
        <w:t>a) Trình tự thực hiện</w:t>
      </w:r>
    </w:p>
    <w:p>
      <w:r>
        <w:t>- Bước 1. Chủ đầu tư dự án liên kết gửi 01 bộ hồ sơ tới Cơ quan chuyên môn thuộc UBND cấp huyện.</w:t>
      </w:r>
    </w:p>
    <w:p>
      <w:r>
        <w:t>- Bước 2. Sau khi nhận đủ hồ sơ theo quy định, Cơ quan chuyên môn thuộc UBND cấp huyện thành lập Hội đồng thẩm định hồ sơ. Hội đồng thẩm định gồm Lãnh đạo Cơ quan chuyên môn thuộc UBND cấp huyện tiếp nhận hồ sơ là chủ tịch hội đồng, các thành viên là đại diện các đơn vị liên quan thuộc UBND cấp huyện và lãnh đạo Ủy ban nhân dân các xã có liên quan.</w:t>
      </w:r>
    </w:p>
    <w:p>
      <w:r>
        <w:t>+ Trong thời hạn 15 ngày làm việc sau khi nhận được hồ sơ, Hội đồng tổ chức thẩm định, nếu hồ sơ đủ điều kiện thì Cơ quan chuyên môn thuộc UBND cấp huyện có tờ trình trình Ủy ban nhân dân cấp huyện xem xét phê duyệt.</w:t>
      </w:r>
    </w:p>
    <w:p>
      <w:r>
        <w:t>+ Nếu hồ sơ không đủ điều kiện thì trong vòng 10 ngày làm việc kể từ khi thẩm định, Cơ quan chuyên môn thuộc UBND cấp huyện phải thông báo và nêu rõ lý do cho chủ đầu tư dự án liên kết được biết.</w:t>
      </w:r>
    </w:p>
    <w:p>
      <w:r>
        <w:t>- Bước 3. Trong thời hạn 10 ngày làm việc sau khi nhận được tờ trình của Cơ quan chuyên môn thuộc UBND cấp huyện, Ủy ban nhân dân cấp huyện ra quyết định phê duyệt hỗ trợ dự án liên kết;</w:t>
      </w:r>
    </w:p>
    <w:p>
      <w:r>
        <w:t>b) Cách thức thực hiện:</w:t>
      </w:r>
    </w:p>
    <w:p>
      <w:r>
        <w:t>Theo đường bưu điện hoặc nộp trực tiếp cho Cơ quan chuyên môn thuộc UBND cấp huyện nơi thực hiện dự án.</w:t>
      </w:r>
    </w:p>
    <w:p>
      <w:r>
        <w:t>c) Thành phần, số lượng hồ sơ:</w:t>
      </w:r>
    </w:p>
    <w:p>
      <w:r>
        <w:t>- Thành phần hồ sơ</w:t>
      </w:r>
    </w:p>
    <w:p>
      <w:r>
        <w:t>+ Đơn đề nghị của chủ dự án (theo Phụ lục I ban hành kèm theo Nghị định số 98/2018/NĐ-CP);</w:t>
      </w:r>
    </w:p>
    <w:p>
      <w:r>
        <w:t>+ Dự án liên kết (theo Phụ lục II ban hành kèm theo Nghị định số 98/2018/NĐ-CP);</w:t>
      </w:r>
    </w:p>
    <w:p>
      <w:r>
        <w:t>+ Bản thỏa thuận cử đơn vị làm chủ đầu tư dự án liên kết (theo Phụ lục III ban hành kèm theo Nghị định số 98/2018/NĐ-CP) đối với trường hợp các doanh nghiệp, hợp tác xã ký hợp đồng liên kết với nhau;</w:t>
      </w:r>
    </w:p>
    <w:p>
      <w:r>
        <w:t>+ Bản sao chụp các chứng nhận về tiêu chuẩn chất lượng sản phẩm, an toàn thực phẩm, an toàn dịch bệnh và bảo vệ môi trường; hoặc cam kết bảo đảm các quy định của pháp luật về tiêu chuẩn chất lượng sản phẩm, an toàn thực phẩm, an toàn dịch bệnh và bảo vệ môi trường (theo Phụ lục IV ban hành kèm theo Nghị định số 98/2018/NĐ-CP);</w:t>
      </w:r>
    </w:p>
    <w:p>
      <w:r>
        <w:t>+ Bản sao chụp hợp đồng liên kết.</w:t>
      </w:r>
    </w:p>
    <w:p>
      <w:r>
        <w:t>- Số lượng hồ sơ: 01 bộ</w:t>
      </w:r>
    </w:p>
    <w:p>
      <w:r>
        <w:t>d) Thời hạn giải quyết:</w:t>
      </w:r>
    </w:p>
    <w:p>
      <w:r>
        <w:t>- Trong thời hạn 15 ngày làm việc sau khi nhận được đủ hồ sơ, Cơ quan chuyên môn thuộc UBND cấp huyện thành lập hội đồng và tổ chức thẩm định hồ sơ. Nếu hồ sơ đủ điều kiện thì Cơ quan chuyên môn thuộc UBND cấp huyện có tờ trình trình Ủy ban nhân dân cấp huyện xem xét phê duyệt.</w:t>
      </w:r>
    </w:p>
    <w:p>
      <w:r>
        <w:t>- Nếu hồ sơ không đủ điều kiện thì trong vòng 10 ngày làm việc kể từ khi thẩm định, Cơ quan chuyên môn thuộc UBND cấp huyện phải thông báo và nêu rõ lý do cho chủ đầu tư dự án liên kết được biết.</w:t>
      </w:r>
    </w:p>
    <w:p>
      <w:r>
        <w:t>- Trong thời hạn 10 ngày làm việc sau khi nhận được tờ trình của Cơ quan chuyên môn thuộc UBND cấp huyện, Ủy ban nhân dân cấp huyện ra quyết định phê duyệt hỗ trợ dự án liên kết.</w:t>
      </w:r>
    </w:p>
    <w:p>
      <w:r>
        <w:t>đ) Đối tượng thực hiện thủ tục hành chính:</w:t>
      </w:r>
    </w:p>
    <w:p>
      <w:r>
        <w:t>Là tổ chức, cá nhân thuộc đối tượng được hưởng hỗ trợ theo quy định tại Nghị định số 98/2018/NĐ-CP.</w:t>
      </w:r>
    </w:p>
    <w:p>
      <w:r>
        <w:t>e) Cơ quan thực hiện thủ tục hành chính:</w:t>
      </w:r>
    </w:p>
    <w:p>
      <w:r>
        <w:t>Cơ quan chuyên môn thuộc UBND cấp huyện tiếp nhận, giải quyết hồ sơ.</w:t>
      </w:r>
    </w:p>
    <w:p>
      <w:r>
        <w:t>g) Kết quả thực hiện thủ tục hành chính:</w:t>
      </w:r>
    </w:p>
    <w:p>
      <w:r>
        <w:t>Quyết định phê duyệt hỗ trợ dự án liên kết.</w:t>
      </w:r>
    </w:p>
    <w:p>
      <w:r>
        <w:t>h) Lệ phí:  Không có</w:t>
      </w:r>
    </w:p>
    <w:p>
      <w:r>
        <w:t>i) Tên mẫu đơn, mẫu tờ khai:</w:t>
      </w:r>
    </w:p>
    <w:p>
      <w:r>
        <w:t>- Mẫu số 01. Đơn đề nghị hỗ trợ liên kết</w:t>
      </w:r>
    </w:p>
    <w:p>
      <w:r>
        <w:t>- Mẫu số 02. Dự án liên kết</w:t>
      </w:r>
    </w:p>
    <w:p>
      <w:r>
        <w:t>- Mẫu số 03. Kế hoạch đề nghị hỗ trợ liên kết</w:t>
      </w:r>
    </w:p>
    <w:p>
      <w:r>
        <w:t>- Mẫu số 04. Bản thỏa thuận cử đơn vị làm chủ đầu tư dự án liên kết (hoặc chủ trì liên kết)</w:t>
      </w:r>
    </w:p>
    <w:p>
      <w:r>
        <w:t>- Mẫu số 05. Bản cam kết bảo đảm các quy định của pháp luật về tiêu chuẩn chất lượng sản phẩm, an toàn thực phẩm, an toàn dịch bệnh và bảo vệ môi trường</w:t>
      </w:r>
    </w:p>
    <w:p>
      <w:r>
        <w:t>k) Yêu cầu, điều kiện thực hiện thủ tục hành chính:</w:t>
      </w:r>
    </w:p>
    <w:p>
      <w:r>
        <w:t>- Phù hợp với quy hoạch phát triển kinh tế xã hội của địa phương.</w:t>
      </w:r>
    </w:p>
    <w:p>
      <w:r>
        <w:t>- Hợp đồng liên kết được công chứng hoặc chứng thực bởi cơ quan có thẩm quyền.</w:t>
      </w:r>
    </w:p>
    <w:p>
      <w:r>
        <w:t>- Giấy chứng nhận hoặc cam kết bảo đảm các quy định của pháp luật về tiêu chuẩn chất lượng sản phẩm, an toàn thực phẩm, an toàn dịch bệnh và bảo vệ môi trường.</w:t>
      </w:r>
    </w:p>
    <w:p>
      <w:r>
        <w:t>- Liên kết đảm bảo ổn định:</w:t>
      </w:r>
    </w:p>
    <w:p>
      <w:r>
        <w:t>+ Đối với sản phẩm nông nghiệp có chu kỳ nuôi, trồng, khai thác từ 01 năm trở lên, thời gian liên kết theo dự án liên kết tối thiểu là 05 năm;</w:t>
      </w:r>
    </w:p>
    <w:p>
      <w:r>
        <w:t>+ Đối với sản phẩm nông nghiệp có chu kỳ nuôi, trồng, khai thác dưới 01 năm, thời gian liên kết theo dự án liên kết tối thiểu là 03 năm.</w:t>
      </w:r>
    </w:p>
    <w:p>
      <w:r>
        <w:t>- Dự án liên kết có sự hỗ trợ của nhà nước được cơ quan có thẩm quyền phê duyệt.</w:t>
      </w:r>
    </w:p>
    <w:p>
      <w:r>
        <w:t>l) Căn cứ pháp lý của thủ tục hành chính:</w:t>
      </w:r>
    </w:p>
    <w:p>
      <w:r>
        <w:t>Nghị định số 98/2018/NĐ-CP ngày 05/7/2018 của Chính phủ về chính sách khuyến khích phát triển hợp tác, liên kết trong sản xuất và tiêu thụ sản phẩm nông nghiệp.</w:t>
      </w:r>
    </w:p>
    <w:p>
      <w:r>
        <w:t>[1] Điều chỉnh việc lấy mẫu do Cơ quan kiểm tra tại cửa khẩu nhập thực hiện để phù hợp với khoản 16 Điều 1 Nghị định số 59/2018/NĐ-CP của Chính phủ.</w:t>
      </w:r>
    </w:p>
    <w:p>
      <w:r>
        <w:t>[2] Điều chỉnh tên phương thức kiểm tra để phù hợp với quy định tại khoản 2 Điều 16 Nghị định số 15/2018/NĐ-CP ngày 02/02/2018 của Chính phủ.</w:t>
      </w:r>
    </w:p>
    <w:p>
      <w:r>
        <w:t>[3] Điều chỉnh giảm thời hạn giải quyết TTHC để phù hợp với quy định tại khoản 2, khoản 3 Điều 19 Nghị định số 15/2018/NĐ-CP ngày 02/02/2018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