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777/QĐ-UBND năm 2025 công bố Danh mục thủ tục hành chính mới, chuẩn hóa trong các lĩnh vực: Đất đai; Đo đạc, bản đồ; Tài nguyên nước; Bảo tồn thiên nhiên và đa dạng sinh học; Khai thác và sử dụng thông tin, dữ liệu tài nguyên và môi trường thuộc thẩm quyền giải quyết của cấp tỉnh, cấp huyện và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777/QĐ-UBND</w:t>
      </w:r>
    </w:p>
    <w:p>
      <w:r>
        <w:t>Lâm Đồng, ngày 17 tháng 4 năm 2025</w:t>
      </w:r>
    </w:p>
    <w:p>
      <w:r>
        <w:t>QUYẾT ĐỊNH</w:t>
      </w:r>
    </w:p>
    <w:p>
      <w:r>
        <w:t>CÔNG BỐ DANH MỤC THỦ TỤC HÀNH CHÍNH MỚI BAN HÀNH; THỦ TỤC HÀNH CHÍNH CHUẨN HÓA TRONG CÁC LĨNH VỰC: ĐẤT ĐAI; ĐO ĐẠC, BẢN ĐỒ; TÀI NGUYÊN NƯỚC; BẢO TỒN THIÊN NHIÊN VÀ ĐA DẠNG SINH HỌC; KHAI THÁC VÀ SỬ DỤNG THÔNG TIN, DỮ LIỆU TÀI NGUYÊN VÀ MÔI TRƯỜNG THUỘC THẨM QUYỀN GIẢI QUYẾT CỦA CẤP TỈNH, CẤP HUYỆN VÀ CẤP XÃ TRÊN ĐỊA BÀN TỈNH LÂM ĐỒNG</w:t>
      </w:r>
    </w:p>
    <w:p>
      <w:r>
        <w:t>CHỦ TỊCH ỦY BAN NHÂN DÂN TỈNH LÂM ĐỒNG</w:t>
      </w:r>
    </w:p>
    <w:p>
      <w:r>
        <w:t>Căn cứ Luật Tổ chức chính quyền địa phương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các Quyết định công bố thủ tục hành chính: Quyết định số 579/QĐ-BNNMT ngày 01 tháng 4 năm 2025, Quyết định số 629/QĐ-BNNMT ngày 03 tháng 4 năm 2025, Quyết định số 642/QĐ-BNNMT ngày 03 tháng 4 năm 2025, Quyết định số 659/QĐ-BNNMT ngày 04 tháng 4 năm 2025, Quyết định số 696/QĐ-BNNMT ngày 08 tháng 4 năm 2025 và Quyết định số 704/QĐ-BNNMT ngày 09 tháng 4 năm 2025 của Bộ trưởng Bộ Nông nghiệp và Môi trường;</w:t>
      </w:r>
    </w:p>
    <w:p>
      <w:r>
        <w:t>Theo đề nghị của Giám đốc Sở Nông nghiệp và Môi trường.</w:t>
      </w:r>
    </w:p>
    <w:p>
      <w:r>
        <w:t>QUYẾT ĐỊNH:</w:t>
      </w:r>
    </w:p>
    <w:p>
      <w:r>
        <w:t>Điều 1.  Công bố kèm theo Quyết định này Danh mục thủ tục hành chính (TTHC) mới ban hành, thủ tục hành chính chuẩn hóa trong các lĩnh vực: đất đai; đo đạc, bản đồ; tài nguyên nước; bảo tồn thiên nhiên và đa dạng sinh học; khai thác và sử dụng thông tin, dữ liệu tài nguyên và môi trường thuộc thẩm quyền giải quyết của cấp tỉnh, cấp huyện và cấp xã trên địa bàn tỉnh Lâm Đồng, cụ thể như sau:</w:t>
      </w:r>
    </w:p>
    <w:p>
      <w:r>
        <w:t>1. Danh mục TTHC mới: 01 TTHC cấp tỉnh lĩnh vực đất đai.</w:t>
      </w:r>
    </w:p>
    <w:p>
      <w:r>
        <w:t>2. Danh mục TTHC chuẩn hóa: 69 TTHC cấp tỉnh, 22 TTHC cấp huyện, 02 TTHC cấp xã.</w:t>
      </w:r>
    </w:p>
    <w:p>
      <w:r>
        <w:t>(Chi tiết theo Phụ lục đính kèm).</w:t>
      </w:r>
    </w:p>
    <w:p>
      <w:r>
        <w:t>Điều 2.  Quyết định này có hiệu lực thi hành kể từ ngày ký.</w:t>
      </w:r>
    </w:p>
    <w:p>
      <w:r>
        <w:t>Điều 3.  Chánh Văn phòng Ủy ban nhân dân tỉnh; Giám đốc Sở Nông nghiệp và Môi trường; Giám đốc/Thủ trưởng các sở, ban, ngành thuộc tỉnh; Chủ tịch Ủy ban nhân dân các huyện, thành phố Đà Lạt, Bảo Lộc; Chủ tịch Ủy ban nhân dân các xã, phường, thị trấn trên địa bàn tỉnh và các tổ chức, cá nhân liên quan chịu trách nhiệm thi hành Quyết định này./.</w:t>
      </w:r>
    </w:p>
    <w:p>
      <w:r>
        <w:t>Nơi nhận:</w:t>
      </w:r>
    </w:p>
    <w:p>
      <w:r>
        <w:t>- VP Chính phủ (Cục KSTTHC);</w:t>
      </w:r>
    </w:p>
    <w:p>
      <w:r>
        <w:t>- Thường trực Tỉnh ủy;</w:t>
      </w:r>
    </w:p>
    <w:p>
      <w:r>
        <w:t>- Thường trực HĐND tỉnh;</w:t>
      </w:r>
    </w:p>
    <w:p>
      <w:r>
        <w:t>- Chủ tịch, các PCT UBND tỉnh;</w:t>
      </w:r>
    </w:p>
    <w:p>
      <w:r>
        <w:t>- Như Điều 3;</w:t>
      </w:r>
    </w:p>
    <w:p>
      <w:r>
        <w:t>- Cổng thông tin điện tử tỉnh;</w:t>
      </w:r>
    </w:p>
    <w:p>
      <w:r>
        <w:t>- Trung tâm Công báo - Tin học;</w:t>
      </w:r>
    </w:p>
    <w:p>
      <w:r>
        <w:t>- Lưu: V, HCC.</w:t>
      </w:r>
    </w:p>
    <w:p>
      <w:r>
        <w:t>CHỦ TỊCH</w:t>
      </w:r>
    </w:p>
    <w:p>
      <w:r>
        <w:t>Trần Hồng Thái</w:t>
      </w:r>
    </w:p>
    <w:p>
      <w:r>
        <w:t>PHỤ LỤC</w:t>
      </w:r>
    </w:p>
    <w:p>
      <w:r>
        <w:t>DANH MỤC TTHC MỚI BAN HÀNH, TTHC CHUẨN HÓA TRONG CÁC LĨNH VỰC: ĐẤT ĐAI; ĐO ĐẠC, BẢN ĐỒ; TÀI NGUYÊN NƯỚC; BẢO TỒN THIÊN NHIÊN VÀ ĐA DẠNG SINH HỌC; KHAI THÁC VÀ SỬ DỤNG THÔNG TIN, DỮ LIỆU TÀI NGUYÊN VÀ MÔI TRƯỜNG THUỘC THẨM QUYỀN GIẢI QUYẾT CỦA CẤP TỈNH, CẤP HUYỆN, CẤP XÃ TRÊN ĐỊA BÀN TỈNH LÂM ĐỒNG</w:t>
      </w:r>
    </w:p>
    <w:p>
      <w:r>
        <w:t>(Kèm theo Quyết định số 777/QĐ-UBND 17/4/2025 của Chủ tịch Ủy ban nhân dân tỉnh Lâm Đồng)</w:t>
      </w:r>
    </w:p>
    <w:p>
      <w:r>
        <w:t>PHẦN I: DANH MỤC TTHC MỚI BAN HÀNH LĨNH VỰC ĐẤT ĐAI</w:t>
      </w:r>
    </w:p>
    <w:p>
      <w:r>
        <w:t>TT</w:t>
      </w:r>
    </w:p>
    <w:p>
      <w:r>
        <w:t>Tên thủ tục hành chính</w:t>
      </w:r>
    </w:p>
    <w:p>
      <w:r>
        <w:t>Thời hạn giải quyết</w:t>
      </w:r>
    </w:p>
    <w:p>
      <w:r>
        <w:t>Địa điểm thực hiện</w:t>
      </w:r>
    </w:p>
    <w:p>
      <w:r>
        <w:t>Phí/Lệ phí</w:t>
      </w:r>
    </w:p>
    <w:p>
      <w:r>
        <w:t>Căn cứ pháp lý</w:t>
      </w:r>
    </w:p>
    <w:p>
      <w:r>
        <w:t>TTHC CẤP TỈNH</w:t>
      </w:r>
    </w:p>
    <w:p>
      <w:r>
        <w:t>1</w:t>
      </w:r>
    </w:p>
    <w:p>
      <w:r>
        <w:t>1</w:t>
      </w:r>
    </w:p>
    <w:p>
      <w:r>
        <w:t>Công bố Danh mục khu đất dự kiến thực hiện dự án thí điểm thực hiện dự án nhà ở thương mại thông qua thỏa thuận về nhận quyền sử dụng đất hoặc đang có quyền sử dụng đất</w:t>
      </w:r>
    </w:p>
    <w:p>
      <w:r>
        <w:t>Mã TTHC: 2.002750</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UBND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Trung tâm phục vụ hành chính công tỉnh Lâm Đồng (Số 36, Trần Phú, Phường 4, TP Đà Lạt)</w:t>
      </w:r>
    </w:p>
    <w:p>
      <w:r>
        <w:t>Không</w:t>
      </w:r>
    </w:p>
    <w:p>
      <w: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quyết số 171/2024/QH15 ngày 30/11/2024 của Quốc hội về thí điểm thực hiện dự án nhà ở thương mại thông qua thỏa thuận về nhận quyền sử dụng đất hoặc đang có quyền sử dụng đất;</w:t>
      </w:r>
    </w:p>
    <w:p>
      <w:r>
        <w:t>- Nghị định số 75/2025/NĐ-CP ngày 01/4/2025 của Chính phủ quy định chi tiết thi hành Nghị quyết số 171/2024/QH15 ngày 30/11/2024 của Quốc hội về thí điểm thực hiện dự án nhà ở thương mại thông qua thỏa thuận về nhận quyền sử dụng đất hoặc đang có quyền sử dụng đất.</w:t>
      </w:r>
    </w:p>
    <w:p>
      <w:r>
        <w:t>PHẦN II: DANH MỤC TTHC CHUẨN HÓA</w:t>
      </w:r>
    </w:p>
    <w:p>
      <w:r>
        <w:t>A. DANH MỤC TTHC CẤP TỈNH (69 TTHC)</w:t>
      </w:r>
    </w:p>
    <w:p>
      <w:r>
        <w:t>I. LĨNH VỰC ĐẤT ĐAI (41 TTHC)</w:t>
      </w:r>
    </w:p>
    <w:p>
      <w:r>
        <w:t>TT</w:t>
      </w:r>
    </w:p>
    <w:p>
      <w:r>
        <w:t>Tên thủ tục hành chính</w:t>
      </w:r>
    </w:p>
    <w:p>
      <w:r>
        <w:t>Thời hạn giải quyết</w:t>
      </w:r>
    </w:p>
    <w:p>
      <w:r>
        <w:t>Địa điểm thực hiện</w:t>
      </w:r>
    </w:p>
    <w:p>
      <w:r>
        <w:t>Phí/Lệ phí</w:t>
      </w:r>
    </w:p>
    <w:p>
      <w:r>
        <w:t>Căn cứ pháp lý</w:t>
      </w:r>
    </w:p>
    <w:p>
      <w:r>
        <w:t>2</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1.012752</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 ngày 18/01/2024;</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102/2024/NĐ-CP ngày 30/7/2024 của Chính phủ quy định chi tiết thi hành một số điều của Luật Đất đai.</w:t>
      </w:r>
    </w:p>
    <w:p>
      <w:r>
        <w:t>3</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1.012755</w:t>
      </w:r>
    </w:p>
    <w:p>
      <w:r>
        <w:t>- 20 ngày</w:t>
      </w:r>
    </w:p>
    <w:p>
      <w:r>
        <w:t>- Không quá 30 ngày kể từ ngày nhận đủ hồ sơ hợp lệ đối với các xã miền núi, biên giới; đảo; vùng có điều kiện kinh tế - xã hội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Luật Đấu thầu số 22/2023/QH15;</w:t>
      </w:r>
    </w:p>
    <w:p>
      <w:r>
        <w:t>- Nghị định số 102/2024/NĐ-CP.</w:t>
      </w:r>
    </w:p>
    <w:p>
      <w:r>
        <w:t>4</w:t>
      </w:r>
    </w:p>
    <w:p>
      <w:r>
        <w:t>3</w:t>
      </w:r>
    </w:p>
    <w:p>
      <w:r>
        <w:t>Giao đất, cho thuê đất thông qua đấu thầu lựa chọn nhà đầu tư thực hiện dự án có sử dụng đất</w:t>
      </w:r>
    </w:p>
    <w:p>
      <w:r>
        <w:t>Mã TTHC: 1.012757</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Luật Đấu thầu số 22/2023/QH15 ngày 23/6/2023;</w:t>
      </w:r>
    </w:p>
    <w:p>
      <w:r>
        <w:t>- Nghị định số 102/2024/NĐ-CP.</w:t>
      </w:r>
    </w:p>
    <w:p>
      <w:r>
        <w:t>5</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Mã TTHC: 1.012758</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6</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Mã TTHC: 1.012759</w:t>
      </w:r>
    </w:p>
    <w:p>
      <w:r>
        <w:t>- 20 ngày</w:t>
      </w:r>
    </w:p>
    <w:p>
      <w:r>
        <w:t>- Không quá 30 ngày kể từ ngày nhận đủ hồ sơ hợp lệ đối với các xã miền núi, biên giới; đảo; vùng có điều kiện kinh tế - xã hội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7</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Mã TTHC: 1.012760</w:t>
      </w:r>
    </w:p>
    <w:p>
      <w:r>
        <w:t>- 20 ngày</w:t>
      </w:r>
    </w:p>
    <w:p>
      <w:r>
        <w:t>- Không quá 30 ngày kể từ ngày nhận đủ hồ sơ hợp lệ đối với các xã miền núi, biên giới; đảo; vùng có điều kiện kinh tế - xã hội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8</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Mã TTHC: 1.012761</w:t>
      </w:r>
    </w:p>
    <w:p>
      <w:r>
        <w:t>- 20 ngày</w:t>
      </w:r>
    </w:p>
    <w:p>
      <w:r>
        <w:t>- Không quá 30 ngày kể từ ngày nhận đủ hồ sơ hợp lệ đối với các xã miền núi, biên giới; đảo; vùng có điều kiện kinh tế - xã hội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9</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1.012762</w:t>
      </w:r>
    </w:p>
    <w:p>
      <w:r>
        <w:t>- 10 ngày</w:t>
      </w:r>
    </w:p>
    <w:p>
      <w:r>
        <w:t>- Không quá 15 ngày kể từ ngày nhận đủ hồ sơ hợp lệ đối với các xã miền núi, biên giới; đảo; vùng có điều kiện kinh tế - xã hội khó khăn; vùng có điều kiện kinh tế - xã hội đặc biệt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10</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1.012763</w:t>
      </w:r>
    </w:p>
    <w:p>
      <w:r>
        <w:t>- 20 ngày.</w:t>
      </w:r>
    </w:p>
    <w:p>
      <w:r>
        <w:t>- Không quá 30 ngày kể từ ngày nhận đủ hồ sơ hợp lệ đối với các xã miền núi, biên giới; đảo; vùng có điều kiện kinh tế - xã hội khó khăn.</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11</w:t>
      </w:r>
    </w:p>
    <w:p>
      <w:r>
        <w:t>10</w:t>
      </w:r>
    </w:p>
    <w:p>
      <w:r>
        <w:t>Chấp thuận tổ chức kinh tế nhận chuyển nhượng, thuê quyền sử dụng đất, nhận góp vốn bằng quyền sử dụng đất để thực hiện dự án.</w:t>
      </w:r>
    </w:p>
    <w:p>
      <w:r>
        <w:t>Mã TTHC: 1.012764</w:t>
      </w:r>
    </w:p>
    <w:p>
      <w:r>
        <w:t>- 23 ngày.</w:t>
      </w:r>
    </w:p>
    <w:p>
      <w:r>
        <w:t>- Đối với các xã miền núi, biên giới; đảo; vùng có điều kiện kinh tế - xã hội khó khăn; vùng có điều kiện kinh tế - xã hội đặc biệt khó khăn thì thời gian thực hiện đối với từng TTHC tăng thêm 10 ngày.</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12</w:t>
      </w:r>
    </w:p>
    <w:p>
      <w:r>
        <w:t>11</w:t>
      </w:r>
    </w:p>
    <w:p>
      <w:r>
        <w:t>Đăng ký đất đai, tài sản gắn liền với đất, cấp Giấy chứng nhận quyền sử dụng đất, quyền sở hữu tài sản gắn liền với đất lần đầu đối với tổ chức đang sử dụng đất.</w:t>
      </w:r>
    </w:p>
    <w:p>
      <w:r>
        <w:t>Mã TTHC: 1.012753</w:t>
      </w:r>
    </w:p>
    <w:p>
      <w:r>
        <w:t>- 20 ngày làm việc đối với trường hợp đăng ký đất đai, tài sản gắn liền với đất lần đầu;</w:t>
      </w:r>
    </w:p>
    <w:p>
      <w:r>
        <w:t>- 23 ngày làm việc đối với trường hợp đăng ký đất đai, tài sản gắn liền với đất, cấp Giấy chứng nhận quyền sử dụng đất, quyền sở hữu tài sản gắn liền với đất lần đầu;</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13</w:t>
      </w:r>
    </w:p>
    <w:p>
      <w:r>
        <w:t>12</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Mã TTHC: 1.012754</w:t>
      </w:r>
    </w:p>
    <w:p>
      <w:r>
        <w:t>- 20 ngày làm việc đối với trường hợp đăng ký đất đai, tài sản gắn liền với đất lần đầu;</w:t>
      </w:r>
    </w:p>
    <w:p>
      <w:r>
        <w:t>- 23 ngày làm việc đối với trường hợp đăng ký đất đai, tài sản gắn liền với đất, cấp Giấy chứng nhận quyền sử dụng đất, quyền sở hữu tài sản gắn liền với đất lần đầu.</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14</w:t>
      </w:r>
    </w:p>
    <w:p>
      <w:r>
        <w:t>13</w:t>
      </w:r>
    </w:p>
    <w:p>
      <w:r>
        <w:t>Đăng ký đất đai lần đầu đối với trường hợp được Nhà nước giao đất để quản lý.</w:t>
      </w:r>
    </w:p>
    <w:p>
      <w:r>
        <w:t>Mã TTHC: 1.012756</w:t>
      </w:r>
    </w:p>
    <w:p>
      <w:r>
        <w:t>- 20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15</w:t>
      </w:r>
    </w:p>
    <w:p>
      <w:r>
        <w:t>14</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Mã TTHC: 1.012765</w:t>
      </w:r>
    </w:p>
    <w:p>
      <w:r>
        <w:t>- Thời gian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10 ngày làm việc;</w:t>
      </w:r>
    </w:p>
    <w:p>
      <w:r>
        <w:t>- Thời gian thực hiện thủ tục cho thuê, cho thuê lại quyền sử dụng đất trong dự án xây dựng kinh doanh kết cấu hạ tầng: 05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16</w:t>
      </w:r>
    </w:p>
    <w:p>
      <w:r>
        <w:t>15</w:t>
      </w:r>
    </w:p>
    <w:p>
      <w:r>
        <w:t>Bán hoặc góp vốn bằng tài sản gắn liền với đất thuê của Nhà nước theo hình thức thuê đất trả tiền hàng năm.</w:t>
      </w:r>
    </w:p>
    <w:p>
      <w:r>
        <w:t>Mã TTHC: 1.012820</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17</w:t>
      </w:r>
    </w:p>
    <w:p>
      <w:r>
        <w:t>16</w:t>
      </w:r>
    </w:p>
    <w:p>
      <w:r>
        <w:t>Xóa đăng ký thuê, cho thuê lại quyền sử dụng đất trong dự án xây dựng kinh doanh kết cấu hạ tầng.</w:t>
      </w:r>
    </w:p>
    <w:p>
      <w:r>
        <w:t>Mã TTHC: 1.012766</w:t>
      </w:r>
    </w:p>
    <w:p>
      <w:r>
        <w:t>- 03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18</w:t>
      </w:r>
    </w:p>
    <w:p>
      <w:r>
        <w:t>17</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Mã TTHC: 1.012768</w:t>
      </w:r>
    </w:p>
    <w:p>
      <w:r>
        <w:t>- Thời gian thực hiện thủ tục đổi tên hoặc thay đổi thông tin về người sử dụng đất, chủ sở hữu tài sản gắn liền với đất: 05 ngày làm việc;</w:t>
      </w:r>
    </w:p>
    <w:p>
      <w:r>
        <w:t>- Thời gian thực hiện thủ tục thay đổi hạn chế quyền sử dụng đất, quyền sở hữu tài sản gắn liền với đất hoặc có thay đổi quyền đối với thửa đất liền kề: 07 ngày làm việc;</w:t>
      </w:r>
    </w:p>
    <w:p>
      <w:r>
        <w:t>- Thời gian thực hiện thủ tục đăng ký biến động đối với trường hợp giảm diện tích thửa đất do sạt lở tự nhiên: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19</w:t>
      </w:r>
    </w:p>
    <w:p>
      <w:r>
        <w:t>18</w:t>
      </w:r>
    </w:p>
    <w:p>
      <w:r>
        <w:t>Đăng ký tài sản gắn liền với thửa đất đã được cấp Giấy chứng nhận hoặc đăng ký thay đổi về tài sản gắn liền với đất so với nội dung đã đăng ký</w:t>
      </w:r>
    </w:p>
    <w:p>
      <w:r>
        <w:t>Mã TTHC: 1.012769</w:t>
      </w:r>
    </w:p>
    <w:p>
      <w:r>
        <w:t>- Thời gian thực hiện đối với trường hợp đăng ký quyền sở hữu tài sản gắn liền với thửa đất đã cấp Giấy chứng nhận: 10 ngày làm việc.</w:t>
      </w:r>
    </w:p>
    <w:p>
      <w:r>
        <w:t>- Thời gian thực hiện đối với trường hợp đăng ký thay đổi về tài sản gắn liền với đất so với nội dung đã đăng ký: 07 ngày làm việc</w:t>
      </w:r>
    </w:p>
    <w:p>
      <w:r>
        <w:t>- Thời gian thực hiện gia hạn thời hạn sở hữu nhà ở của tổ chức nước ngoài, cá nhân nước ngoài theo quy định của pháp luật về nhà ở: chưa quy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20</w:t>
      </w:r>
    </w:p>
    <w:p>
      <w:r>
        <w:t>19</w:t>
      </w:r>
    </w:p>
    <w:p>
      <w:r>
        <w:t>Đăng ký biến động thay đổi quyền sử dụng đất, quyền sở hữu tài sản gắn liền với đất do chia, tách, hợp nhất, sáp nhập tổ chức hoặc chuyển đổi mô hình tổ chức</w:t>
      </w:r>
    </w:p>
    <w:p>
      <w:r>
        <w:t>Mã TTHC: 1.012770</w:t>
      </w:r>
    </w:p>
    <w:p>
      <w:r>
        <w:t>- 08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21</w:t>
      </w:r>
    </w:p>
    <w:p>
      <w:r>
        <w:t>20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Mã TTHC: 1.012772</w:t>
      </w:r>
    </w:p>
    <w:p>
      <w:r>
        <w:t>- Thủ tục đăng ký biến động đối với trường hợp thay đổi quyền sử dụng đất, quyền sở hữu tài sản gắn liền với đất do sự thỏa thuận của các thành viên hộ gia đình hoặc của vợ và chồng: 08 ngày làm việc;</w:t>
      </w:r>
    </w:p>
    <w:p>
      <w:r>
        <w:t>- Thủ tục đăng ký biến động đối với trường hợp nhận quyền sử dụng đất, quyền sở hữu tài sản gắn liền với đất theo kết quả hòa giải thành về tranh chấp đất đai, khiếu nại, tố cáo về đất đai: 08 ngày làm việc;</w:t>
      </w:r>
    </w:p>
    <w:p>
      <w:r>
        <w:t>- Thủ tục đăng ký biến động đối với trường hợp nhận quyền sử dụng đất, quyền sở hữu tài sản gắn liền với đất do xử lý tài sản thế chấp: 08 ngày làm việc;</w:t>
      </w:r>
    </w:p>
    <w:p>
      <w:r>
        <w:t>- Thủ tục đăng ký biến động đối với trường hợp thay đổi về quyền sử dụng đất xây dựng công trình trên mặt đất phục vụ cho việc vận hành, khai thác sử dụng công trình ngầm, quyền sở hữu công trình ngầm: 15 ngày làm việc;</w:t>
      </w:r>
    </w:p>
    <w:p>
      <w:r>
        <w:t>- Thủ tục đăng ký biến động đối với trường hợp bán tài sản, điều chuyển, chuyển nhượng quyền sử dụng đất là tài sản công theo quy định của pháp luật về quản lý, sử dụng tài sản công: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22</w:t>
      </w:r>
    </w:p>
    <w:p>
      <w:r>
        <w:t>21</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Mã TTHC: 1.012793</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 .</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23</w:t>
      </w:r>
    </w:p>
    <w:p>
      <w:r>
        <w:t>22</w:t>
      </w:r>
    </w:p>
    <w:p>
      <w:r>
        <w:t>Đăng ký biến động đối với trường hợp điều chỉnh quy hoạch xây dựng chi tiết; cấp Giấy chứng nhận cho từng thửa đất theo quy hoạch xây dựng chi tiết cho chủ đầu tư dự án có nhu cầu</w:t>
      </w:r>
    </w:p>
    <w:p>
      <w:r>
        <w:t>Mã TTHC: 1.012794</w:t>
      </w:r>
    </w:p>
    <w:p>
      <w:r>
        <w:t>- 05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24</w:t>
      </w:r>
    </w:p>
    <w:p>
      <w:r>
        <w:t>23</w:t>
      </w:r>
    </w:p>
    <w:p>
      <w:r>
        <w:t>Xóa ghi nợ tiền sử dụng đất, lệ phí trước bạ</w:t>
      </w:r>
    </w:p>
    <w:p>
      <w:r>
        <w:t>Mã TTHC: 1.012795</w:t>
      </w:r>
    </w:p>
    <w:p>
      <w:r>
        <w:t>- 01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25</w:t>
      </w:r>
    </w:p>
    <w:p>
      <w:r>
        <w:t>24</w:t>
      </w:r>
    </w:p>
    <w:p>
      <w:r>
        <w:t>Đăng ký chuyển mục đích sử dụng đất không phải xin phép cơ quan nhà nước có thẩm quyền</w:t>
      </w:r>
    </w:p>
    <w:p>
      <w:r>
        <w:t>Mã TTHC: 1.012815</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26</w:t>
      </w:r>
    </w:p>
    <w:p>
      <w:r>
        <w:t>25</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Mã TTHC: 1.012813</w:t>
      </w:r>
    </w:p>
    <w:p>
      <w:r>
        <w:t>Không quy định</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27</w:t>
      </w:r>
    </w:p>
    <w:p>
      <w:r>
        <w:t>26</w:t>
      </w:r>
    </w:p>
    <w:p>
      <w:r>
        <w:t>Đăng ký, cấp Giấy chứng nhận đối với thửa đất có diện tích tăng thêm do thay đổi ranh giới so với giấy chứng nhận đã cấp</w:t>
      </w:r>
    </w:p>
    <w:p>
      <w:r>
        <w:t>Mã TTHC: 1.012781</w:t>
      </w:r>
    </w:p>
    <w:p>
      <w:r>
        <w:t>- Trường hợp thửa đất gốc đã có Giấy chứng nhận, phần diện tích tăng thêm do nhận chuyển quyền sử dụng một phần thửa đất đã được cấp Giấy chứng nhận: 10 ngày làm việc;</w:t>
      </w:r>
    </w:p>
    <w:p>
      <w:r>
        <w:t>- Trường hợp thửa đất gốc đã có Giấy chứng nhận, phần diện tích tăng thêm phần diện tích đất chưa được cấp Giấy chứng nhận: chưa quy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28</w:t>
      </w:r>
    </w:p>
    <w:p>
      <w:r>
        <w:t>27</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Mã TTHC: 1.012782</w:t>
      </w:r>
    </w:p>
    <w:p>
      <w:r>
        <w:t>- Trường hợp người sử dụng đất có nhu cầu xác định lại diện tích đất ở: 20 ngày làm việc;</w:t>
      </w:r>
    </w:p>
    <w:p>
      <w:r>
        <w:t>-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 chưa quy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29</w:t>
      </w:r>
    </w:p>
    <w:p>
      <w:r>
        <w:t>28</w:t>
      </w:r>
    </w:p>
    <w:p>
      <w:r>
        <w:t>Cấp đổi Giấy chứng nhận quyền sử dụng đất, quyền sở hữu tài sản gắn liền với đất</w:t>
      </w:r>
    </w:p>
    <w:p>
      <w:r>
        <w:t>Mã TTHC: 1.012783</w:t>
      </w:r>
    </w:p>
    <w:p>
      <w:r>
        <w:t>- Trường hợp quy định tại các điểm a, b, c, d, đ, e, g và h khoản 10 của Nghị định số 101/2024/ NĐ-CP ngày 29/7/2024: 05 ngày làm việc;</w:t>
      </w:r>
    </w:p>
    <w:p>
      <w:r>
        <w:t>- Trường hợp quy định tại điểm i khoản 10 của Nghị định số 101/2024/NĐ-CP ngày 29/7/2024: 10 ngày làm việc, trừ trường hợp quy định tại điểm c khoản này;</w:t>
      </w:r>
    </w:p>
    <w:p>
      <w:r>
        <w:t>- Trường hợp cấp đổi đồng loạt cho nhiều người sử dụng đất do đo đạc lập bản đồ địa chính thì thời gian thực hiện theo dự án đã được cơ quan có thẩm quyền phê duyệt;</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30</w:t>
      </w:r>
    </w:p>
    <w:p>
      <w:r>
        <w:t>29</w:t>
      </w:r>
    </w:p>
    <w:p>
      <w:r>
        <w:t>Tách thửa hoặc hợp thửa đất</w:t>
      </w:r>
    </w:p>
    <w:p>
      <w:r>
        <w:t>Mã TTHC: 1.012784</w:t>
      </w:r>
    </w:p>
    <w:p>
      <w:r>
        <w:t>- 15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31</w:t>
      </w:r>
    </w:p>
    <w:p>
      <w:r>
        <w:t>30</w:t>
      </w:r>
    </w:p>
    <w:p>
      <w:r>
        <w:t>Cấp lại Giấy chứng nhận do bị mất</w:t>
      </w:r>
    </w:p>
    <w:p>
      <w:r>
        <w:t>Mã TTHC: 1.012786</w:t>
      </w:r>
    </w:p>
    <w:p>
      <w:r>
        <w:t>- 10 ngày làm việc (không tính thời gian niêm yết thông báo mất Giấy chứng nhận đã cấp tại UBND cấp xã, thời gian đăng tin trên phương tiện thông tin đại chúng).</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32</w:t>
      </w:r>
    </w:p>
    <w:p>
      <w:r>
        <w:t>31</w:t>
      </w:r>
    </w:p>
    <w:p>
      <w:r>
        <w:t>Đăng ký đất đai đối với trường hợp chuyển nhượng dự án bất động sản</w:t>
      </w:r>
    </w:p>
    <w:p>
      <w:r>
        <w:t>Mã TTHC: 1.012788</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33</w:t>
      </w:r>
    </w:p>
    <w:p>
      <w:r>
        <w:t>32</w:t>
      </w:r>
    </w:p>
    <w:p>
      <w:r>
        <w:t>Đính chính Giấy chứng nhận đã cấp</w:t>
      </w:r>
    </w:p>
    <w:p>
      <w:r>
        <w:t>Mã TTHC: 1.012790</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34</w:t>
      </w:r>
    </w:p>
    <w:p>
      <w:r>
        <w:t>33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Mã TTHC: 1.012791</w:t>
      </w:r>
    </w:p>
    <w:p>
      <w:r>
        <w:t>(1) Thời gian thu hồi Giấy chứng nhận đã cấp không quá 25 ngày làm việc;</w:t>
      </w:r>
    </w:p>
    <w:p>
      <w:r>
        <w:t>(2) Thời gian thực hiện việc cấp Giấy chứng nhận sau thu hồi:</w:t>
      </w:r>
    </w:p>
    <w:p>
      <w:r>
        <w:t>- Trường hợp thu hồi Giấy chứng nhận đã cấp lần đầu thì thời gian thực hiện đăng ký, cấp lại Giấy chứng nhận: 23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quy định về điều tra cơ bản đất đai, đăng ký, cấp Giấy chứng nhận quyền sử dụng đất, quyền sở hữu tài sản gắn liền với đất và Hệ thống thông tin đất đai;</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35</w:t>
      </w:r>
    </w:p>
    <w:p>
      <w:r>
        <w:t>34</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Mã TTHC: 1.012785</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36</w:t>
      </w:r>
    </w:p>
    <w:p>
      <w:r>
        <w:t>35</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Mã TTHC: 1.012787</w:t>
      </w:r>
    </w:p>
    <w:p>
      <w:r>
        <w:t>- 10 ngày làm việc</w:t>
      </w:r>
    </w:p>
    <w:p>
      <w:r>
        <w:t>- Đối với các xã miền núi, hải đảo, vùng sâu, vùng xa, vùng có điều kiện KTXH khó khăn, vùng có điều kiện kinh tế - xã hội đặc biệt khó khăn thì thời gian thực hiện được tăng thêm 10 ngày làm việc.</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37</w:t>
      </w:r>
    </w:p>
    <w:p>
      <w:r>
        <w:t>36</w:t>
      </w:r>
    </w:p>
    <w:p>
      <w:r>
        <w:t>Cung cấp thông tin, dữ liệu đất đai</w:t>
      </w:r>
    </w:p>
    <w:p>
      <w:r>
        <w:t>Mã TTHC: 1.012789</w:t>
      </w:r>
    </w:p>
    <w:p>
      <w:r>
        <w:t>- Thời hạn tiếp nhận, xử lý và thông báo: 01 ngày làm việc, Trường hợp từ chối cung cấp thông tin, dữ liệu thì phải nêu rõ lý do và trả lời cho tổ chức, cá nhân yêu cầu cung cấp thông tin, dữ liệu đất đai biết trong 02 ngày làm việc</w:t>
      </w:r>
    </w:p>
    <w:p>
      <w:r>
        <w:t>- Thời hạn trả kết quả:</w:t>
      </w:r>
    </w:p>
    <w:p>
      <w:r>
        <w:t>a) Đối với thông tin, dữ liệu có sẵn trong cơ sở dữ liệu quốc gia về đất đai: 01 ngày làm việc.</w:t>
      </w:r>
    </w:p>
    <w:p>
      <w:r>
        <w:t>b) Đối với thông tin, dữ liệu không có sẵn trong cơ sở dữ liệu quốc gia về đất đai: 03 ngày làm việc.</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38</w:t>
      </w:r>
    </w:p>
    <w:p>
      <w:r>
        <w:t>37</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1.012792</w:t>
      </w:r>
    </w:p>
    <w:p>
      <w:r>
        <w:t>- 20 ngày</w:t>
      </w:r>
    </w:p>
    <w:p>
      <w:r>
        <w:t>- Không quá 30 ngày đối với các xã miền núi, biên giới; đảo; vùng có điều kiện kinh tế - xã hội khó khăn; vùng có điều kiện kinh tế - xã hội đặc biệt khó khăn.</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39</w:t>
      </w:r>
    </w:p>
    <w:p>
      <w:r>
        <w:t>38</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TTHC: 1.012802</w:t>
      </w:r>
    </w:p>
    <w:p>
      <w:r>
        <w:t>- 20 ngày</w:t>
      </w:r>
    </w:p>
    <w:p>
      <w:r>
        <w:t>-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40</w:t>
      </w:r>
    </w:p>
    <w:p>
      <w:r>
        <w:t>39</w:t>
      </w:r>
    </w:p>
    <w:p>
      <w:r>
        <w:t>Sử dụng đất kết hợp đa mục đích mà người sử dụng là tổ chức.</w:t>
      </w:r>
    </w:p>
    <w:p>
      <w:r>
        <w:t>Mã TTHC: 1.012803</w:t>
      </w:r>
    </w:p>
    <w:p>
      <w:r>
        <w:t>- 15 ngày đối với trường hợp phê duyệt phương án sử dụng đất kết hợp;</w:t>
      </w:r>
    </w:p>
    <w:p>
      <w:r>
        <w:t>- 07 ngày đối với trường hợp gia hạn phương án sử dụng đất kết hợp đa mục đích;</w:t>
      </w:r>
    </w:p>
    <w:p>
      <w:r>
        <w:t>- Đối với các xã miền núi, biên giới; đảo; vùng có điều kiện kinh tế - xã hội khó khăn; vùng có điều kiện kinh tế - xã hội đặc biệt khó khăn được tăng thêm 10 ngày.</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41</w:t>
      </w:r>
    </w:p>
    <w:p>
      <w:r>
        <w:t>40</w:t>
      </w:r>
    </w:p>
    <w:p>
      <w:r>
        <w:t>Thẩm định, phê duyệt phương án sử dụng đất</w:t>
      </w:r>
    </w:p>
    <w:p>
      <w:r>
        <w:t>Mã TTHC: 1.012821</w:t>
      </w:r>
    </w:p>
    <w:p>
      <w:r>
        <w:t>- 38 ngày làm việc.</w:t>
      </w:r>
    </w:p>
    <w:p>
      <w:r>
        <w:t>- Không quá 48 ngày làm việc đối với các xã miền núi, hải đảo, vùng sâu, vùng xa, vùng có điều kiện kinh tế - xã hội khó khăn, vùng có điều kiện kinh tế - xã hội đặc biệt khó khăn.</w:t>
      </w:r>
    </w:p>
    <w:p>
      <w:r>
        <w:t>- Đối với tổ chức sử dụng đất: Nộp hồ sơ tại Trung tâm Phục vụ hành chính công tỉnh Lâm Đồng.</w:t>
      </w:r>
    </w:p>
    <w:p>
      <w:r>
        <w:t>- Đối với hộ gia đình, cá nhân: Nộp hồ sơ tại 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42</w:t>
      </w:r>
    </w:p>
    <w:p>
      <w:r>
        <w:t>41</w:t>
      </w:r>
    </w:p>
    <w:p>
      <w:r>
        <w:t>Giải quyết tranh chấp đất đai thuộc thẩm quyền của Chủ tịch UBND tỉnh.</w:t>
      </w:r>
    </w:p>
    <w:p>
      <w:r>
        <w:t>Mã TTHC: 1.012805</w:t>
      </w:r>
    </w:p>
    <w:p>
      <w:r>
        <w:t>- 60 ngày kể từ ngày thụ lý đơn yêu cầu giải quyết tranh chấp đất đai (thời gian này không tính thời gian các ngày nghỉ, ngày lễ theo quy định của pháp luật);</w:t>
      </w:r>
    </w:p>
    <w:p>
      <w:r>
        <w:t>- Đối với các xã miền núi, biên giới; đảo; vùng có điều kiện kinh tế - xã hội khó khăn;vùng có điều kiện kinh tế - xã hội đặc biệt khó khăn thì thời gian thực hiện được tăng thêm 10 ngày.</w:t>
      </w:r>
    </w:p>
    <w:p>
      <w:r>
        <w:t>Trung tâm phục vụ hành chính công tỉnh Lâm Đồng</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II. LĨNH VỰC ĐO ĐẠC BẢN ĐỒ (02 TTHC)</w:t>
      </w:r>
    </w:p>
    <w:p>
      <w:r>
        <w:t>TT</w:t>
      </w:r>
    </w:p>
    <w:p>
      <w:r>
        <w:t>Tên thủ tục hành chính</w:t>
      </w:r>
    </w:p>
    <w:p>
      <w:r>
        <w:t>Thời hạn giải quyết</w:t>
      </w:r>
    </w:p>
    <w:p>
      <w:r>
        <w:t>Địa điểm thực hiện</w:t>
      </w:r>
    </w:p>
    <w:p>
      <w:r>
        <w:t>Phí/Lệ phí</w:t>
      </w:r>
    </w:p>
    <w:p>
      <w:r>
        <w:t>Căn cứ pháp lý</w:t>
      </w:r>
    </w:p>
    <w:p>
      <w:r>
        <w:t>43</w:t>
      </w:r>
    </w:p>
    <w:p>
      <w:r>
        <w:t>1</w:t>
      </w:r>
    </w:p>
    <w:p>
      <w:r>
        <w:t>Cung cấp thông tin, dữ liệu, sản phẩm đo đạc và bản đồ</w:t>
      </w:r>
    </w:p>
    <w:p>
      <w:r>
        <w:t>Mã TTHC: 1.011671</w:t>
      </w:r>
    </w:p>
    <w:p>
      <w:r>
        <w:t>Ngay trong ngày làm việc hoặc theo thời gian thống nhất với bên yêu cầu cung cấp.</w:t>
      </w:r>
    </w:p>
    <w:p>
      <w:r>
        <w:t>Trung tâm Phục vụ hành chính công tỉnh Lâm Đồng</w:t>
      </w:r>
    </w:p>
    <w:p>
      <w:r>
        <w:t>- Theo quy định của Luật phí và lệ phí và các văn bản quy phạm pháp luật hướng dẫn Luật phí và lệ phí.</w:t>
      </w:r>
    </w:p>
    <w:p>
      <w:r>
        <w:t>-Thông tư số 47/2024/TT-BTC ngày 10/7/2024 của Bộ Tài chính quy định mức thu, chế độ thu, nộp, miễn, quản lý và sử dụng phí khai thác, sử dụng thông tin dữ liệu đo đạc và bản đồ.</w:t>
      </w:r>
    </w:p>
    <w:p>
      <w:r>
        <w:t>- Luật Đo đạc và bản đồ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r>
        <w:t>- Nghị định số 22/2023/NĐ-CP của Chính phủ ngày 12/5/2023 sửa đổi, bổ sung một số điều của các Nghị định liên quan đến hoạt động kinh doanh trong lĩnh vực tài nguyên và môi trường.</w:t>
      </w:r>
    </w:p>
    <w:p>
      <w:r>
        <w:t>44</w:t>
      </w:r>
    </w:p>
    <w:p>
      <w:r>
        <w:t>2</w:t>
      </w:r>
    </w:p>
    <w:p>
      <w:r>
        <w:t>Cấp, gia hạn, cấp lại, cấp đổi chứng chỉ hành nghề đo đạc và bản đồ hạng II</w:t>
      </w:r>
    </w:p>
    <w:p>
      <w:r>
        <w:t>Mã TTHC: 1.000049</w:t>
      </w:r>
    </w:p>
    <w:p>
      <w:r>
        <w:t>- Cấp chứng chỉ hành nghề đo đạc và bản đồ hạng II: 10 ngày làm việc</w:t>
      </w:r>
    </w:p>
    <w:p>
      <w:r>
        <w:t>- Gia hạn/ cấp lại/ cấp đổi chứng chỉ hành nghề đo đạc và bản đồ hạng II: 03 ngày làm việc.</w:t>
      </w:r>
    </w:p>
    <w:p>
      <w:r>
        <w:t>Trung tâm Phục vụ hành chính công tỉnh Lâm Đồng</w:t>
      </w:r>
    </w:p>
    <w:p>
      <w:r>
        <w:t>Chưa quy định</w:t>
      </w:r>
    </w:p>
    <w:p>
      <w:r>
        <w:t>- Luật Đo đạc và bản đồ năm 2018;</w:t>
      </w:r>
    </w:p>
    <w:p>
      <w:r>
        <w:t>- Nghị định số 27/2019/NĐ-CP;</w:t>
      </w:r>
    </w:p>
    <w:p>
      <w:r>
        <w:t>- Nghị định số 136/2021/NĐ-CP;</w:t>
      </w:r>
    </w:p>
    <w:p>
      <w:r>
        <w:t>- Nghị định số 22/2023/NĐ-CP.</w:t>
      </w:r>
    </w:p>
    <w:p>
      <w:r>
        <w:t>III. LĨNH VỰC TỔNG HỢP (01 TTHC)</w:t>
      </w:r>
    </w:p>
    <w:p>
      <w:r>
        <w:t>TT</w:t>
      </w:r>
    </w:p>
    <w:p>
      <w:r>
        <w:t>Tên thủ tục hành chính</w:t>
      </w:r>
    </w:p>
    <w:p>
      <w:r>
        <w:t>Thời hạn giải quyết</w:t>
      </w:r>
    </w:p>
    <w:p>
      <w:r>
        <w:t>Địa điểm thực hiện</w:t>
      </w:r>
    </w:p>
    <w:p>
      <w:r>
        <w:t>Phí, lệ phí</w:t>
      </w:r>
    </w:p>
    <w:p>
      <w:r>
        <w:t>Căn cứ pháp lý</w:t>
      </w:r>
    </w:p>
    <w:p>
      <w:r>
        <w:t>45</w:t>
      </w:r>
    </w:p>
    <w:p>
      <w:r>
        <w:t>1</w:t>
      </w:r>
    </w:p>
    <w:p>
      <w:r>
        <w:t>Khai thác và sử dụng thông tin, dữ liệu tài nguyên và môi trường (cấp tỉnh)</w:t>
      </w:r>
    </w:p>
    <w:p>
      <w:r>
        <w:t>Mã TTHC: 1.004237</w:t>
      </w:r>
    </w:p>
    <w:p>
      <w:r>
        <w:t>05 ngày làm việc</w:t>
      </w:r>
    </w:p>
    <w:p>
      <w:r>
        <w:t>Trung tâm Phục vụ hành chính công tỉnh Lâm Đồng</w:t>
      </w:r>
    </w:p>
    <w:p>
      <w:r>
        <w:t>Thực hiện theo quy định pháp luật về phí và lệ phí.</w:t>
      </w:r>
    </w:p>
    <w:p>
      <w:r>
        <w:t>- Nghị định số 73/2017/NĐ-CP ngày 14/6/2017 của Chính phủ về thu thập, quản lý, khai thác và sử dụng thông tin, dữ liệu tài nguyên và môi trường.</w:t>
      </w:r>
    </w:p>
    <w:p>
      <w:r>
        <w:t>- Nghị định 22/2023/NĐ-CP ngày 12/5/2023 của Chính phủ về sửa đổi, bổ sung một số điều của các Nghị định liên quan đến hoạt động kinh doanh trong lĩnh vực tài nguyên và môi trường.</w:t>
      </w:r>
    </w:p>
    <w:p>
      <w:r>
        <w:t>- Thông tư số 65/2023/TT-BTC ngày 31/10/2023 của Bộ Tài chính quy định mức thu, chế độ thu, nộp, quản lý và sử dụng phí khai thác và sử dụng dữ liệu về môi trường</w:t>
      </w:r>
    </w:p>
    <w:p>
      <w:r>
        <w:t>IV. LĨNH VỰC BẢO TỒN THIÊN NHIÊN VÀ ĐA DẠNG SINH HỌC (02 TTHC)</w:t>
      </w:r>
    </w:p>
    <w:p>
      <w:r>
        <w:t>TT</w:t>
      </w:r>
    </w:p>
    <w:p>
      <w:r>
        <w:t>Tên thủ tục hành chính</w:t>
      </w:r>
    </w:p>
    <w:p>
      <w:r>
        <w:t>Thời hạn giải quyết</w:t>
      </w:r>
    </w:p>
    <w:p>
      <w:r>
        <w:t>Địa điểm thực hiện</w:t>
      </w:r>
    </w:p>
    <w:p>
      <w:r>
        <w:t>Phí, lệ phí</w:t>
      </w:r>
    </w:p>
    <w:p>
      <w:r>
        <w:t>Căn cứ pháp lý</w:t>
      </w:r>
    </w:p>
    <w:p>
      <w:r>
        <w:t>46</w:t>
      </w:r>
    </w:p>
    <w:p>
      <w:r>
        <w:t>1</w:t>
      </w:r>
    </w:p>
    <w:p>
      <w:r>
        <w:t>Cấp giấy phép trao đổi, mua, bán, tặng cho, thuê, lưu giữ, vận chuyển mẫu vật của loài thuộc Danh mục loài được ưu tiên bảo vệ</w:t>
      </w:r>
    </w:p>
    <w:p>
      <w:r>
        <w:t>Mã TTHC: 1.008675</w:t>
      </w:r>
    </w:p>
    <w:p>
      <w:r>
        <w:t>35 ngày làm việc</w:t>
      </w:r>
    </w:p>
    <w:p>
      <w:r>
        <w:t>Trung tâm Phục vụ hành chính công tỉnh Lâm Đồng</w:t>
      </w:r>
    </w:p>
    <w:p>
      <w:r>
        <w:t>Chưa quy định</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35/2025/NĐ-CP ngày 25/02/2025 của Chính phủ quy định chức năng, nhiệm vụ, quyền hạn và cơ cấu tổ chức của Bộ Nông nghiệp và Môi trường.</w:t>
      </w:r>
    </w:p>
    <w:p>
      <w:r>
        <w:t>47</w:t>
      </w:r>
    </w:p>
    <w:p>
      <w:r>
        <w:t>2</w:t>
      </w:r>
    </w:p>
    <w:p>
      <w:r>
        <w:t>Cấp Giấy chứng nhận Cơ sở bảo tồn đa dạng sinh học</w:t>
      </w:r>
    </w:p>
    <w:p>
      <w:r>
        <w:t>Mã TTHC: 1.008682</w:t>
      </w:r>
    </w:p>
    <w:p>
      <w:r>
        <w:t>60 ngày</w:t>
      </w:r>
    </w:p>
    <w:p>
      <w:r>
        <w:t>Trung tâm Phục vụ hành chính công tỉnh Lâm Đồng</w:t>
      </w:r>
    </w:p>
    <w:p>
      <w:r>
        <w:t>Không</w:t>
      </w:r>
    </w:p>
    <w:p>
      <w:r>
        <w:t>- Luật Đa dạng sinh học năm 2008;</w:t>
      </w:r>
    </w:p>
    <w:p>
      <w:r>
        <w:t>- Nghị định số 65/2010/NĐ-CP;</w:t>
      </w:r>
    </w:p>
    <w:p>
      <w:r>
        <w:t>- Nghị định số 160/2013/NĐ-CP;</w:t>
      </w:r>
    </w:p>
    <w:p>
      <w:r>
        <w:t>- Nghị định số 35/2025/NĐ-CP.</w:t>
      </w:r>
    </w:p>
    <w:p>
      <w:r>
        <w:t>V. LĨNH VỰC TÀI NGUYÊN NƯỚC (23 TTHC)</w:t>
      </w:r>
    </w:p>
    <w:p>
      <w:r>
        <w:t>TT</w:t>
      </w:r>
    </w:p>
    <w:p>
      <w:r>
        <w:t>Tên thủ tục hành chính</w:t>
      </w:r>
    </w:p>
    <w:p>
      <w:r>
        <w:t>Thời hạn giải quyết</w:t>
      </w:r>
    </w:p>
    <w:p>
      <w:r>
        <w:t>Địa điểm thực hiện</w:t>
      </w:r>
    </w:p>
    <w:p>
      <w:r>
        <w:t>Phí, Lệ phí</w:t>
      </w:r>
    </w:p>
    <w:p>
      <w:r>
        <w:t>Căn cứ pháp lý</w:t>
      </w:r>
    </w:p>
    <w:p>
      <w:r>
        <w:t>48</w:t>
      </w:r>
    </w:p>
    <w:p>
      <w:r>
        <w:t>1</w:t>
      </w:r>
    </w:p>
    <w:p>
      <w:r>
        <w:t>Tạm dừng hiệu lực giấy phép thăm dò nước dưới đất, giấy phép khai thác tài nguyên nước.</w:t>
      </w:r>
    </w:p>
    <w:p>
      <w:r>
        <w:t>Mã TTHC: 1.012500</w:t>
      </w:r>
    </w:p>
    <w:p>
      <w:r>
        <w:t>23 ngày</w:t>
      </w:r>
    </w:p>
    <w:p>
      <w:r>
        <w:t>Trung tâm Phục vụ hành chính công tỉnh Lâm Đồng</w:t>
      </w:r>
    </w:p>
    <w:p>
      <w:r>
        <w:t>Không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49</w:t>
      </w:r>
    </w:p>
    <w:p>
      <w:r>
        <w:t>2</w:t>
      </w:r>
    </w:p>
    <w:p>
      <w:r>
        <w:t>Trả lại giấy phép hành nghề khoan nước dưới đất quy mô vừa và nhỏ.</w:t>
      </w:r>
    </w:p>
    <w:p>
      <w:r>
        <w:t>Mã TTHC: 1.012501</w:t>
      </w:r>
    </w:p>
    <w:p>
      <w:r>
        <w:t>08 ngày làm việc</w:t>
      </w:r>
    </w:p>
    <w:p>
      <w:r>
        <w:t>Trung tâm Phục vụ hành chính công tỉnh Lâm Đồng</w:t>
      </w:r>
    </w:p>
    <w:p>
      <w:r>
        <w:t>Không</w:t>
      </w:r>
    </w:p>
    <w:p>
      <w:r>
        <w:t>- Luật Tài nguyên nước năm 2023;</w:t>
      </w:r>
    </w:p>
    <w:p>
      <w:r>
        <w:t>- Nghị định số 54/2024/NĐ-CP.</w:t>
      </w:r>
    </w:p>
    <w:p>
      <w:r>
        <w:t>50</w:t>
      </w:r>
    </w:p>
    <w:p>
      <w:r>
        <w:t>3</w:t>
      </w:r>
    </w:p>
    <w:p>
      <w:r>
        <w:t>Đăng ký sử dụng mặt nước, đào hồ, ao, sông, suối, kênh, mương, rạch.</w:t>
      </w:r>
    </w:p>
    <w:p>
      <w:r>
        <w:t>Mã TTHC: 1.012502</w:t>
      </w:r>
    </w:p>
    <w:p>
      <w:r>
        <w:t>14 ngày</w:t>
      </w:r>
    </w:p>
    <w:p>
      <w:r>
        <w:t>Trung tâm Phục vụ hành chính công tỉnh Lâm Đồng</w:t>
      </w:r>
    </w:p>
    <w:p>
      <w:r>
        <w:t>Không</w:t>
      </w:r>
    </w:p>
    <w:p>
      <w:r>
        <w:t>- Luật Tài nguyên nước năm 2023;</w:t>
      </w:r>
    </w:p>
    <w:p>
      <w:r>
        <w:t>- Nghị định số 54/2024/NĐ-CP.</w:t>
      </w:r>
    </w:p>
    <w:p>
      <w:r>
        <w:t>51</w:t>
      </w:r>
    </w:p>
    <w:p>
      <w:r>
        <w:t>4</w:t>
      </w:r>
    </w:p>
    <w:p>
      <w:r>
        <w:t>Lấy ý kiến về phương án bổ sung nhân tạo nước dưới đất</w:t>
      </w:r>
    </w:p>
    <w:p>
      <w:r>
        <w:t>Mã TTHC: 1.012503</w:t>
      </w:r>
    </w:p>
    <w:p>
      <w:r>
        <w:t>30 ngày</w:t>
      </w:r>
    </w:p>
    <w:p>
      <w:r>
        <w:t>Trung tâm Phục vụ hành chính công tỉnh Lâm Đồng</w:t>
      </w:r>
    </w:p>
    <w:p>
      <w:r>
        <w:t>Không</w:t>
      </w:r>
    </w:p>
    <w:p>
      <w:r>
        <w:t>- Luật Tài nguyên nước năm 2023.</w:t>
      </w:r>
    </w:p>
    <w:p>
      <w:r>
        <w:t>- Thông tư số 03/2024/TT-BTNMT ngày 16/5/2024 của Bộ trưởng Bộ Tài nguyên và Môi trường quy định chi tiết thi hành một số điều của Luật Tài nguyên nước.</w:t>
      </w:r>
    </w:p>
    <w:p>
      <w:r>
        <w:t>52</w:t>
      </w:r>
    </w:p>
    <w:p>
      <w:r>
        <w:t>5</w:t>
      </w:r>
    </w:p>
    <w:p>
      <w:r>
        <w:t>Lấy ý kiến về kết quả vận hành thử nghiệm bổ sung nhân tạo nước dưới đất.</w:t>
      </w:r>
    </w:p>
    <w:p>
      <w:r>
        <w:t>Mã TTHC: 1.012504</w:t>
      </w:r>
    </w:p>
    <w:p>
      <w:r>
        <w:t>30 ngày</w:t>
      </w:r>
    </w:p>
    <w:p>
      <w:r>
        <w:t>Trung tâm Phục vụ hành chính công tỉnh Lâm Đồng</w:t>
      </w:r>
    </w:p>
    <w:p>
      <w:r>
        <w:t>Không</w:t>
      </w:r>
    </w:p>
    <w:p>
      <w:r>
        <w:t>- Luật Tài nguyên nước năm 2023.</w:t>
      </w:r>
    </w:p>
    <w:p>
      <w:r>
        <w:t>- Thông tư số 03/2024/TT-BTNMT.</w:t>
      </w:r>
    </w:p>
    <w:p>
      <w:r>
        <w:t>53</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Mã TTHC: 1.012505</w:t>
      </w:r>
    </w:p>
    <w:p>
      <w:r>
        <w:t>26 ngày</w:t>
      </w:r>
    </w:p>
    <w:p>
      <w:r>
        <w:t>Trung tâm Phục vụ hành chính công tỉnh Lâm Đồng</w:t>
      </w:r>
    </w:p>
    <w:p>
      <w:r>
        <w:t>Không</w:t>
      </w:r>
    </w:p>
    <w:p>
      <w:r>
        <w:t>- Luật Tài nguyên nước năm 2023;</w:t>
      </w:r>
    </w:p>
    <w:p>
      <w:r>
        <w:t>- Nghị định số 54/2024/NĐ-CP.</w:t>
      </w:r>
    </w:p>
    <w:p>
      <w:r>
        <w:t>54</w:t>
      </w:r>
    </w:p>
    <w:p>
      <w:r>
        <w:t>7</w:t>
      </w:r>
    </w:p>
    <w:p>
      <w:r>
        <w:t>Cấp giấy phép thăm dò nước dưới đất đối với công trình có quy mô dưới 3.000 m 3 /ngày đêm</w:t>
      </w:r>
    </w:p>
    <w:p>
      <w:r>
        <w:t>Mã TTHC: 1.004232</w:t>
      </w:r>
    </w:p>
    <w:p>
      <w:r>
        <w:t>45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 ngày 09/12/2022 của HĐND tỉnh Lâm Đồng</w:t>
      </w:r>
    </w:p>
    <w:p>
      <w:r>
        <w:t>55</w:t>
      </w:r>
    </w:p>
    <w:p>
      <w:r>
        <w:t>8</w:t>
      </w:r>
    </w:p>
    <w:p>
      <w:r>
        <w:t>Gia hạn, điều chỉnh giấy phép thăm dò nước dưới đất đối với công trình có quy mô dưới 3.000 m 3 /ngày đêm</w:t>
      </w:r>
    </w:p>
    <w:p>
      <w:r>
        <w:t>Mã TTHC: 1.004228</w:t>
      </w:r>
    </w:p>
    <w:p>
      <w:r>
        <w:t>38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56</w:t>
      </w:r>
    </w:p>
    <w:p>
      <w:r>
        <w:t>9</w:t>
      </w:r>
    </w:p>
    <w:p>
      <w:r>
        <w:t>Cấp giấy phép khai thác nước dưới đất đối với công trình có quy mô dưới 3.000m 3 /ngày đêm</w:t>
      </w:r>
    </w:p>
    <w:p>
      <w:r>
        <w:t>Mã TTHC: 1.004223</w:t>
      </w:r>
    </w:p>
    <w:p>
      <w:r>
        <w:t>45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57</w:t>
      </w:r>
    </w:p>
    <w:p>
      <w:r>
        <w:t>10</w:t>
      </w:r>
    </w:p>
    <w:p>
      <w:r>
        <w:t>Gia hạn/điều chỉnh giấy phép khai thác nước dưới đất đối với công trình có quy mô dưới 3.000 m 3 /ngày đêm</w:t>
      </w:r>
    </w:p>
    <w:p>
      <w:r>
        <w:t>Mã TTHC: 1.004211</w:t>
      </w:r>
    </w:p>
    <w:p>
      <w:r>
        <w:t>38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58</w:t>
      </w:r>
    </w:p>
    <w:p>
      <w:r>
        <w:t>11</w:t>
      </w:r>
    </w:p>
    <w:p>
      <w:r>
        <w:t>Cấp giấy phép hành nghề khoan nước dưới đất quy mô vừa và nhỏ.</w:t>
      </w:r>
    </w:p>
    <w:p>
      <w:r>
        <w:t>Mã TTHC: 1.004122</w:t>
      </w:r>
    </w:p>
    <w:p>
      <w:r>
        <w:t>24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59</w:t>
      </w:r>
    </w:p>
    <w:p>
      <w:r>
        <w:t>12</w:t>
      </w:r>
    </w:p>
    <w:p>
      <w:r>
        <w:t>Gia hạn, điều chỉnh giấy phép hành nghề khoan nước dưới đất quy mô vừa và nhỏ</w:t>
      </w:r>
    </w:p>
    <w:p>
      <w:r>
        <w:t>Mã TTHC: 2.001738</w:t>
      </w:r>
    </w:p>
    <w:p>
      <w:r>
        <w:t>17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60</w:t>
      </w:r>
    </w:p>
    <w:p>
      <w:r>
        <w:t>13</w:t>
      </w:r>
    </w:p>
    <w:p>
      <w:r>
        <w:t>Cấp lại giấy phép hành nghề khoan nước dưới đất quy mô vừa và nhỏ</w:t>
      </w:r>
    </w:p>
    <w:p>
      <w:r>
        <w:t>Mã TTHC: 1.004253</w:t>
      </w:r>
    </w:p>
    <w:p>
      <w:r>
        <w:t>08 ngày làm việc</w:t>
      </w:r>
    </w:p>
    <w:p>
      <w:r>
        <w:t>Trung tâm Phục vụ hành chính công tỉnh Lâm Đồng</w:t>
      </w:r>
    </w:p>
    <w:p>
      <w:r>
        <w:t>Không</w:t>
      </w:r>
    </w:p>
    <w:p>
      <w:r>
        <w:t>- Luật Tài nguyên nước năm 2023;</w:t>
      </w:r>
    </w:p>
    <w:p>
      <w:r>
        <w:t>- Nghị định số 54/2024/NĐ-CP.</w:t>
      </w:r>
    </w:p>
    <w:p>
      <w:r>
        <w:t>61</w:t>
      </w:r>
    </w:p>
    <w:p>
      <w:r>
        <w:t>14</w:t>
      </w:r>
    </w:p>
    <w:p>
      <w:r>
        <w:t>Tính tiền cấp quyền khai thác tài nguyên nước đối với công trình chưa vận hành</w:t>
      </w:r>
    </w:p>
    <w:p>
      <w:r>
        <w:t>Mã TTHC: 1.009669</w:t>
      </w:r>
    </w:p>
    <w:p>
      <w:r>
        <w:t>26 ngày</w:t>
      </w:r>
    </w:p>
    <w:p>
      <w:r>
        <w:t>Trung tâm Phục vụ hành chính công tỉnh Lâm Đồng</w:t>
      </w:r>
    </w:p>
    <w:p>
      <w:r>
        <w:t>Không</w:t>
      </w:r>
    </w:p>
    <w:p>
      <w:r>
        <w:t>- Luật Tài nguyên nước năm 2023;</w:t>
      </w:r>
    </w:p>
    <w:p>
      <w:r>
        <w:t>- Nghị định số 54/2024/NĐ-CP.</w:t>
      </w:r>
    </w:p>
    <w:p>
      <w:r>
        <w:t>62</w:t>
      </w:r>
    </w:p>
    <w:p>
      <w:r>
        <w:t>15</w:t>
      </w:r>
    </w:p>
    <w:p>
      <w:r>
        <w:t>Tính tiền cấp quyền khai thác tài nguyên nước đối với công trình đã vận hành (cấp tỉnh)</w:t>
      </w:r>
    </w:p>
    <w:p>
      <w:r>
        <w:t>Mã TTHC: 2.001770</w:t>
      </w:r>
    </w:p>
    <w:p>
      <w:r>
        <w:t>- 45 ngày  (trường hợp nộp cùng với hồ sơ đề nghị cấp giấy phép khai thác tài nguyên nước) ;</w:t>
      </w:r>
    </w:p>
    <w:p>
      <w:r>
        <w:t>- 38 ngày  (trường hợp nộp cùng hồ sơ đề nghị gia hạn, điều chỉnh giấy phép khai thác tài nguyên nước)</w:t>
      </w:r>
    </w:p>
    <w:p>
      <w:r>
        <w:t>Trung tâm Phục vụ hành chính công tỉnh Lâm Đồng</w:t>
      </w:r>
    </w:p>
    <w:p>
      <w:r>
        <w:t>Không</w:t>
      </w:r>
    </w:p>
    <w:p>
      <w:r>
        <w:t>- Luật Tài nguyên nước năm 2023;</w:t>
      </w:r>
    </w:p>
    <w:p>
      <w:r>
        <w:t>- Nghị định số 54/2024/NĐ-CP.</w:t>
      </w:r>
    </w:p>
    <w:p>
      <w:r>
        <w:t>63</w:t>
      </w:r>
    </w:p>
    <w:p>
      <w:r>
        <w:t>16</w:t>
      </w:r>
    </w:p>
    <w:p>
      <w:r>
        <w:t>Điều chỉnh tiền cấp quyền khai thác tài nguyên nước</w:t>
      </w:r>
    </w:p>
    <w:p>
      <w:r>
        <w:t>Mã TTHC: 1.004283</w:t>
      </w:r>
    </w:p>
    <w:p>
      <w:r>
        <w:t>21 ngày</w:t>
      </w:r>
    </w:p>
    <w:p>
      <w:r>
        <w:t>Trung tâm Phục vụ hành chính công tỉnh Lâm Đồng</w:t>
      </w:r>
    </w:p>
    <w:p>
      <w:r>
        <w:t>Không</w:t>
      </w:r>
    </w:p>
    <w:p>
      <w:r>
        <w:t>- Luật Tài nguyên nước năm 2023;</w:t>
      </w:r>
    </w:p>
    <w:p>
      <w:r>
        <w:t>- Nghị định số 54/2024/NĐ-CP.</w:t>
      </w:r>
    </w:p>
    <w:p>
      <w:r>
        <w:t>64</w:t>
      </w:r>
    </w:p>
    <w:p>
      <w:r>
        <w:t>17</w:t>
      </w:r>
    </w:p>
    <w:p>
      <w:r>
        <w:t>Đăng ký khai thác, sử dụng nước mặt, nước biển (cấp tỉnh)</w:t>
      </w:r>
    </w:p>
    <w:p>
      <w:r>
        <w:t>Mã TTHC: 1.011516</w:t>
      </w:r>
    </w:p>
    <w:p>
      <w:r>
        <w:t>14 ngày</w:t>
      </w:r>
    </w:p>
    <w:p>
      <w:r>
        <w:t>Trung tâm Phục vụ hành chính công tỉnh Lâm Đồng</w:t>
      </w:r>
    </w:p>
    <w:p>
      <w:r>
        <w:t>Không</w:t>
      </w:r>
    </w:p>
    <w:p>
      <w:r>
        <w:t>- Luật Tài nguyên nước năm 2023;</w:t>
      </w:r>
    </w:p>
    <w:p>
      <w:r>
        <w:t>- Nghị định số 54/2024/NĐ-CP.</w:t>
      </w:r>
    </w:p>
    <w:p>
      <w:r>
        <w:t>65</w:t>
      </w:r>
    </w:p>
    <w:p>
      <w:r>
        <w:t>18</w:t>
      </w:r>
    </w:p>
    <w:p>
      <w:r>
        <w:t>Cấp giấy phép khai thác nước mặt (đối với các trường hợp quy định tại khoản 2 Điều 15 Nghị định số 54/2024/NĐ-CP ngày 16 tháng 5 năm 2024.</w:t>
      </w:r>
    </w:p>
    <w:p>
      <w:r>
        <w:t>Mã TTHC: 1.004179</w:t>
      </w:r>
    </w:p>
    <w:p>
      <w:r>
        <w:t>45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66</w:t>
      </w:r>
    </w:p>
    <w:p>
      <w:r>
        <w:t>19</w:t>
      </w:r>
    </w:p>
    <w:p>
      <w:r>
        <w:t>Gia hạn, điều chỉnh giấy phép khai thác nước mặt, nước biển.</w:t>
      </w:r>
    </w:p>
    <w:p>
      <w:r>
        <w:t>Mã TTHC: 1.004167</w:t>
      </w:r>
    </w:p>
    <w:p>
      <w:r>
        <w:t>38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67</w:t>
      </w:r>
    </w:p>
    <w:p>
      <w:r>
        <w:t>20</w:t>
      </w:r>
    </w:p>
    <w:p>
      <w:r>
        <w:t>Trả lại giấy phép thăm dò nước dưới đất, giấy phép khai thác tài nguyên nước</w:t>
      </w:r>
    </w:p>
    <w:p>
      <w:r>
        <w:t>Mã TTHC: 1.011518</w:t>
      </w:r>
    </w:p>
    <w:p>
      <w:r>
        <w:t>23 ngày</w:t>
      </w:r>
    </w:p>
    <w:p>
      <w:r>
        <w:t>Trung tâm Phục vụ hành chính công tỉnh Lâm Đồng</w:t>
      </w:r>
    </w:p>
    <w:p>
      <w:r>
        <w:t>Không</w:t>
      </w:r>
    </w:p>
    <w:p>
      <w:r>
        <w:t>- Luật Tài nguyên nước năm 2023;</w:t>
      </w:r>
    </w:p>
    <w:p>
      <w:r>
        <w:t>- Nghị định số 54/2024/NĐ-CP.</w:t>
      </w:r>
    </w:p>
    <w:p>
      <w:r>
        <w:t>68</w:t>
      </w:r>
    </w:p>
    <w:p>
      <w:r>
        <w:t>21</w:t>
      </w:r>
    </w:p>
    <w:p>
      <w:r>
        <w:t>Cấp lại giấy phép thăm dò nước dưới đất, giấy phép khai thác tài nguyên nước</w:t>
      </w:r>
    </w:p>
    <w:p>
      <w:r>
        <w:t>Mã TTHC: 1.000824</w:t>
      </w:r>
    </w:p>
    <w:p>
      <w:r>
        <w:t>17 ngày</w:t>
      </w:r>
    </w:p>
    <w:p>
      <w:r>
        <w:t>Trung tâm Phục vụ hành chính công tỉnh Lâm Đồng</w:t>
      </w:r>
    </w:p>
    <w:p>
      <w:r>
        <w:t>Theo quy định của Luật phí và lệ phí và các văn bản quy phạm pháp luật hướng dẫn Luật phí và lệ phí.</w:t>
      </w:r>
    </w:p>
    <w:p>
      <w:r>
        <w:t>- Luật Tài nguyên nước năm 2023;</w:t>
      </w:r>
    </w:p>
    <w:p>
      <w:r>
        <w:t>- Nghị định số 54/2024/NĐ-CP;</w:t>
      </w:r>
    </w:p>
    <w:p>
      <w:r>
        <w:t>- Nghị quyết số 142/2022/NQ-HĐND.</w:t>
      </w:r>
    </w:p>
    <w:p>
      <w:r>
        <w:t>69</w:t>
      </w:r>
    </w:p>
    <w:p>
      <w:r>
        <w:t>22</w:t>
      </w:r>
    </w:p>
    <w:p>
      <w:r>
        <w:t>Thẩm định, phê duyệt phương án cắm mốc giới hành lang bảo vệ nguồn nước của hồ chứa thủy điện</w:t>
      </w:r>
    </w:p>
    <w:p>
      <w:r>
        <w:t>Mã TTHC: 2.001850</w:t>
      </w:r>
    </w:p>
    <w:p>
      <w:r>
        <w:t>49 ngày</w:t>
      </w:r>
    </w:p>
    <w:p>
      <w:r>
        <w:t>Trung tâm Phục vụ hành chính công tỉnh Lâm Đồng</w:t>
      </w:r>
    </w:p>
    <w:p>
      <w:r>
        <w:t>Không</w:t>
      </w:r>
    </w:p>
    <w:p>
      <w:r>
        <w:t>- Luật Tài nguyên nước năm 2023;</w:t>
      </w:r>
    </w:p>
    <w:p>
      <w:r>
        <w:t>- Nghị định số 54/2024/NĐ-CP.</w:t>
      </w:r>
    </w:p>
    <w:p>
      <w:r>
        <w:t>70</w:t>
      </w:r>
    </w:p>
    <w:p>
      <w:r>
        <w:t>23</w:t>
      </w:r>
    </w:p>
    <w:p>
      <w:r>
        <w:t>Lấy ý kiến đại diện cộng đồng dân cư và tổ chức, cá nhân (đối với trường hợp cơ quan tổ chức lấy ý kiến là UBND tỉnh)</w:t>
      </w:r>
    </w:p>
    <w:p>
      <w:r>
        <w:t>Mã TTHC: 1.001740</w:t>
      </w:r>
    </w:p>
    <w:p>
      <w:r>
        <w:t>56 ngày</w:t>
      </w:r>
    </w:p>
    <w:p>
      <w:r>
        <w:t>Trung tâm Phục vụ hành chính công tỉnh Lâm Đồng</w:t>
      </w:r>
    </w:p>
    <w:p>
      <w:r>
        <w:t>Không</w:t>
      </w:r>
    </w:p>
    <w:p>
      <w:r>
        <w:t>- Luật Tài nguyên nước năm 2023;</w:t>
      </w:r>
    </w:p>
    <w:p>
      <w:r>
        <w:t>- Nghị định số 54/2024/NĐ-CP;</w:t>
      </w:r>
    </w:p>
    <w:p>
      <w:r>
        <w:t>B. DANH MỤC TTHC CẤP HUYỆN (22 TTHC)</w:t>
      </w:r>
    </w:p>
    <w:p>
      <w:r>
        <w:t>TT</w:t>
      </w:r>
    </w:p>
    <w:p>
      <w:r>
        <w:t>Tên thủ tục hành chính</w:t>
      </w:r>
    </w:p>
    <w:p>
      <w:r>
        <w:t>Thời hạn giải quyết</w:t>
      </w:r>
    </w:p>
    <w:p>
      <w:r>
        <w:t>Địa điểm thực hiện</w:t>
      </w:r>
    </w:p>
    <w:p>
      <w:r>
        <w:t>Phí/Lệ phí</w:t>
      </w:r>
    </w:p>
    <w:p>
      <w:r>
        <w:t>Căn cứ pháp lý</w:t>
      </w:r>
    </w:p>
    <w:p>
      <w:r>
        <w:t>I</w:t>
      </w:r>
    </w:p>
    <w:p>
      <w:r>
        <w:t>LĨNH VỰC ĐẤT ĐAI (20TTHC)</w:t>
      </w:r>
    </w:p>
    <w:p>
      <w:r>
        <w:t>1</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Mã TTHC: 1.012771</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 ngày 18/01/2024;</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102/2024/NĐ-CP.</w:t>
      </w:r>
    </w:p>
    <w:p>
      <w:r>
        <w:t>2</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Mã TTHC: 1.012773</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3</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Mã TTHC: 1.012774</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4</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Mã TTHC: 1.012775</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5</w:t>
      </w:r>
    </w:p>
    <w:p>
      <w:r>
        <w:t>5</w:t>
      </w:r>
    </w:p>
    <w:p>
      <w:r>
        <w:t>Chuyển hình thức giao đất, cho thuê đất mà người sử dụng đất là hộ gia đình, cá nhân.</w:t>
      </w:r>
    </w:p>
    <w:p>
      <w:r>
        <w:t>Mã TTHC: 1.012776</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6</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Mã TTHC: 1.012777</w:t>
      </w:r>
    </w:p>
    <w:p>
      <w:r>
        <w:t>- 10  ngày</w:t>
      </w:r>
    </w:p>
    <w:p>
      <w:r>
        <w:t>- Không quá 15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7</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Mã TTHC: 1.012778</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8</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Mã TTHC: 1.012779</w:t>
      </w:r>
    </w:p>
    <w:p>
      <w:r>
        <w:t>- 20  ngày</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9</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Mã TTHC: 1.012780</w:t>
      </w:r>
    </w:p>
    <w:p>
      <w:r>
        <w:t>- 85  ngày</w:t>
      </w:r>
    </w:p>
    <w:p>
      <w:r>
        <w:t>- Đối với các xã miền núi, biên giới; đảo; vùng có điều kiện kinh tế - xã hội khó khăn; vùng có điều kiện kinh tế - xã hội đặc biệt khó khăn thì thời gian thực hiện được tăng thêm 10 ngày.</w:t>
      </w:r>
    </w:p>
    <w:p>
      <w:r>
        <w:t>Bộ phận tiếp nhận và trả kết quả của UBND cấp xã</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10</w:t>
      </w:r>
    </w:p>
    <w:p>
      <w:r>
        <w:t>10</w:t>
      </w:r>
    </w:p>
    <w:p>
      <w:r>
        <w:t>Đăng ký đất đai, tài sản gắn liền với đất, cấp Giấy chứng nhận lần đầu đối với cá nhân, cộng đồng dân cư, hộ gia đình đang sử dụng đất</w:t>
      </w:r>
    </w:p>
    <w:p>
      <w:r>
        <w:t>Mã TTHC: 1.012814</w:t>
      </w:r>
    </w:p>
    <w:p>
      <w:r>
        <w:t>- 20  ngày  làm việc đối với trường  hợp  đăng ký đất đai, tài sản gắn liền với đất lần đầu.</w:t>
      </w:r>
    </w:p>
    <w:p>
      <w:r>
        <w:t>- 23 ngày làm việc đối với trường hợp đăng ký đất đai, tài sản  gắn  liền với đất, cấp Giấy chứng nhận quyền sử dụng đất, quyền sở hữu tài sản gắn liền với đất lần đầu.</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11</w:t>
      </w:r>
    </w:p>
    <w:p>
      <w:r>
        <w:t>11</w:t>
      </w:r>
    </w:p>
    <w:p>
      <w:r>
        <w:t>Xác định lại diện tích đất ở của hộ gia đình, cá nhân đã được cấp giấy chứng nhận trước ngày 01 tháng 7 năm 2004</w:t>
      </w:r>
    </w:p>
    <w:p>
      <w:r>
        <w:t>Mã TTHC:  1.012817</w:t>
      </w:r>
    </w:p>
    <w:p>
      <w:r>
        <w:t>- 20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12</w:t>
      </w:r>
    </w:p>
    <w:p>
      <w:r>
        <w:t>12</w:t>
      </w:r>
    </w:p>
    <w:p>
      <w:r>
        <w:t>Cấp lại Giấy chứng nhận do bị mất</w:t>
      </w:r>
    </w:p>
    <w:p>
      <w:r>
        <w:t>Mã TTHC:  1.012786</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13</w:t>
      </w:r>
    </w:p>
    <w:p>
      <w:r>
        <w:t>13</w:t>
      </w:r>
    </w:p>
    <w:p>
      <w:r>
        <w:t>Đính chính Giấy chứng nhận đã cấp lần đầu có sai sót</w:t>
      </w:r>
    </w:p>
    <w:p>
      <w:r>
        <w:t>Mã TTHC: 1.012796</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14</w:t>
      </w:r>
    </w:p>
    <w:p>
      <w:r>
        <w:t>14</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Mã TTHC:  1.012791</w:t>
      </w:r>
    </w:p>
    <w:p>
      <w:r>
        <w:t>(1) Thời gian thu hồi Giấy chứng nhận đã cấp không quá 25 ngày  làm  việc</w:t>
      </w:r>
    </w:p>
    <w:p>
      <w:r>
        <w:t>(2) Thời gian thực hiện việc cấp Giấy  chứng  nhận sau thu hồi:</w:t>
      </w:r>
    </w:p>
    <w:p>
      <w:r>
        <w:t>- Trường hợp thu hồi Giấy chứng  nhận  đã cấp lần đầu thì thời gian  thực  hiện đăng ký, cấp lại Giấy chứng nhận không quá 23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15</w:t>
      </w:r>
    </w:p>
    <w:p>
      <w:r>
        <w:t>15</w:t>
      </w:r>
    </w:p>
    <w:p>
      <w:r>
        <w:t>Đăng ký, cấp Giấy chứng nhận đối với trường hợp tặng cho quyền sử dụng đất cho Nhà nước hoặc cộng đồng dân cư hoặc mở rộng đường giao thông</w:t>
      </w:r>
    </w:p>
    <w:p>
      <w:r>
        <w:t>Mã TTHC: 1.012816</w:t>
      </w:r>
    </w:p>
    <w:p>
      <w:r>
        <w:t>- 10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101/2024/NĐ-CP.</w:t>
      </w:r>
    </w:p>
    <w:p>
      <w:r>
        <w:t>16</w:t>
      </w:r>
    </w:p>
    <w:p>
      <w:r>
        <w:t>16</w:t>
      </w:r>
    </w:p>
    <w:p>
      <w:r>
        <w:t>Gia hạn sử dụng đất khi hết thời hạn sử dụng đất mà người xin gia hạn sử dụng đất là cá nhân, cộng đồng dân cư</w:t>
      </w:r>
    </w:p>
    <w:p>
      <w:r>
        <w:t>Mã TTHC: 1.012807</w:t>
      </w:r>
    </w:p>
    <w:p>
      <w:r>
        <w:t>-  20  ngày</w:t>
      </w:r>
    </w:p>
    <w:p>
      <w:r>
        <w:t>-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17</w:t>
      </w:r>
    </w:p>
    <w:p>
      <w:r>
        <w:t>17</w:t>
      </w:r>
    </w:p>
    <w:p>
      <w:r>
        <w:t>Xác nhận tiếp tục sử dụng đất nông nghiệp của cá nhân khi hết hạn sử dụng đất.</w:t>
      </w:r>
    </w:p>
    <w:p>
      <w:r>
        <w:t>Mã TTHC: 1.012808</w:t>
      </w:r>
    </w:p>
    <w:p>
      <w:r>
        <w:t>- 07  ngày  làm việc</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Bộ phận tiếp nhận và trả kết quả của UBND cấp huyện hoặc tại UBND cấp xã nếu có nhu cầu.</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18</w:t>
      </w:r>
    </w:p>
    <w:p>
      <w:r>
        <w:t>18</w:t>
      </w:r>
    </w:p>
    <w:p>
      <w:r>
        <w:t>Điều chỉnh thời hạn sử dụng đất của dự án đầu tư mà người sử dụng đất là cá nhân, cộng đồng dân cư</w:t>
      </w:r>
    </w:p>
    <w:p>
      <w:r>
        <w:t>Mã TTHC: 1.012809</w:t>
      </w:r>
    </w:p>
    <w:p>
      <w:r>
        <w:t>-  20  ngày</w:t>
      </w:r>
    </w:p>
    <w:p>
      <w:r>
        <w:t>-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19</w:t>
      </w:r>
    </w:p>
    <w:p>
      <w:r>
        <w:t>19</w:t>
      </w:r>
    </w:p>
    <w:p>
      <w:r>
        <w:t>Sử  dụng đất kết hợp  đa mục đích mà người sử dụng là cá nhân</w:t>
      </w:r>
    </w:p>
    <w:p>
      <w:r>
        <w:t>Mã TTHC:  1.012810</w:t>
      </w:r>
    </w:p>
    <w:p>
      <w:r>
        <w:t>- Đối  với  trường hợp phê duyệt phương án sử dụng đất kết hợp: 15 ngày</w:t>
      </w:r>
    </w:p>
    <w:p>
      <w:r>
        <w:t>- Đối với trường hợp gia hạn phương án sử dụng đất kết hợp đa  mục   đích : 07 ngày làm việc</w:t>
      </w:r>
    </w:p>
    <w:p>
      <w:r>
        <w:t>- Đối với các xã miền núi, biên giới; đảo; vùng có điều kiện kinh tế - xã hội khó khăn; vùng có điều kiện kinh tế - xã hội đặc biệt khó khăn được tăng thêm 10 ngày làm việc.</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20</w:t>
      </w:r>
    </w:p>
    <w:p>
      <w:r>
        <w:t>20</w:t>
      </w:r>
    </w:p>
    <w:p>
      <w:r>
        <w:t>Giải quyết tranh chấp đất đai thuộc thẩm quyền của Chủ tịch UBND cấp huyện</w:t>
      </w:r>
    </w:p>
    <w:p>
      <w:r>
        <w:t>Mã TTHC: 1.012811</w:t>
      </w:r>
    </w:p>
    <w:p>
      <w:r>
        <w:t>-  45 ngày kể từ ngày thụ lý đơn yêu cầu giải quyết tranh chấp  đất  đai (thời gian này không tính thời gian các ngày nghỉ, ngày lễ theo quy định của pháp luật).</w:t>
      </w:r>
    </w:p>
    <w:p>
      <w:r>
        <w:t>- Đối với các xã miền núi, biên giới; đảo; vùng có điều kiện kinh tế - xã hội khó khăn; vùng có điều kiện kinh tế - xã hội đặc biệt khó khăn thì thời gian thực hiện được tăng thêm 10 ngày.</w:t>
      </w:r>
    </w:p>
    <w:p>
      <w:r>
        <w:t>Bộ phận tiếp nhận và trả kết quả của UBND cấp huyện</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II</w:t>
      </w:r>
    </w:p>
    <w:p>
      <w:r>
        <w:t>LĨNH VỰC TÀI NGUYÊN NƯỚC (02 TTHC)</w:t>
      </w:r>
    </w:p>
    <w:p>
      <w:r>
        <w:t>21</w:t>
      </w:r>
    </w:p>
    <w:p>
      <w:r>
        <w:t>1</w:t>
      </w:r>
    </w:p>
    <w:p>
      <w:r>
        <w:t>Đăng ký khai thác, sử dụng nước dưới đất</w:t>
      </w:r>
    </w:p>
    <w:p>
      <w:r>
        <w:t>Mã TTHC: 1.001662</w:t>
      </w:r>
    </w:p>
    <w:p>
      <w:r>
        <w:t>14 ngày</w:t>
      </w:r>
    </w:p>
    <w:p>
      <w:r>
        <w:t>Bộ phận tiếp nhận và trả kết quả của UBND cấp huyện hoặc tại UBND cấp xã.</w:t>
      </w:r>
    </w:p>
    <w:p>
      <w:r>
        <w:t>Không quy định</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22</w:t>
      </w:r>
    </w:p>
    <w:p>
      <w:r>
        <w:t>2</w:t>
      </w:r>
    </w:p>
    <w:p>
      <w:r>
        <w:t>Lấy ý kiến đại diện cộng đồng dân cư và tổ chức, cá nhân (đối với trường hợp cơ quan tổ chức lấy ý kiến là Ủy ban nhân dân cấp huyện)</w:t>
      </w:r>
    </w:p>
    <w:p>
      <w:r>
        <w:t>Mã TTHC:  1.001645</w:t>
      </w:r>
    </w:p>
    <w:p>
      <w:r>
        <w:t>42 ngày</w:t>
      </w:r>
    </w:p>
    <w:p>
      <w:r>
        <w:t>Bộ phận tiếp nhận và trả kết quả của UBND cấp huyện</w:t>
      </w:r>
    </w:p>
    <w:p>
      <w:r>
        <w:t>Không quy định</w:t>
      </w:r>
    </w:p>
    <w:p>
      <w:r>
        <w:t>- Luật Tài nguyên nước 2023;</w:t>
      </w:r>
    </w:p>
    <w:p>
      <w:r>
        <w:t>- Nghị định số 54/2024/NĐ-CP.</w:t>
      </w:r>
    </w:p>
    <w:p>
      <w:r>
        <w:t>C. DANH MỤC TTHC CẤP XÃ (02 TTHC)</w:t>
      </w:r>
    </w:p>
    <w:p>
      <w:r>
        <w:t>STT</w:t>
      </w:r>
    </w:p>
    <w:p>
      <w:r>
        <w:t>Tên TTHC</w:t>
      </w:r>
    </w:p>
    <w:p>
      <w:r>
        <w:t>Thời hạn giải quyết</w:t>
      </w:r>
    </w:p>
    <w:p>
      <w:r>
        <w:t>Địa điểm thực hiện</w:t>
      </w:r>
    </w:p>
    <w:p>
      <w:r>
        <w:t>Phí/ Lệ phí</w:t>
      </w:r>
    </w:p>
    <w:p>
      <w:r>
        <w:t>Căn cứ pháp lý</w:t>
      </w:r>
    </w:p>
    <w:p>
      <w:r>
        <w:t>I</w:t>
      </w:r>
    </w:p>
    <w:p>
      <w:r>
        <w:t>LĨNH VỰC ĐẤT ĐAI (01 TTHC)</w:t>
      </w:r>
    </w:p>
    <w:p>
      <w:r>
        <w:t>1</w:t>
      </w:r>
    </w:p>
    <w:p>
      <w:r>
        <w:t>1</w:t>
      </w:r>
    </w:p>
    <w:p>
      <w:r>
        <w:t>Hòa giải tranh chấp đất đai</w:t>
      </w:r>
    </w:p>
    <w:p>
      <w:r>
        <w:t>Mã TTHC: 1.012812</w:t>
      </w:r>
    </w:p>
    <w:p>
      <w:r>
        <w:t>- 30 ngày</w:t>
      </w:r>
    </w:p>
    <w:p>
      <w:r>
        <w:t>- Đối với các xã miền núi, biên giới; đảo; vùng có điều kiện kinh tế - xã hội khó khăn; vùng có điều kiện kinh tế - xã hội đặc biệt khó khăn thì thời gian thực hiện được tăng thêm 10 ngày.</w:t>
      </w:r>
    </w:p>
    <w:p>
      <w:r>
        <w:t>Bộ phận tiếp nhận hồ sơ và trả kết quả Ủy ban nhân dân cấp xã</w:t>
      </w:r>
    </w:p>
    <w:p>
      <w:r>
        <w:t>Theo quy định của Luật phí và lệ phí và các văn bản quy phạm pháp luật hướng dẫn Luật phí và lệ phí.</w:t>
      </w:r>
    </w:p>
    <w:p>
      <w:r>
        <w:t>- Luật Đất đai số 31/2024/QH15;</w:t>
      </w:r>
    </w:p>
    <w:p>
      <w:r>
        <w:t>- Luật số 43/2024/QH15;</w:t>
      </w:r>
    </w:p>
    <w:p>
      <w:r>
        <w:t>- Nghị định số 102/2024/NĐ-CP.</w:t>
      </w:r>
    </w:p>
    <w:p>
      <w:r>
        <w:t>II</w:t>
      </w:r>
    </w:p>
    <w:p>
      <w:r>
        <w:t>LĨNH VỰC BẢO TỒN THIÊN NHIÊN VÀ ĐA DẠNG SINH HỌC (01 TTHC)</w:t>
      </w:r>
    </w:p>
    <w:p>
      <w:r>
        <w:t>2</w:t>
      </w:r>
    </w:p>
    <w:p>
      <w:r>
        <w:t>1</w:t>
      </w:r>
    </w:p>
    <w:p>
      <w:r>
        <w:t>Xác nhận Hợp đồng tiếp cận nguồn gen và chia sẻ lợi ích</w:t>
      </w:r>
    </w:p>
    <w:p>
      <w:r>
        <w:t>Mã TTHC: 1.004082</w:t>
      </w:r>
    </w:p>
    <w:p>
      <w:r>
        <w:t>03 ngày làm việc kể từ ngày nhận đủ hồ sơ</w:t>
      </w:r>
    </w:p>
    <w:p>
      <w:r>
        <w:t>Bộ phận tiếp nhận hồ sơ và trả kết quả Ủy ban nhân dân cấp xã</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