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777/QĐ-QLD năm 2023 về danh mục 191 thuốc nước ngoài được gia hạn giấy đăng ký lưu hành tại Việt Nam - Đợt 115.2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777/QĐ-QLD</w:t>
      </w:r>
    </w:p>
    <w:p>
      <w:r>
        <w:t>Hà Nội, ngày 19 tháng 10 năm 2023</w:t>
      </w:r>
    </w:p>
    <w:p>
      <w:r>
        <w:t>QUYẾT ĐỊNH</w:t>
      </w:r>
    </w:p>
    <w:p>
      <w:r>
        <w:t>VỀ VIỆC BAN HÀNH DANH MỤC 191 THUỐC NƯỚC NGOÀI ĐƯỢC GIA HẠN GIẤY ĐĂNG KÝ LƯU HÀNH TẠI VIỆT NAM - ĐỢT 115.2</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w:t>
      </w:r>
    </w:p>
    <w:p>
      <w:r>
        <w:t>Theo đề nghị của Trưởng phòng Đăng ký thuốc - Cục Quản lý Dược.</w:t>
      </w:r>
    </w:p>
    <w:p>
      <w:r>
        <w:t>QUYẾT ĐỊNH:</w:t>
      </w:r>
    </w:p>
    <w:p>
      <w:r>
        <w:t>Điều 1.  Ban hành kèm theo Quyết định này danh mục 191 thuốc nước ngoài được gia hạn giấy đăng ký lưu hành tại Việt Nam - Đợt 115.2, cụ thể:</w:t>
      </w:r>
    </w:p>
    <w:p>
      <w:r>
        <w:t>1. Danh mục 177 thuốc nước ngoài được gia hạn giấy đăng ký lưu hành hiệu lực 05 năm  (Phụ lục I kèm theo).</w:t>
      </w:r>
    </w:p>
    <w:p>
      <w:r>
        <w:t>2. Danh mục 09 thuốc nước ngoài được gia hạn giấy đăng ký lưu hành hiệu lực 03 năm  (Phụ lục II kèm theo).</w:t>
      </w:r>
    </w:p>
    <w:p>
      <w:r>
        <w:t>3. Danh mục 05 thuốc nước ngoài được gia hạn giấy đăng ký lưu hành đến 31/12/2025  (Phụ lục III kèm theo).</w:t>
      </w:r>
    </w:p>
    <w:p>
      <w:r>
        <w:t>Điều 2.  Cơ sở sản xuất và cơ sở đăng ký thuốc có trách nhiệm:</w:t>
      </w:r>
    </w:p>
    <w:p>
      <w:r>
        <w:t>1. Cung cấp thuốc vào Việt Nam theo đúng các hồ sơ, tài liệu đã đăng ký với Bộ Y tế và phải in hoặc dán số đăng ký được Bộ Y tế cấp lên nhãn thuốc.</w:t>
      </w:r>
    </w:p>
    <w:p>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nhập khẩu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tại Phụ lục II ban hành kèm theo Quyết định này.</w:t>
      </w:r>
    </w:p>
    <w:p>
      <w:r>
        <w:t>7. Cơ sở đăng ký thuốc phải đảm bảo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trong thời hạn 30 ngày kể từ ngày cơ sở đăng ký không còn đủ điều kiện hoạt động.</w:t>
      </w:r>
    </w:p>
    <w:p>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Điều 3.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4.  Quyết định có hiệu lực kể từ ngày ký ban hành.</w:t>
      </w:r>
    </w:p>
    <w:p>
      <w:r>
        <w:t>Điều 5.  Giám đốc Sở Y tế các tỉnh, thành phố trực thuộc trung ương, giám đốc nhà sản xuất và cơ sở đăng ký có thuốc tại Điều 1 chịu trách nhiệm thi hành Quyết định này./.</w:t>
      </w:r>
    </w:p>
    <w:p>
      <w:r>
        <w:t>Nơi nhận:</w:t>
      </w:r>
    </w:p>
    <w:p>
      <w:r>
        <w:t>- Như Điều 5;</w:t>
      </w:r>
    </w:p>
    <w:p>
      <w:r>
        <w:t>- Bộ trưởng (để b/c);</w:t>
      </w:r>
    </w:p>
    <w:p>
      <w:r>
        <w:t>- TTr. Đỗ Xuân Tuyên (để b/c);</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QLKCB, Thanh tra Bộ, Văn phòng HĐTV cấp GĐKLH thuốc, NLLT;</w:t>
      </w:r>
    </w:p>
    <w:p>
      <w:r>
        <w:t>- Sở Y tế các tỉnh, thành phố trực thuộc Trung ương;</w:t>
      </w:r>
    </w:p>
    <w:p>
      <w:r>
        <w:t>- Viện KN thuốc TƯ, Viện KN thuốc TP. HCM;</w:t>
      </w:r>
    </w:p>
    <w:p>
      <w:r>
        <w:t>- Tổng Công ty Dược VN-CTCP;</w:t>
      </w:r>
    </w:p>
    <w:p>
      <w:r>
        <w:t>- Các Công ty XNK dược phẩm;</w:t>
      </w:r>
    </w:p>
    <w:p>
      <w:r>
        <w:t>- Các Bệnh viện &amp; Viện có giường bệnh trực thuộc BYT;</w:t>
      </w:r>
    </w:p>
    <w:p>
      <w:r>
        <w:t>- Trung tâm mua sắm tập trung thuốc quốc gia;</w:t>
      </w:r>
    </w:p>
    <w:p>
      <w:r>
        <w:t>- Các phòng Cục QLD: QLGT, QLKDD, QLCLT, PCHN, VP Cục; Website Cục QLD.</w:t>
      </w:r>
    </w:p>
    <w:p>
      <w:r>
        <w:t>- Lưu: VT, ĐKT (2b) (NT).</w:t>
      </w:r>
    </w:p>
    <w:p>
      <w:r>
        <w:t>CỤC TRƯỞNG</w:t>
      </w:r>
    </w:p>
    <w:p>
      <w:r>
        <w:t>Vũ Tuấn Cường</w:t>
      </w:r>
    </w:p>
    <w:p>
      <w:r>
        <w:t>PHỤ LỤC I</w:t>
      </w:r>
    </w:p>
    <w:p>
      <w:r>
        <w:t>DANH MỤC 177 THUỐC NƯỚC NGOÀI ĐƯỢC GIA HẠN GIẤY ĐĂNG KÝ LƯU HÀNH TẠI VIỆT NAM HIỆU LỰC 5 NĂM - ĐỢT 115.2</w:t>
      </w:r>
    </w:p>
    <w:p>
      <w:r>
        <w:t>(Ban hành kèm theo quyết định số: 777/QĐ-QLD, ngày 19/10/2023 của Cục Quản lý Dược)</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gia hạn (Số đăng ký đã cấp) (8)</w:t>
      </w:r>
    </w:p>
    <w:p>
      <w:r>
        <w:t>Số lần gia hạn (9)</w:t>
      </w:r>
    </w:p>
    <w:p>
      <w:r>
        <w:t>1.  Cơ sở đăng ký:  Abbott Laboratories (Singapore) Private Limited   (Địa chỉ: 3 Fraser Street, #23-28 DUO Tower Singapore 189352, Singapore)</w:t>
      </w:r>
    </w:p>
    <w:p>
      <w:r>
        <w:t>1.1. Cơ sở sản xuất: PT. Abbott Indonesia   (Địa chỉ: Jl. Raya Jakarta - Bogor Km 37, Kel. Sukamaju, Kec. Cilodong, Depok, Jawa Barat, Indonesia)</w:t>
      </w:r>
    </w:p>
    <w:p>
      <w:r>
        <w:t>1</w:t>
      </w:r>
    </w:p>
    <w:p>
      <w:r>
        <w:t>Klacid</w:t>
      </w:r>
    </w:p>
    <w:p>
      <w:r>
        <w:t>Clarithromycin 125mg/5ml</w:t>
      </w:r>
    </w:p>
    <w:p>
      <w:r>
        <w:t>Cốm pha hỗn dịch uống</w:t>
      </w:r>
    </w:p>
    <w:p>
      <w:r>
        <w:t>Hộp 1 lọ 30 ml; Hộp 1 lọ 60 ml</w:t>
      </w:r>
    </w:p>
    <w:p>
      <w:r>
        <w:t>NSX</w:t>
      </w:r>
    </w:p>
    <w:p>
      <w:r>
        <w:t>24</w:t>
      </w:r>
    </w:p>
    <w:p>
      <w:r>
        <w:t>899110399323 (VN-16101-13)</w:t>
      </w:r>
    </w:p>
    <w:p>
      <w:r>
        <w:t>01</w:t>
      </w:r>
    </w:p>
    <w:p>
      <w:r>
        <w:t>2. Cơ sở đăng ký: Actavis International Ltd.   (Địa chỉ: No.4 SQAQ Tal-gidi Off Valletta Road, Luqa, LQA 6000, Malta)</w:t>
      </w:r>
    </w:p>
    <w:p>
      <w:r>
        <w:t>2.1. Cơ sở sản xuất: Actavis Ltd.   (Địa chỉ: BLB016, Bulebel Industrial Estate, Zejtun ZTN3000, Malta)</w:t>
      </w:r>
    </w:p>
    <w:p>
      <w:r>
        <w:t>2</w:t>
      </w:r>
    </w:p>
    <w:p>
      <w:r>
        <w:t>Actelsar</w:t>
      </w:r>
    </w:p>
    <w:p>
      <w:r>
        <w:t>Telmisartan 40mg</w:t>
      </w:r>
    </w:p>
    <w:p>
      <w:r>
        <w:t>Viên nén</w:t>
      </w:r>
    </w:p>
    <w:p>
      <w:r>
        <w:t>Hộp 2 vỉ x 14 viên</w:t>
      </w:r>
    </w:p>
    <w:p>
      <w:r>
        <w:t>NSX</w:t>
      </w:r>
    </w:p>
    <w:p>
      <w:r>
        <w:t>36</w:t>
      </w:r>
    </w:p>
    <w:p>
      <w:r>
        <w:t>535110399423 (VN-20899-18)</w:t>
      </w:r>
    </w:p>
    <w:p>
      <w:r>
        <w:t>01</w:t>
      </w:r>
    </w:p>
    <w:p>
      <w:r>
        <w:t>2.2. Cơ sở sản xuất: Balkanpharma - Dupnitsa AD   (Địa chỉ: 3 Samokovsko Shosse Str., 2600 Dupnitsa, Bulgaria)</w:t>
      </w:r>
    </w:p>
    <w:p>
      <w:r>
        <w:t>3</w:t>
      </w:r>
    </w:p>
    <w:p>
      <w:r>
        <w:t>Bromhexin Actavis 8mg</w:t>
      </w:r>
    </w:p>
    <w:p>
      <w:r>
        <w:t>Bromhexine hydrochloride 8mg</w:t>
      </w:r>
    </w:p>
    <w:p>
      <w:r>
        <w:t>Viên nén</w:t>
      </w:r>
    </w:p>
    <w:p>
      <w:r>
        <w:t>Hộp 1 vỉ x 20 viên</w:t>
      </w:r>
    </w:p>
    <w:p>
      <w:r>
        <w:t>NSX</w:t>
      </w:r>
    </w:p>
    <w:p>
      <w:r>
        <w:t>36</w:t>
      </w:r>
    </w:p>
    <w:p>
      <w:r>
        <w:t>380100399523 (VN-19552-16)</w:t>
      </w:r>
    </w:p>
    <w:p>
      <w:r>
        <w:t>01</w:t>
      </w:r>
    </w:p>
    <w:p>
      <w:r>
        <w:t>2.3. Cơ sở sản xuất: Norton Healthcare Limited T/A Ivax Pharmaceuticals UK   (Địa chỉ: Aston Lane North, Whitehouse Vale Industrial Estate, Runcorn, WA7 3FA, United Kingdom)</w:t>
      </w:r>
    </w:p>
    <w:p>
      <w:r>
        <w:t>4</w:t>
      </w:r>
    </w:p>
    <w:p>
      <w:r>
        <w:t>Budesonide Teva 0,5mg/2ml</w:t>
      </w:r>
    </w:p>
    <w:p>
      <w:r>
        <w:t>Budesonide 0,5mg/2ml</w:t>
      </w:r>
    </w:p>
    <w:p>
      <w:r>
        <w:t>Hỗn dịch khí dung</w:t>
      </w:r>
    </w:p>
    <w:p>
      <w:r>
        <w:t>Hộp 30 ống 2ml</w:t>
      </w:r>
    </w:p>
    <w:p>
      <w:r>
        <w:t>NSX</w:t>
      </w:r>
    </w:p>
    <w:p>
      <w:r>
        <w:t>24</w:t>
      </w:r>
    </w:p>
    <w:p>
      <w:r>
        <w:t>500110399623 (VN-15282-12)</w:t>
      </w:r>
    </w:p>
    <w:p>
      <w:r>
        <w:t>01</w:t>
      </w:r>
    </w:p>
    <w:p>
      <w:r>
        <w:t>2.4. Cơ sở sản xuất: Teva Czech Industries s.r.o.   (Địa chỉ: Ostravská 305/29, Komárov, 747 70, Opava, Czech Republic)</w:t>
      </w:r>
    </w:p>
    <w:p>
      <w:r>
        <w:t>5</w:t>
      </w:r>
    </w:p>
    <w:p>
      <w:r>
        <w:t>Equoral 25mg</w:t>
      </w:r>
    </w:p>
    <w:p>
      <w:r>
        <w:t>Ciclosporin 25mg</w:t>
      </w:r>
    </w:p>
    <w:p>
      <w:r>
        <w:t>Viên nang mềm</w:t>
      </w:r>
    </w:p>
    <w:p>
      <w:r>
        <w:t>Hộp 5 vỉ x 10 viên</w:t>
      </w:r>
    </w:p>
    <w:p>
      <w:r>
        <w:t>NSX</w:t>
      </w:r>
    </w:p>
    <w:p>
      <w:r>
        <w:t>24</w:t>
      </w:r>
    </w:p>
    <w:p>
      <w:r>
        <w:t>859114399723 (VN-18835-15)</w:t>
      </w:r>
    </w:p>
    <w:p>
      <w:r>
        <w:t>01</w:t>
      </w:r>
    </w:p>
    <w:p>
      <w:r>
        <w:t>3. Cơ sở đăng ký: Ajanta Pharma Limited   (Địa chỉ: Ajanta House, 98, Government Industrial Area, Charkop, Kandivli (West), Mumbai-400 067, India)</w:t>
      </w:r>
    </w:p>
    <w:p>
      <w:r>
        <w:t>3.1. Cơ sở sản xuất: Ajanta Pharma Limited   (Địa chỉ: Plot No. B-4/5/6, MIDC, Paithan, Aurangabad 431148 Maharashtra State, India)</w:t>
      </w:r>
    </w:p>
    <w:p>
      <w:r>
        <w:t>6</w:t>
      </w:r>
    </w:p>
    <w:p>
      <w:r>
        <w:t>Febuzex 40</w:t>
      </w:r>
    </w:p>
    <w:p>
      <w:r>
        <w:t>Febuxostat 40mg</w:t>
      </w:r>
    </w:p>
    <w:p>
      <w:r>
        <w:t>Viên nén bao phim</w:t>
      </w:r>
    </w:p>
    <w:p>
      <w:r>
        <w:t>Hộp 3 vỉ x 10 viên; Hộp 10 vỉ x 10 viên</w:t>
      </w:r>
    </w:p>
    <w:p>
      <w:r>
        <w:t>NSX</w:t>
      </w:r>
    </w:p>
    <w:p>
      <w:r>
        <w:t>36</w:t>
      </w:r>
    </w:p>
    <w:p>
      <w:r>
        <w:t>890110399823 (VN3-194-19)</w:t>
      </w:r>
    </w:p>
    <w:p>
      <w:r>
        <w:t>01</w:t>
      </w:r>
    </w:p>
    <w:p>
      <w:r>
        <w:t>4. Cơ sở đăng ký: ANVO Pharma Canada Inc.   (Địa chỉ: 111-700 Third Line Oakville, ON CA, L6L4B1, Canada)</w:t>
      </w:r>
    </w:p>
    <w:p>
      <w:r>
        <w:t>4.1. Cơ sở sản xuất: Synthon Hispania, SL   (Địa chỉ: Castello 1, Polígono Las Salinas, 08830 Sant Boi de Llobregat (Barcelona), Spain)</w:t>
      </w:r>
    </w:p>
    <w:p>
      <w:r>
        <w:t>7</w:t>
      </w:r>
    </w:p>
    <w:p>
      <w:r>
        <w:t>Exfast</w:t>
      </w:r>
    </w:p>
    <w:p>
      <w:r>
        <w:t>Exemestan 25mg</w:t>
      </w:r>
    </w:p>
    <w:p>
      <w:r>
        <w:t>Viên nén bao phim</w:t>
      </w:r>
    </w:p>
    <w:p>
      <w:r>
        <w:t>Hộp 3 vỉ x 10 viên</w:t>
      </w:r>
    </w:p>
    <w:p>
      <w:r>
        <w:t>NSX</w:t>
      </w:r>
    </w:p>
    <w:p>
      <w:r>
        <w:t>24</w:t>
      </w:r>
    </w:p>
    <w:p>
      <w:r>
        <w:t>840114399923 (VN3-15-18)</w:t>
      </w:r>
    </w:p>
    <w:p>
      <w:r>
        <w:t>01</w:t>
      </w:r>
    </w:p>
    <w:p>
      <w:r>
        <w:t>5. Cơ sở đăng ký: APC Pharmaceuticals and Chemical Limited   (Địa chỉ: Flat/RM 1003, 10/F, Bank of East Asia Harbour View Centre, 56 Gloucester Road, Wan Chai, Hong Kong)</w:t>
      </w:r>
    </w:p>
    <w:p>
      <w:r>
        <w:t>5.1. Cơ sở sản xuất: Reliance Life Science Pvt.Ltd   (Địa chỉ: Dhirubhai Ambani Life Sciences Centre (DALC), Plant 3,5,6 and 9 Plot No. R-282, Thane Belapur Road, Rabale, Thane 400701 Maharashtra State, India)</w:t>
      </w:r>
    </w:p>
    <w:p>
      <w:r>
        <w:t>8</w:t>
      </w:r>
    </w:p>
    <w:p>
      <w:r>
        <w:t>Temorel 20mg</w:t>
      </w:r>
    </w:p>
    <w:p>
      <w:r>
        <w:t>Temozolomide 20mg</w:t>
      </w:r>
    </w:p>
    <w:p>
      <w:r>
        <w:t>Viên nang cứng</w:t>
      </w:r>
    </w:p>
    <w:p>
      <w:r>
        <w:t>Hộp 1 lọ 5 viên</w:t>
      </w:r>
    </w:p>
    <w:p>
      <w:r>
        <w:t>NSX</w:t>
      </w:r>
    </w:p>
    <w:p>
      <w:r>
        <w:t>24</w:t>
      </w:r>
    </w:p>
    <w:p>
      <w:r>
        <w:t>890114400023 (VN3-212-19)</w:t>
      </w:r>
    </w:p>
    <w:p>
      <w:r>
        <w:t>01</w:t>
      </w:r>
    </w:p>
    <w:p>
      <w:r>
        <w:t>6. Cơ sở đăng ký: Aspen Pharmacare Australia Pty Limited   (Địa chỉ: 34-36 Chandos St, St Leonards, NSW 2065, Australia)</w:t>
      </w:r>
    </w:p>
    <w:p>
      <w:r>
        <w:t>6.1. Cơ sở sản xuất: Corden Pharma S.P.A   (Địa chỉ: Viale Dell’Industria 3, Caponago MB, I-20867, Italy)</w:t>
      </w:r>
    </w:p>
    <w:p>
      <w:r>
        <w:t>9</w:t>
      </w:r>
    </w:p>
    <w:p>
      <w:r>
        <w:t>Diprivan</w:t>
      </w:r>
    </w:p>
    <w:p>
      <w:r>
        <w:t>Propofol 10 mg/ml</w:t>
      </w:r>
    </w:p>
    <w:p>
      <w:r>
        <w:t>Nhũ tương tiêm hoặc truyền tĩnh mạch</w:t>
      </w:r>
    </w:p>
    <w:p>
      <w:r>
        <w:t>Hộp 5 ống x 20ml</w:t>
      </w:r>
    </w:p>
    <w:p>
      <w:r>
        <w:t>NSX</w:t>
      </w:r>
    </w:p>
    <w:p>
      <w:r>
        <w:t>24</w:t>
      </w:r>
    </w:p>
    <w:p>
      <w:r>
        <w:t>800114400123 (VN-15720-12)</w:t>
      </w:r>
    </w:p>
    <w:p>
      <w:r>
        <w:t>01</w:t>
      </w:r>
    </w:p>
    <w:p>
      <w:r>
        <w:t>6.2. Cơ sở sản xuất: Corden Pharma S.P.A   (Địa chỉ: Viale Dell’Industria 3, Caponago MB, I-20867, Italy)</w:t>
      </w:r>
    </w:p>
    <w:p>
      <w:r>
        <w:t>Cơ sở đóng gói: AstraZeneca UK Limited   (Địa chỉ: Silk Road Business Park, Macclesfield, Cheshire, SK 10 2NA, UK)</w:t>
      </w:r>
    </w:p>
    <w:p>
      <w:r>
        <w:t>10</w:t>
      </w:r>
    </w:p>
    <w:p>
      <w:r>
        <w:t>Diprivan</w:t>
      </w:r>
    </w:p>
    <w:p>
      <w:r>
        <w:t>Propofol 10mg/ml (1% w/v)</w:t>
      </w:r>
    </w:p>
    <w:p>
      <w:r>
        <w:t>Nhũ tương tiêm/ truyền tĩnh mạch</w:t>
      </w:r>
    </w:p>
    <w:p>
      <w:r>
        <w:t>Hộp 1 Bơm tiêm x 50ml</w:t>
      </w:r>
    </w:p>
    <w:p>
      <w:r>
        <w:t>NSX</w:t>
      </w:r>
    </w:p>
    <w:p>
      <w:r>
        <w:t>24</w:t>
      </w:r>
    </w:p>
    <w:p>
      <w:r>
        <w:t>800114400223 (VN-17251-13)</w:t>
      </w:r>
    </w:p>
    <w:p>
      <w:r>
        <w:t>01</w:t>
      </w:r>
    </w:p>
    <w:p>
      <w:r>
        <w:t>7. Cơ sở đăng ký: AstraZeneca Singapore Pte., Ltd.    (Địa chỉ: 10, Kallang Avenue #12-10, Aperia, Singapore 339510, Singapore)</w:t>
      </w:r>
    </w:p>
    <w:p>
      <w:r>
        <w:t>7.1. Cơ sở sản xuất: AstraZeneca Pharmaceuticals LP   (Địa chỉ: 4601 Highway 62 East, Mount Vernon, IN 47620, USA)</w:t>
      </w:r>
    </w:p>
    <w:p>
      <w:r>
        <w:t>Cơ sở đóng gói: AstraZeneca UK Ltd   (Địa chỉ: Silk Road Business Park, Macclesfield, Cheshire, SK10 2NA, UK)</w:t>
      </w:r>
    </w:p>
    <w:p>
      <w:r>
        <w:t>11</w:t>
      </w:r>
    </w:p>
    <w:p>
      <w:r>
        <w:t>Onglyza</w:t>
      </w:r>
    </w:p>
    <w:p>
      <w:r>
        <w:t>Saxagliptin 2,5mg</w:t>
      </w:r>
    </w:p>
    <w:p>
      <w:r>
        <w:t>Viên nén bao phim</w:t>
      </w:r>
    </w:p>
    <w:p>
      <w:r>
        <w:t>Hộp 2 vỉ x 14 viên</w:t>
      </w:r>
    </w:p>
    <w:p>
      <w:r>
        <w:t>NSX</w:t>
      </w:r>
    </w:p>
    <w:p>
      <w:r>
        <w:t>36</w:t>
      </w:r>
    </w:p>
    <w:p>
      <w:r>
        <w:t>001110400323 (VN-21364-18)</w:t>
      </w:r>
    </w:p>
    <w:p>
      <w:r>
        <w:t>01</w:t>
      </w:r>
    </w:p>
    <w:p>
      <w:r>
        <w:t>12</w:t>
      </w:r>
    </w:p>
    <w:p>
      <w:r>
        <w:t>Onglyza</w:t>
      </w:r>
    </w:p>
    <w:p>
      <w:r>
        <w:t>Saxagliptin 5mg</w:t>
      </w:r>
    </w:p>
    <w:p>
      <w:r>
        <w:t>Viên nén bao phim</w:t>
      </w:r>
    </w:p>
    <w:p>
      <w:r>
        <w:t>Hộp 2 vỉ x 14 viên</w:t>
      </w:r>
    </w:p>
    <w:p>
      <w:r>
        <w:t>NSX</w:t>
      </w:r>
    </w:p>
    <w:p>
      <w:r>
        <w:t>36</w:t>
      </w:r>
    </w:p>
    <w:p>
      <w:r>
        <w:t>001110400423 (VN-21365-18)</w:t>
      </w:r>
    </w:p>
    <w:p>
      <w:r>
        <w:t>01</w:t>
      </w:r>
    </w:p>
    <w:p>
      <w:r>
        <w:t>8. Cơ sở đăng ký: B. Braun Medical Industries Sdn. Bhd.   (Địa chỉ: Bayan Lepas Free Industrial Zone, 11900 Bayan Lepas, Pulau Pinang, Malaysia)</w:t>
      </w:r>
    </w:p>
    <w:p>
      <w:r>
        <w:t>8.1. Cơ sở sản xuất: B. Braun Medical Industries Sdn. Bhd.   (Địa chỉ: Bayan Lepas Free Industrial Zone, 11900 Bayan Lepas, Pulau Pinang, Malaysia)</w:t>
      </w:r>
    </w:p>
    <w:p>
      <w:r>
        <w:t>13</w:t>
      </w:r>
    </w:p>
    <w:p>
      <w:r>
        <w:t>Sterile Potassium Chloride Concentrate 14.9%</w:t>
      </w:r>
    </w:p>
    <w:p>
      <w:r>
        <w:t>Potassium chloride 1,49g/10ml</w:t>
      </w:r>
    </w:p>
    <w:p>
      <w:r>
        <w:t>Dung dịch đậm đặc để pha dung dịch tiêm truyền</w:t>
      </w:r>
    </w:p>
    <w:p>
      <w:r>
        <w:t>Ống 10ml; Hộp 20 ống x 10ml</w:t>
      </w:r>
    </w:p>
    <w:p>
      <w:r>
        <w:t>NSX</w:t>
      </w:r>
    </w:p>
    <w:p>
      <w:r>
        <w:t>36</w:t>
      </w:r>
    </w:p>
    <w:p>
      <w:r>
        <w:t>955110400523 (VN-18766-15)</w:t>
      </w:r>
    </w:p>
    <w:p>
      <w:r>
        <w:t>01</w:t>
      </w:r>
    </w:p>
    <w:p>
      <w:r>
        <w:t>9. Cơ sở đăng ký: Bayer (South East Asia) Pte Ltd   (Địa chỉ: 2, Tanjong Katong Road, #07-01, PLQ3, Singapore (437161), Singapore)</w:t>
      </w:r>
    </w:p>
    <w:p>
      <w:r>
        <w:t>9.1. Cơ sở sản xuất: Bayer AG   (Địa chỉ: Kaiser-Wilhelm-Allee, 51368 Leverkusen, Germany)</w:t>
      </w:r>
    </w:p>
    <w:p>
      <w:r>
        <w:t>14</w:t>
      </w:r>
    </w:p>
    <w:p>
      <w:r>
        <w:t>Adalat LA 30mg</w:t>
      </w:r>
    </w:p>
    <w:p>
      <w:r>
        <w:t>Nifedipin 30mg</w:t>
      </w:r>
    </w:p>
    <w:p>
      <w:r>
        <w:t>Viên nén phóng thích kéo dài</w:t>
      </w:r>
    </w:p>
    <w:p>
      <w:r>
        <w:t>Hộp, 3 vỉ x 10 viên</w:t>
      </w:r>
    </w:p>
    <w:p>
      <w:r>
        <w:t>NSX</w:t>
      </w:r>
    </w:p>
    <w:p>
      <w:r>
        <w:t>48</w:t>
      </w:r>
    </w:p>
    <w:p>
      <w:r>
        <w:t>400110400623 (VN-20385-17)</w:t>
      </w:r>
    </w:p>
    <w:p>
      <w:r>
        <w:t>01</w:t>
      </w:r>
    </w:p>
    <w:p>
      <w:r>
        <w:t>10. Cơ sở đăng ký: Bayer (South East Asia) Pte Ltd   (Địa chỉ: 2, Tanjong Katong Road, #07-01, PLQ3, Singapore (437161), Singapore)</w:t>
      </w:r>
    </w:p>
    <w:p>
      <w:r>
        <w:t>10.1. Cơ sở sản xuất: Bayer AG   (Địa chỉ: Kaiser-Wilhelm-Allee, 51368 Leverkusen, Germany)</w:t>
      </w:r>
    </w:p>
    <w:p>
      <w:r>
        <w:t>15</w:t>
      </w:r>
    </w:p>
    <w:p>
      <w:r>
        <w:t>Avelox</w:t>
      </w:r>
    </w:p>
    <w:p>
      <w:r>
        <w:t>Moxifloxacin (dưới dạng Moxifloxacin HCl) 400mg</w:t>
      </w:r>
    </w:p>
    <w:p>
      <w:r>
        <w:t>Viên nén bao phim</w:t>
      </w:r>
    </w:p>
    <w:p>
      <w:r>
        <w:t>Hộp 1 vỉ x 5 viên</w:t>
      </w:r>
    </w:p>
    <w:p>
      <w:r>
        <w:t>NSX</w:t>
      </w:r>
    </w:p>
    <w:p>
      <w:r>
        <w:t>60</w:t>
      </w:r>
    </w:p>
    <w:p>
      <w:r>
        <w:t>400115400723 (VN-19011-15)</w:t>
      </w:r>
    </w:p>
    <w:p>
      <w:r>
        <w:t>01</w:t>
      </w:r>
    </w:p>
    <w:p>
      <w:r>
        <w:t>16</w:t>
      </w:r>
    </w:p>
    <w:p>
      <w:r>
        <w:t>Ciprobay 400mg</w:t>
      </w:r>
    </w:p>
    <w:p>
      <w:r>
        <w:t>Ciprofloxacin 400mg/200ml</w:t>
      </w:r>
    </w:p>
    <w:p>
      <w:r>
        <w:t>Dung dịch truyền tĩnh mạch</w:t>
      </w:r>
    </w:p>
    <w:p>
      <w:r>
        <w:t>Hộp 1 Chai 200ml</w:t>
      </w:r>
    </w:p>
    <w:p>
      <w:r>
        <w:t>NSX</w:t>
      </w:r>
    </w:p>
    <w:p>
      <w:r>
        <w:t>48</w:t>
      </w:r>
    </w:p>
    <w:p>
      <w:r>
        <w:t>400115400823 (VN-19012-15)</w:t>
      </w:r>
    </w:p>
    <w:p>
      <w:r>
        <w:t>01</w:t>
      </w:r>
    </w:p>
    <w:p>
      <w:r>
        <w:t>17</w:t>
      </w:r>
    </w:p>
    <w:p>
      <w:r>
        <w:t>Xarelto</w:t>
      </w:r>
    </w:p>
    <w:p>
      <w:r>
        <w:t>Rivaroxaban 15mg</w:t>
      </w:r>
    </w:p>
    <w:p>
      <w:r>
        <w:t>Viên nén bao phim</w:t>
      </w:r>
    </w:p>
    <w:p>
      <w:r>
        <w:t>Hộp, 1 vỉ x 14 viên</w:t>
      </w:r>
    </w:p>
    <w:p>
      <w:r>
        <w:t>NSX</w:t>
      </w:r>
    </w:p>
    <w:p>
      <w:r>
        <w:t>36</w:t>
      </w:r>
    </w:p>
    <w:p>
      <w:r>
        <w:t>400110400923 (VN-19013-15)</w:t>
      </w:r>
    </w:p>
    <w:p>
      <w:r>
        <w:t>01</w:t>
      </w:r>
    </w:p>
    <w:p>
      <w:r>
        <w:t>10.2. Cơ sở sản xuất: Bayer Weimar GmbH &amp; Co. KG.   (Địa chỉ: Dӧbereinerstrasse 20, 99427 Weimar, Germany)</w:t>
      </w:r>
    </w:p>
    <w:p>
      <w:r>
        <w:t>Cơ sở đóng gói và xuất xưởng: Bayer AG   (Địa chỉ: Müllerstrasse 178, 13353 Berlin, Germany)</w:t>
      </w:r>
    </w:p>
    <w:p>
      <w:r>
        <w:t>18</w:t>
      </w:r>
    </w:p>
    <w:p>
      <w:r>
        <w:t>Yasmin</w:t>
      </w:r>
    </w:p>
    <w:p>
      <w:r>
        <w:t>Drospirenon 3mg; Ethinylestradiol 0,03mg</w:t>
      </w:r>
    </w:p>
    <w:p>
      <w:r>
        <w:t>Viên nén bao phim</w:t>
      </w:r>
    </w:p>
    <w:p>
      <w:r>
        <w:t>Hộp 1 vỉ x 21 viên</w:t>
      </w:r>
    </w:p>
    <w:p>
      <w:r>
        <w:t>NSX</w:t>
      </w:r>
    </w:p>
    <w:p>
      <w:r>
        <w:t>36</w:t>
      </w:r>
    </w:p>
    <w:p>
      <w:r>
        <w:t>400110401023 (VN-20388-17)</w:t>
      </w:r>
    </w:p>
    <w:p>
      <w:r>
        <w:t>01</w:t>
      </w:r>
    </w:p>
    <w:p>
      <w:r>
        <w:t>10.3. Cơ sở sản xuất: Cenexi   (Địa chỉ: 52, rue Marcel et Jacques Gaucher - 94120 Fontenay-Sous Bois, France)</w:t>
      </w:r>
    </w:p>
    <w:p>
      <w:r>
        <w:t>19</w:t>
      </w:r>
    </w:p>
    <w:p>
      <w:r>
        <w:t>Becozyme</w:t>
      </w:r>
    </w:p>
    <w:p>
      <w:r>
        <w:t>Mỗi ống tiêm 2ml chứa Vitamin B1 10mg; Vitamin B2 5,47mg; Vitamin B5 6mg; Vitamin B6 4mg; Vitamin PP 40mg</w:t>
      </w:r>
    </w:p>
    <w:p>
      <w:r>
        <w:t>Dung dịch tiêm</w:t>
      </w:r>
    </w:p>
    <w:p>
      <w:r>
        <w:t>Hộp 12 ống x 2 ml</w:t>
      </w:r>
    </w:p>
    <w:p>
      <w:r>
        <w:t>NSX</w:t>
      </w:r>
    </w:p>
    <w:p>
      <w:r>
        <w:t>24</w:t>
      </w:r>
    </w:p>
    <w:p>
      <w:r>
        <w:t>300110401123 (VN-17263-13)</w:t>
      </w:r>
    </w:p>
    <w:p>
      <w:r>
        <w:t>01</w:t>
      </w:r>
    </w:p>
    <w:p>
      <w:r>
        <w:t>11. Cơ sở đăng ký: Besins Healthcare (Thailand) Co., Ltd   (Địa chỉ: No. 283/92, Homeplace building, 18th floor, Sukhumvit 55 Road, Klongton Nua sub-district, Vadhana district, Bangkok Metropolis 10110, Thailand)</w:t>
      </w:r>
    </w:p>
    <w:p>
      <w:r>
        <w:t>11.1. Cơ sở sản xuất: Besins Manufacturing Belgium   (Địa chỉ: Groot - Bijgaardenstraat 128, Drogenbos, 1620, Belgium)</w:t>
      </w:r>
    </w:p>
    <w:p>
      <w:r>
        <w:t>20</w:t>
      </w:r>
    </w:p>
    <w:p>
      <w:r>
        <w:t>Oestrogel 0.06%</w:t>
      </w:r>
    </w:p>
    <w:p>
      <w:r>
        <w:t>Estradiol (dưới dạng estradiol hemihydrate) 0,06%</w:t>
      </w:r>
    </w:p>
    <w:p>
      <w:r>
        <w:t>Gel bôi da</w:t>
      </w:r>
    </w:p>
    <w:p>
      <w:r>
        <w:t>Hộp, 1 tuýp 80g kèm 1 thước đo liều hoặc 1 bình bơm định liều chứa 80g gel (một nhát bơm cho 1,25g gel tương đương với 0.75mg 17β-estradiol)</w:t>
      </w:r>
    </w:p>
    <w:p>
      <w:r>
        <w:t>NSX</w:t>
      </w:r>
    </w:p>
    <w:p>
      <w:r>
        <w:t>36</w:t>
      </w:r>
    </w:p>
    <w:p>
      <w:r>
        <w:t>540110401223 (VN-20130-16)</w:t>
      </w:r>
    </w:p>
    <w:p>
      <w:r>
        <w:t>01</w:t>
      </w:r>
    </w:p>
    <w:p>
      <w:r>
        <w:t>12. Cơ sở đăng ký: Bluepharma - Indústria Farmacêutica, S.A   (Địa chỉ: São Martinho do Bispo,Coimbra, 3045-016, Portugal)</w:t>
      </w:r>
    </w:p>
    <w:p>
      <w:r>
        <w:t>12.1. Cơ sở sản xuất: Bluepharma - Indústria Farmacêutica, S.A   (Địa chỉ: São Martinho do Bispo, 3045-016 Coimbra, Portugal)</w:t>
      </w:r>
    </w:p>
    <w:p>
      <w:r>
        <w:t>21</w:t>
      </w:r>
    </w:p>
    <w:p>
      <w:r>
        <w:t>Trionstrep</w:t>
      </w:r>
    </w:p>
    <w:p>
      <w:r>
        <w:t>Irbesartan 150mg</w:t>
      </w:r>
    </w:p>
    <w:p>
      <w:r>
        <w:t>Viên nén bao phim</w:t>
      </w:r>
    </w:p>
    <w:p>
      <w:r>
        <w:t>Hộp 4 vỉ x 7 viên; Hộp 5 vỉ x 7 viên; Hộp 10 vỉ x 7 viên; Hộp 2 vỉ x 14 viên</w:t>
      </w:r>
    </w:p>
    <w:p>
      <w:r>
        <w:t>NSX</w:t>
      </w:r>
    </w:p>
    <w:p>
      <w:r>
        <w:t>36</w:t>
      </w:r>
    </w:p>
    <w:p>
      <w:r>
        <w:t>560110401323 (VN-19809-16)</w:t>
      </w:r>
    </w:p>
    <w:p>
      <w:r>
        <w:t>01</w:t>
      </w:r>
    </w:p>
    <w:p>
      <w:r>
        <w:t>13. Cơ sở đăng ký: Cadila Pharmaceuticals Limited  (Đị a ch ỉ : Cadila Corporate Campus, Sarkhej Dholka Road, Bhat Ahmedabad, Gujarat  -  382210, India)</w:t>
      </w:r>
    </w:p>
    <w:p>
      <w:r>
        <w:t>13.1. Cơ sở sản xuất: Cadila Pharmaceuticals Ltd.  (Đị a ch ỉ : Plot No. 1389, Trasad Road, Dholka, City: Dholka-382225, Dist. Ahmedabad, Gujarat State, India)</w:t>
      </w:r>
    </w:p>
    <w:p>
      <w:r>
        <w:t>22</w:t>
      </w:r>
    </w:p>
    <w:p>
      <w:r>
        <w:t>Aldarone</w:t>
      </w:r>
    </w:p>
    <w:p>
      <w:r>
        <w:t>Amiodaron Hydroclorid 200mg</w:t>
      </w:r>
    </w:p>
    <w:p>
      <w:r>
        <w:t>Viên nén</w:t>
      </w:r>
    </w:p>
    <w:p>
      <w:r>
        <w:t>Hộp 10 vỉ x 10 viên</w:t>
      </w:r>
    </w:p>
    <w:p>
      <w:r>
        <w:t>BP hiện hành</w:t>
      </w:r>
    </w:p>
    <w:p>
      <w:r>
        <w:t>36</w:t>
      </w:r>
    </w:p>
    <w:p>
      <w:r>
        <w:t>890110401423 (VN-18178-14)</w:t>
      </w:r>
    </w:p>
    <w:p>
      <w:r>
        <w:t>01</w:t>
      </w:r>
    </w:p>
    <w:p>
      <w:r>
        <w:t>23</w:t>
      </w:r>
    </w:p>
    <w:p>
      <w:r>
        <w:t>Levocide 250</w:t>
      </w:r>
    </w:p>
    <w:p>
      <w:r>
        <w:t>Levofloxacin (dưới dạng Levofloxacin hemihydrate) 250mg</w:t>
      </w:r>
    </w:p>
    <w:p>
      <w:r>
        <w:t>Viên nén bao phim</w:t>
      </w:r>
    </w:p>
    <w:p>
      <w:r>
        <w:t>Hộp to chứa 10 hộp nhỏ x 1 vỉ x 10 viên</w:t>
      </w:r>
    </w:p>
    <w:p>
      <w:r>
        <w:t>NSX</w:t>
      </w:r>
    </w:p>
    <w:p>
      <w:r>
        <w:t>36</w:t>
      </w:r>
    </w:p>
    <w:p>
      <w:r>
        <w:t>890115401523 (VN-17849-14)</w:t>
      </w:r>
    </w:p>
    <w:p>
      <w:r>
        <w:t>01</w:t>
      </w:r>
    </w:p>
    <w:p>
      <w:r>
        <w:t>24</w:t>
      </w:r>
    </w:p>
    <w:p>
      <w:r>
        <w:t>Levocide 500</w:t>
      </w:r>
    </w:p>
    <w:p>
      <w:r>
        <w:t>Levofloxacin (dưới dạng Levofloxacin hemihydrate) 500mg</w:t>
      </w:r>
    </w:p>
    <w:p>
      <w:r>
        <w:t>Viên nén bao phim</w:t>
      </w:r>
    </w:p>
    <w:p>
      <w:r>
        <w:t>Hộp 1 vỉ x 10 viên; Hộp 10 vỉ x 10 viên</w:t>
      </w:r>
    </w:p>
    <w:p>
      <w:r>
        <w:t>NSX</w:t>
      </w:r>
    </w:p>
    <w:p>
      <w:r>
        <w:t>36</w:t>
      </w:r>
    </w:p>
    <w:p>
      <w:r>
        <w:t>890115401623 (VN-19025-15)</w:t>
      </w:r>
    </w:p>
    <w:p>
      <w:r>
        <w:t>01</w:t>
      </w:r>
    </w:p>
    <w:p>
      <w:r>
        <w:t>25</w:t>
      </w:r>
    </w:p>
    <w:p>
      <w:r>
        <w:t>Zealargy</w:t>
      </w:r>
    </w:p>
    <w:p>
      <w:r>
        <w:t>Rupatadin (dưới dạng rupatadin fumarat) 10mg</w:t>
      </w:r>
    </w:p>
    <w:p>
      <w:r>
        <w:t>Viên nén</w:t>
      </w:r>
    </w:p>
    <w:p>
      <w:r>
        <w:t>Hộp 3 vỉ x 10 viên; Hộp 10 vỉ x 10 viên</w:t>
      </w:r>
    </w:p>
    <w:p>
      <w:r>
        <w:t>NSX</w:t>
      </w:r>
    </w:p>
    <w:p>
      <w:r>
        <w:t>24</w:t>
      </w:r>
    </w:p>
    <w:p>
      <w:r>
        <w:t>890110401723 (VN-20664-17)</w:t>
      </w:r>
    </w:p>
    <w:p>
      <w:r>
        <w:t>01</w:t>
      </w:r>
    </w:p>
    <w:p>
      <w:r>
        <w:t>14. Cơ sở đăng ký: Consorzio con Attività Esterna Medexport Italia  (Đị a ch ỉ : Via Alcide De Gasperi, 35 - 00165 Roma, Italy)</w:t>
      </w:r>
    </w:p>
    <w:p>
      <w:r>
        <w:t>14.1. Cơ sở sản xuất: Laboratorio Farmaceutico C.T. s.r.l.  (Đị a ch ỉ : Via Dante Alighieri, 71- 18038 Sanremo (IM), Italy)</w:t>
      </w:r>
    </w:p>
    <w:p>
      <w:r>
        <w:t>26</w:t>
      </w:r>
    </w:p>
    <w:p>
      <w:r>
        <w:t>Deltazime</w:t>
      </w:r>
    </w:p>
    <w:p>
      <w:r>
        <w:t>Ceftazidime (dưới dạng ceftazidime pentahydrate) 1g</w:t>
      </w:r>
    </w:p>
    <w:p>
      <w:r>
        <w:t>Bột và dung môi pha tiêm</w:t>
      </w:r>
    </w:p>
    <w:p>
      <w:r>
        <w:t>Hộp 1 lọ 1g và 1 ống dung môi 3ml; Hộp 50 lọ 1g; Hộp 100 lọ 1g</w:t>
      </w:r>
    </w:p>
    <w:p>
      <w:r>
        <w:t>NSX</w:t>
      </w:r>
    </w:p>
    <w:p>
      <w:r>
        <w:t>36</w:t>
      </w:r>
    </w:p>
    <w:p>
      <w:r>
        <w:t>800110401823 (VN-14728-12)</w:t>
      </w:r>
    </w:p>
    <w:p>
      <w:r>
        <w:t>01</w:t>
      </w:r>
    </w:p>
    <w:p>
      <w:r>
        <w:t>15. Cơ sở đăng ký: Công ty Cổ phần Dược phẩm Generic   (Địa chỉ: Cụm 9, xã Duyên Thái, Huyện Thường Tín, Thành phố Hà Nội, Việt Nam)</w:t>
      </w:r>
    </w:p>
    <w:p>
      <w:r>
        <w:t>15.1. Cơ sở sản xuất: Genepharm SA   (Địa chỉ: 18th Km Marathonos Ave, Pallini Attiki, 15351, Greece)</w:t>
      </w:r>
    </w:p>
    <w:p>
      <w:r>
        <w:t>27</w:t>
      </w:r>
    </w:p>
    <w:p>
      <w:r>
        <w:t>Montesin 10mg</w:t>
      </w:r>
    </w:p>
    <w:p>
      <w:r>
        <w:t>Montelukast (dưới dạng Montelukast sodium) 10mg</w:t>
      </w:r>
    </w:p>
    <w:p>
      <w:r>
        <w:t>Viên nén bao phim</w:t>
      </w:r>
    </w:p>
    <w:p>
      <w:r>
        <w:t>Hộp 4 vỉ x 7 viên</w:t>
      </w:r>
    </w:p>
    <w:p>
      <w:r>
        <w:t>NSX</w:t>
      </w:r>
    </w:p>
    <w:p>
      <w:r>
        <w:t>24</w:t>
      </w:r>
    </w:p>
    <w:p>
      <w:r>
        <w:t>520110401923 (VN-20381-17)</w:t>
      </w:r>
    </w:p>
    <w:p>
      <w:r>
        <w:t>01</w:t>
      </w:r>
    </w:p>
    <w:p>
      <w:r>
        <w:t>28</w:t>
      </w:r>
    </w:p>
    <w:p>
      <w:r>
        <w:t>Montesin 4mg</w:t>
      </w:r>
    </w:p>
    <w:p>
      <w:r>
        <w:t>Montelukast (dưới dạng Montelukast sodium) 4mg</w:t>
      </w:r>
    </w:p>
    <w:p>
      <w:r>
        <w:t>Viên nén nhai</w:t>
      </w:r>
    </w:p>
    <w:p>
      <w:r>
        <w:t>Hộp 4 vỉ x 7 viên</w:t>
      </w:r>
    </w:p>
    <w:p>
      <w:r>
        <w:t>NSX</w:t>
      </w:r>
    </w:p>
    <w:p>
      <w:r>
        <w:t>24</w:t>
      </w:r>
    </w:p>
    <w:p>
      <w:r>
        <w:t>520110402023 (VN-20382-17)</w:t>
      </w:r>
    </w:p>
    <w:p>
      <w:r>
        <w:t>01</w:t>
      </w:r>
    </w:p>
    <w:p>
      <w:r>
        <w:t>29</w:t>
      </w:r>
    </w:p>
    <w:p>
      <w:r>
        <w:t>Montesin 5mg</w:t>
      </w:r>
    </w:p>
    <w:p>
      <w:r>
        <w:t>Montelukast (dưới dạng Montelukast sodium) 5mg</w:t>
      </w:r>
    </w:p>
    <w:p>
      <w:r>
        <w:t>Viên nén nhai</w:t>
      </w:r>
    </w:p>
    <w:p>
      <w:r>
        <w:t>Hộp 4 vỉ x 7 viên</w:t>
      </w:r>
    </w:p>
    <w:p>
      <w:r>
        <w:t>NSX</w:t>
      </w:r>
    </w:p>
    <w:p>
      <w:r>
        <w:t>24</w:t>
      </w:r>
    </w:p>
    <w:p>
      <w:r>
        <w:t>520110402123 (VN-20383-17)</w:t>
      </w:r>
    </w:p>
    <w:p>
      <w:r>
        <w:t>01</w:t>
      </w:r>
    </w:p>
    <w:p>
      <w:r>
        <w:t>16. Cơ sở đăng ký: Công ty cổ phần Dược phẩm Quận 3   (Địa chỉ: 243 Hai Bà Trưng, Phường 06, Quận 3, TP Hồ Chí Minh, Việt Nam)</w:t>
      </w:r>
    </w:p>
    <w:p>
      <w:r>
        <w:t>16.1. Cơ sở sản xuất: Stallion Laboratories Pvt. Ltd.   (Địa chỉ: Plot No. C1B-305, 2, 3, 4 &amp; 5, G.I.D.C., Kerala (Bavla) Dist. Ahmedabad, Gujarat State, India)</w:t>
      </w:r>
    </w:p>
    <w:p>
      <w:r>
        <w:t>30</w:t>
      </w:r>
    </w:p>
    <w:p>
      <w:r>
        <w:t>Yolipraz-80</w:t>
      </w:r>
    </w:p>
    <w:p>
      <w:r>
        <w:t>Telmisartan 80mg</w:t>
      </w:r>
    </w:p>
    <w:p>
      <w:r>
        <w:t>Viên nén</w:t>
      </w:r>
    </w:p>
    <w:p>
      <w:r>
        <w:t>Hộp 3 vỉ x 10 viên</w:t>
      </w:r>
    </w:p>
    <w:p>
      <w:r>
        <w:t>USP hiện hành</w:t>
      </w:r>
    </w:p>
    <w:p>
      <w:r>
        <w:t>36</w:t>
      </w:r>
    </w:p>
    <w:p>
      <w:r>
        <w:t>890110402223 (VN-18797-15)</w:t>
      </w:r>
    </w:p>
    <w:p>
      <w:r>
        <w:t>01</w:t>
      </w:r>
    </w:p>
    <w:p>
      <w:r>
        <w:t>17. Cơ sở đăng ký: Công ty cổ phần Dược phẩm Tenamyd   (Địa chỉ: Lô Y01-02A đường Tân Thuận, khu công nghiệp/khu chế xuất Tân Thuận, phường Tân Thuận Đông, quận 7, thành phố Hồ Chí Minh, Việt Nam)</w:t>
      </w:r>
    </w:p>
    <w:p>
      <w:r>
        <w:t>17.1. Cơ sở sản xuất: Krka, D.D., Novo Mesto   (Địa chỉ: Šmarješka cesta 6, 8501 Novo Mesto, Slovenia)</w:t>
      </w:r>
    </w:p>
    <w:p>
      <w:r>
        <w:t>31</w:t>
      </w:r>
    </w:p>
    <w:p>
      <w:r>
        <w:t>Gliclada 30mg</w:t>
      </w:r>
    </w:p>
    <w:p>
      <w:r>
        <w:t>Gliclazide 30mg</w:t>
      </w:r>
    </w:p>
    <w:p>
      <w:r>
        <w:t>Viên nén phóng thích kéo dài</w:t>
      </w:r>
    </w:p>
    <w:p>
      <w:r>
        <w:t>Hộp 8 vỉ x 15 Viên</w:t>
      </w:r>
    </w:p>
    <w:p>
      <w:r>
        <w:t>NSX</w:t>
      </w:r>
    </w:p>
    <w:p>
      <w:r>
        <w:t>36</w:t>
      </w:r>
    </w:p>
    <w:p>
      <w:r>
        <w:t>383110402323 (VN-20615-17)</w:t>
      </w:r>
    </w:p>
    <w:p>
      <w:r>
        <w:t>01</w:t>
      </w:r>
    </w:p>
    <w:p>
      <w:r>
        <w:t>18. Cơ sở đăng ký: Công ty cổ phần Dược phẩm và Thiết bị y tế C.A.T   (Địa chỉ: Thôn Tràng, xã Thanh Liệt, huyện Thanh Trì, thành phố Hà Nội, Việt Nam)</w:t>
      </w:r>
    </w:p>
    <w:p>
      <w:r>
        <w:t>18.1. Cơ sở sản xuất: Balkanpharma-Dupnitsa AD   (Địa chỉ: 3 Samokovsko Shosse Str., 2600 Dupnitsa, Bulgaria)</w:t>
      </w:r>
    </w:p>
    <w:p>
      <w:r>
        <w:t>32</w:t>
      </w:r>
    </w:p>
    <w:p>
      <w:r>
        <w:t>Lercatop 10mg</w:t>
      </w:r>
    </w:p>
    <w:p>
      <w:r>
        <w:t>Lercanidipin hydrochloride 10mg</w:t>
      </w:r>
    </w:p>
    <w:p>
      <w:r>
        <w:t>Viên nén bao phim</w:t>
      </w:r>
    </w:p>
    <w:p>
      <w:r>
        <w:t>Hộp 2 vỉ x 14 viên</w:t>
      </w:r>
    </w:p>
    <w:p>
      <w:r>
        <w:t>NSX</w:t>
      </w:r>
    </w:p>
    <w:p>
      <w:r>
        <w:t>36</w:t>
      </w:r>
    </w:p>
    <w:p>
      <w:r>
        <w:t>380110402423 (VN-20717-17)</w:t>
      </w:r>
    </w:p>
    <w:p>
      <w:r>
        <w:t>01</w:t>
      </w:r>
    </w:p>
    <w:p>
      <w:r>
        <w:t>18.2. Cơ sở sản xuất bán thành phẩm: Valpharma International S.P.A   (Địa chỉ: Via G. Morgagni, 2-47864 Pennabilli (RN), Italy)</w:t>
      </w:r>
    </w:p>
    <w:p>
      <w:r>
        <w:t>Cơ sở xuất xưởng lô: Lamp San Prospero SPA   (Địa chỉ: Via Della Pace, 25/A-41030 San Prospero (MO), Italy)</w:t>
      </w:r>
    </w:p>
    <w:p>
      <w:r>
        <w:t>33</w:t>
      </w:r>
    </w:p>
    <w:p>
      <w:r>
        <w:t>Golddicron</w:t>
      </w:r>
    </w:p>
    <w:p>
      <w:r>
        <w:t>Gliclazide 30mg</w:t>
      </w:r>
    </w:p>
    <w:p>
      <w:r>
        <w:t>Viên nén giải phóng có kiểm soát</w:t>
      </w:r>
    </w:p>
    <w:p>
      <w:r>
        <w:t>Hộp 5 vỉ x 20 viên</w:t>
      </w:r>
    </w:p>
    <w:p>
      <w:r>
        <w:t>NSX</w:t>
      </w:r>
    </w:p>
    <w:p>
      <w:r>
        <w:t>36</w:t>
      </w:r>
    </w:p>
    <w:p>
      <w:r>
        <w:t>800110402523 (VN-18660-15)</w:t>
      </w:r>
    </w:p>
    <w:p>
      <w:r>
        <w:t>01</w:t>
      </w:r>
    </w:p>
    <w:p>
      <w:r>
        <w:t>19. Cơ sở đăng ký: Công ty cổ phần Dược phẩm Vipharco   (Địa chỉ: Số 67, Ngõ 68 đường Ngọc Thụy, phường Ngọc Thụy, quận Long Biên, Hà Nội, Việt Nam)</w:t>
      </w:r>
    </w:p>
    <w:p>
      <w:r>
        <w:t>19.1. Cơ sở sản xuất: Laboratoire Renaudin   (Địa chỉ: Zone Artisanale Errobi Itxassou, 64250, France)</w:t>
      </w:r>
    </w:p>
    <w:p>
      <w:r>
        <w:t>34</w:t>
      </w:r>
    </w:p>
    <w:p>
      <w:r>
        <w:t>Sodium bicarbonate Renaudin 8,4%</w:t>
      </w:r>
    </w:p>
    <w:p>
      <w:r>
        <w:t>Natri bicarbonat 0,84g/10ml</w:t>
      </w:r>
    </w:p>
    <w:p>
      <w:r>
        <w:t>Dung dịch tiêm truyền</w:t>
      </w:r>
    </w:p>
    <w:p>
      <w:r>
        <w:t>Hộp 100 ống; Hộp 2 vỉ x 5 ống, ống 10ml</w:t>
      </w:r>
    </w:p>
    <w:p>
      <w:r>
        <w:t>NSX</w:t>
      </w:r>
    </w:p>
    <w:p>
      <w:r>
        <w:t>60</w:t>
      </w:r>
    </w:p>
    <w:p>
      <w:r>
        <w:t>300110402623 (VN-17173-13)</w:t>
      </w:r>
    </w:p>
    <w:p>
      <w:r>
        <w:t>01</w:t>
      </w:r>
    </w:p>
    <w:p>
      <w:r>
        <w:t>19.2. Cơ sở sản xuất: Panpharma GmbH   (Địa chỉ: Bunsenstraβe 4, 22946 Trittau, Germany)</w:t>
      </w:r>
    </w:p>
    <w:p>
      <w:r>
        <w:t>35</w:t>
      </w:r>
    </w:p>
    <w:p>
      <w:r>
        <w:t>Dobutamine Panpharma 250mg/20ml</w:t>
      </w:r>
    </w:p>
    <w:p>
      <w:r>
        <w:t>Dobutamine (dưới dạng Dobutamine hydrochloride) 250mg/20ml</w:t>
      </w:r>
    </w:p>
    <w:p>
      <w:r>
        <w:t>Dung dịch đậm đặc để pha truyền</w:t>
      </w:r>
    </w:p>
    <w:p>
      <w:r>
        <w:t>Hộp 10 lọ, lọ 20ml</w:t>
      </w:r>
    </w:p>
    <w:p>
      <w:r>
        <w:t>NSX</w:t>
      </w:r>
    </w:p>
    <w:p>
      <w:r>
        <w:t>24</w:t>
      </w:r>
    </w:p>
    <w:p>
      <w:r>
        <w:t>400110402723 (VN-15651-12)</w:t>
      </w:r>
    </w:p>
    <w:p>
      <w:r>
        <w:t>01</w:t>
      </w:r>
    </w:p>
    <w:p>
      <w:r>
        <w:t>20. Cơ sở đăng ký: Công ty cổ phần Euvipharm   (Địa chỉ: Ấp Bình Tiền 2, xã Đức Hòa Hạ, huyện Đức Hòa, tỉnh Long An, Việt Nam)</w:t>
      </w:r>
    </w:p>
    <w:p>
      <w:r>
        <w:t>20.1. Cơ sở sản xuất: JW Pharmaceutical Corporation   (Địa chỉ: 56, Hanjin 1-gil, Songak-eup, Dangjin-si, Chungcheongnam-d, Korea)</w:t>
      </w:r>
    </w:p>
    <w:p>
      <w:r>
        <w:t>36</w:t>
      </w:r>
    </w:p>
    <w:p>
      <w:r>
        <w:t>Finiod Tab</w:t>
      </w:r>
    </w:p>
    <w:p>
      <w:r>
        <w:t>Finasterid 5mg</w:t>
      </w:r>
    </w:p>
    <w:p>
      <w:r>
        <w:t>Viên nén bao phim</w:t>
      </w:r>
    </w:p>
    <w:p>
      <w:r>
        <w:t>Hộp 3 vỉ x 10 viên</w:t>
      </w:r>
    </w:p>
    <w:p>
      <w:r>
        <w:t>USP 37</w:t>
      </w:r>
    </w:p>
    <w:p>
      <w:r>
        <w:t>36</w:t>
      </w:r>
    </w:p>
    <w:p>
      <w:r>
        <w:t>880110402823 (VN-20786-17)</w:t>
      </w:r>
    </w:p>
    <w:p>
      <w:r>
        <w:t>01</w:t>
      </w:r>
    </w:p>
    <w:p>
      <w:r>
        <w:t>21. Cơ sở đăng ký: Công ty cổ phần Fresenius Kabi Việt Nam   (Địa chỉ: Khu vực 8, phường Nhơn Phú, thành phố Quy Nhơn, Bình Định, Việt Nam)</w:t>
      </w:r>
    </w:p>
    <w:p>
      <w:r>
        <w:t>21.1. Cơ sở sản xuất: Fresenius Kabi Deutschland GmbH   (Địa chỉ: Freseniusstraße 1, 61169 Friedberg, Germany)</w:t>
      </w:r>
    </w:p>
    <w:p>
      <w:r>
        <w:t>37</w:t>
      </w:r>
    </w:p>
    <w:p>
      <w:r>
        <w:t>Voluven 6%</w:t>
      </w:r>
    </w:p>
    <w:p>
      <w:r>
        <w:t>Mỗi túi 500ml chứa: Poly(O-2-hydroxyethyl) starch (HES 130/0,4) 30g; Natri clorid 4,5g</w:t>
      </w:r>
    </w:p>
    <w:p>
      <w:r>
        <w:t>Dung dịch tiêm truyền</w:t>
      </w:r>
    </w:p>
    <w:p>
      <w:r>
        <w:t>Túi Polyolefine (freeflex) 500ml; Thùng 20 túi Polyolefine (freeflex) 500ml</w:t>
      </w:r>
    </w:p>
    <w:p>
      <w:r>
        <w:t>NSX</w:t>
      </w:r>
    </w:p>
    <w:p>
      <w:r>
        <w:t>36</w:t>
      </w:r>
    </w:p>
    <w:p>
      <w:r>
        <w:t>400110402923 (VN-19651-16)</w:t>
      </w:r>
    </w:p>
    <w:p>
      <w:r>
        <w:t>01</w:t>
      </w:r>
    </w:p>
    <w:p>
      <w:r>
        <w:t>22. Cơ sở đăng ký: Công ty Cổ Phần Fulink Việt Nam   (Địa chỉ: Số 96, ngõ 192 phố Lê Trọng Tấn, Phường Khương Mai, Quận Thanh Xuân, TP. Hà Nội, Việt Nam)</w:t>
      </w:r>
    </w:p>
    <w:p>
      <w:r>
        <w:t>22.1. Cơ sở sản xuất: Laboratoires Pharmaceutiques Trenker SA   (Địa chỉ: Avenue Thomas Edison 32, Thines, 1402, Belgium)</w:t>
      </w:r>
    </w:p>
    <w:p>
      <w:r>
        <w:t>38</w:t>
      </w:r>
    </w:p>
    <w:p>
      <w:r>
        <w:t>Ferricure 150mg Capsule</w:t>
      </w:r>
    </w:p>
    <w:p>
      <w:r>
        <w:t>Sắt nguyên tố 150mg (dưới dạng Polysaccharid iron complex 326,09mg)</w:t>
      </w:r>
    </w:p>
    <w:p>
      <w:r>
        <w:t>Viên nang cứng</w:t>
      </w:r>
    </w:p>
    <w:p>
      <w:r>
        <w:t>Hộp 2 vỉ x 14 viên</w:t>
      </w:r>
    </w:p>
    <w:p>
      <w:r>
        <w:t>NSX</w:t>
      </w:r>
    </w:p>
    <w:p>
      <w:r>
        <w:t>60</w:t>
      </w:r>
    </w:p>
    <w:p>
      <w:r>
        <w:t>540110403023 (VN-19839-16)</w:t>
      </w:r>
    </w:p>
    <w:p>
      <w:r>
        <w:t>01</w:t>
      </w:r>
    </w:p>
    <w:p>
      <w:r>
        <w:t>23. Cơ sở đăng ký: Công ty cổ phần y tế Việt Phương   (Địa chỉ: Số 27, ngõ 178, phố Thái Hà, phường Trung Liệt, quận Đống Đa, thành phố Hà Nội, Việt Nam)</w:t>
      </w:r>
    </w:p>
    <w:p>
      <w:r>
        <w:t>23.1. Cơ sở sản xuất: Polfarmex S.A   (Địa chỉ: 9 Józefów Street, 99-300 Kutno, Poland)</w:t>
      </w:r>
    </w:p>
    <w:p>
      <w:r>
        <w:t>39</w:t>
      </w:r>
    </w:p>
    <w:p>
      <w:r>
        <w:t>Diuresin SR</w:t>
      </w:r>
    </w:p>
    <w:p>
      <w:r>
        <w:t>Indapamide 1,5mg</w:t>
      </w:r>
    </w:p>
    <w:p>
      <w:r>
        <w:t>Viên nén bao phim giải phóng kéo dài</w:t>
      </w:r>
    </w:p>
    <w:p>
      <w:r>
        <w:t>Hộp 3 vỉ x 10 viên</w:t>
      </w:r>
    </w:p>
    <w:p>
      <w:r>
        <w:t>NSX</w:t>
      </w:r>
    </w:p>
    <w:p>
      <w:r>
        <w:t>24</w:t>
      </w:r>
    </w:p>
    <w:p>
      <w:r>
        <w:t>590110403123 (VN-15794-12)</w:t>
      </w:r>
    </w:p>
    <w:p>
      <w:r>
        <w:t>01</w:t>
      </w:r>
    </w:p>
    <w:p>
      <w:r>
        <w:t>24. Cơ sở đăng ký: Công ty TNHH AstraZeneca Việt Nam   (Địa chỉ: Tầng 18, Tòa nhà A&amp;B, Số 76, Đường Lê Lai, Phường Bến Thành, Quận 1, TP Hồ Chí Minh, Việt Nam)</w:t>
      </w:r>
    </w:p>
    <w:p>
      <w:r>
        <w:t>24.1. Cơ sở sản xuất: AbbVie Limited   (Địa chỉ: Km 58 Carretera 2 Cruce Davila, Barceloneta, Puerto Rico, 00617, USA)</w:t>
      </w:r>
    </w:p>
    <w:p>
      <w:r>
        <w:t>Cơ sở đóng gói và chịu trách nhiệm xuất xưởng lô: AstraZeneca UK Limited   (Địa chỉ: Silk Road Business Park, Macclesfield, Cheshire, SK10 2NA,UK)</w:t>
      </w:r>
    </w:p>
    <w:p>
      <w:r>
        <w:t>40</w:t>
      </w:r>
    </w:p>
    <w:p>
      <w:r>
        <w:t>Lynparza</w:t>
      </w:r>
    </w:p>
    <w:p>
      <w:r>
        <w:t>Olaparib 100mg</w:t>
      </w:r>
    </w:p>
    <w:p>
      <w:r>
        <w:t>Viên nén bao phim</w:t>
      </w:r>
    </w:p>
    <w:p>
      <w:r>
        <w:t>Hộp 7 vỉ x 8 viên</w:t>
      </w:r>
    </w:p>
    <w:p>
      <w:r>
        <w:t>NSX</w:t>
      </w:r>
    </w:p>
    <w:p>
      <w:r>
        <w:t>48</w:t>
      </w:r>
    </w:p>
    <w:p>
      <w:r>
        <w:t>001110403223 (VN3-306-21)</w:t>
      </w:r>
    </w:p>
    <w:p>
      <w:r>
        <w:t>01</w:t>
      </w:r>
    </w:p>
    <w:p>
      <w:r>
        <w:t>41</w:t>
      </w:r>
    </w:p>
    <w:p>
      <w:r>
        <w:t>Lynparza</w:t>
      </w:r>
    </w:p>
    <w:p>
      <w:r>
        <w:t>Olaparib 150mg</w:t>
      </w:r>
    </w:p>
    <w:p>
      <w:r>
        <w:t>Viên nén bao phim</w:t>
      </w:r>
    </w:p>
    <w:p>
      <w:r>
        <w:t>Hộp 7 vỉ x 8 viên</w:t>
      </w:r>
    </w:p>
    <w:p>
      <w:r>
        <w:t>NSX</w:t>
      </w:r>
    </w:p>
    <w:p>
      <w:r>
        <w:t>48</w:t>
      </w:r>
    </w:p>
    <w:p>
      <w:r>
        <w:t>001110403323 (VN3-307-21)</w:t>
      </w:r>
    </w:p>
    <w:p>
      <w:r>
        <w:t>01</w:t>
      </w:r>
    </w:p>
    <w:p>
      <w:r>
        <w:t>25. Cơ sở đăng ký: Công ty TNHH Bình Việt Đức   (Địa chỉ: 62/36 Trương Công Định, Phường 14, Quận Tân Bình, Thành phố Hồ Chí Minh, Việt Nam)</w:t>
      </w:r>
    </w:p>
    <w:p>
      <w:r>
        <w:t>25.1. Cơ sở sản xuất: Solupharm Pharmazeutische Erzeugnisse GmbH   (Địa chỉ: Industriestrasse 3, 34212 Melsungen, Germany)</w:t>
      </w:r>
    </w:p>
    <w:p>
      <w:r>
        <w:t>42</w:t>
      </w:r>
    </w:p>
    <w:p>
      <w:r>
        <w:t>Furect I.V</w:t>
      </w:r>
    </w:p>
    <w:p>
      <w:r>
        <w:t>Ciprofloxacin 400mg/200ml</w:t>
      </w:r>
    </w:p>
    <w:p>
      <w:r>
        <w:t>Dung dịch truyền</w:t>
      </w:r>
    </w:p>
    <w:p>
      <w:r>
        <w:t>Hộp 1 lọ 200ml; Hộp 10 lọ 200ml</w:t>
      </w:r>
    </w:p>
    <w:p>
      <w:r>
        <w:t>NSX</w:t>
      </w:r>
    </w:p>
    <w:p>
      <w:r>
        <w:t>36</w:t>
      </w:r>
    </w:p>
    <w:p>
      <w:r>
        <w:t>400115403423 (VN-20948-18)</w:t>
      </w:r>
    </w:p>
    <w:p>
      <w:r>
        <w:t>01</w:t>
      </w:r>
    </w:p>
    <w:p>
      <w:r>
        <w:t>26. Cơ sở đăng ký: Công ty TNHH Dược Mỹ Phẩm Thái Nhân   (Địa chỉ: I4B-I4C Hương Giang, Phường 15, Quận 10, Thành Phố Hồ Chí Minh, Việt Nam)</w:t>
      </w:r>
    </w:p>
    <w:p>
      <w:r>
        <w:t>26.1. Cơ sở sản xuất: Theragen Etex Co., Ltd.   (Địa chỉ: 58, Sandan-ro 68beon-gil, Danwon-gu, Ansan-si, Gyeonggi-do, Korea)</w:t>
      </w:r>
    </w:p>
    <w:p>
      <w:r>
        <w:t>43</w:t>
      </w:r>
    </w:p>
    <w:p>
      <w:r>
        <w:t>Ceozime Capsule</w:t>
      </w:r>
    </w:p>
    <w:p>
      <w:r>
        <w:t>Celecoxib 200mg</w:t>
      </w:r>
    </w:p>
    <w:p>
      <w:r>
        <w:t>Viên nang cứng</w:t>
      </w:r>
    </w:p>
    <w:p>
      <w:r>
        <w:t>Hộp 3 vỉ x 10 viên</w:t>
      </w:r>
    </w:p>
    <w:p>
      <w:r>
        <w:t>NSX</w:t>
      </w:r>
    </w:p>
    <w:p>
      <w:r>
        <w:t>36</w:t>
      </w:r>
    </w:p>
    <w:p>
      <w:r>
        <w:t>880110403523 (VN-21121-18)</w:t>
      </w:r>
    </w:p>
    <w:p>
      <w:r>
        <w:t>01</w:t>
      </w:r>
    </w:p>
    <w:p>
      <w:r>
        <w:t>27. Cơ sở đăng ký: Công ty TNHH Dược phẩm Bách Việt   (Địa chỉ: Số 146 ngõ 230 Định Công Thượng, P. Định Công, Q. Hoàng Mai, Hà Nội, Việt Nam)</w:t>
      </w:r>
    </w:p>
    <w:p>
      <w:r>
        <w:t>27.1. Cơ sở sản xuất: Rafarm S.A.   (Địa chỉ: Thesi Pousi - Xatzi Agiou Louka, Paiania Attiki, TK 19002, TO 37, Greece)</w:t>
      </w:r>
    </w:p>
    <w:p>
      <w:r>
        <w:t>44</w:t>
      </w:r>
    </w:p>
    <w:p>
      <w:r>
        <w:t>Aceclonac</w:t>
      </w:r>
    </w:p>
    <w:p>
      <w:r>
        <w:t>Aceclofenac 100mg</w:t>
      </w:r>
    </w:p>
    <w:p>
      <w:r>
        <w:t>Viên nén bao phim</w:t>
      </w:r>
    </w:p>
    <w:p>
      <w:r>
        <w:t>Hộp 4 vỉ x 10 viên</w:t>
      </w:r>
    </w:p>
    <w:p>
      <w:r>
        <w:t>NSX</w:t>
      </w:r>
    </w:p>
    <w:p>
      <w:r>
        <w:t>36</w:t>
      </w:r>
    </w:p>
    <w:p>
      <w:r>
        <w:t>520110403623 (VN-20696-17)</w:t>
      </w:r>
    </w:p>
    <w:p>
      <w:r>
        <w:t>01</w:t>
      </w:r>
    </w:p>
    <w:p>
      <w:r>
        <w:t>28. Cơ sở đăng ký: Công ty TNHH Dược phẩm Do Ha   (Địa chỉ: Số 30 tập thể Trần Phú, ngõ 105, đường Nguyễn Phong Sắc, tổ 16 phường Dịch Vọng Hậu, quận Cầu Giấy, thành phố Hà Nội, Việt Nam)</w:t>
      </w:r>
    </w:p>
    <w:p>
      <w:r>
        <w:t>28.1. Cơ sở sản xuất: Antibiotice S.A.   (Địa chỉ: Str. Valea Lupului nr. 1, 707410, Iasi, Romania)</w:t>
      </w:r>
    </w:p>
    <w:p>
      <w:r>
        <w:t>45</w:t>
      </w:r>
    </w:p>
    <w:p>
      <w:r>
        <w:t>Praverix 500mg</w:t>
      </w:r>
    </w:p>
    <w:p>
      <w:r>
        <w:t>Amoxicillin (dưới dạng Amoxicillin trihydrat) 500mg</w:t>
      </w:r>
    </w:p>
    <w:p>
      <w:r>
        <w:t>Viên nang cứng</w:t>
      </w:r>
    </w:p>
    <w:p>
      <w:r>
        <w:t>Hộp 1 vỉ x 10 viên; Hộp 100 vỉ x 10 viên</w:t>
      </w:r>
    </w:p>
    <w:p>
      <w:r>
        <w:t>NSX</w:t>
      </w:r>
    </w:p>
    <w:p>
      <w:r>
        <w:t>24</w:t>
      </w:r>
    </w:p>
    <w:p>
      <w:r>
        <w:t>594110403723 (VN-16686-13)</w:t>
      </w:r>
    </w:p>
    <w:p>
      <w:r>
        <w:t>01</w:t>
      </w:r>
    </w:p>
    <w:p>
      <w:r>
        <w:t>28.2. Cơ sở sản xuất: Laboratorios Lesvi, S.L.   (Địa chỉ: Avda. Barcelona, 69 08970 Sant Joan Despi (Barcelona), Spain)</w:t>
      </w:r>
    </w:p>
    <w:p>
      <w:r>
        <w:t>46</w:t>
      </w:r>
    </w:p>
    <w:p>
      <w:r>
        <w:t>Dloe 8</w:t>
      </w:r>
    </w:p>
    <w:p>
      <w:r>
        <w:t>Ondansetron (dưới dạng Ondansetron hydrochloride dihydrate) 8mg</w:t>
      </w:r>
    </w:p>
    <w:p>
      <w:r>
        <w:t>Viên nén bao phim</w:t>
      </w:r>
    </w:p>
    <w:p>
      <w:r>
        <w:t>Hộp 6 vỉ x 5 viên. Hộp 5 vỉ x 6 viên</w:t>
      </w:r>
    </w:p>
    <w:p>
      <w:r>
        <w:t>NSX</w:t>
      </w:r>
    </w:p>
    <w:p>
      <w:r>
        <w:t>36</w:t>
      </w:r>
    </w:p>
    <w:p>
      <w:r>
        <w:t>840110403823 (VN-17006-13)</w:t>
      </w:r>
    </w:p>
    <w:p>
      <w:r>
        <w:t>01</w:t>
      </w:r>
    </w:p>
    <w:p>
      <w:r>
        <w:t>28.3. Cơ sở sản xuất: S.C. Antibiotice S.A.   (Địa chỉ: Str. Valea Lupului nr. 1, Iasi, Jud. Iasi, cod 707410, Romania)</w:t>
      </w:r>
    </w:p>
    <w:p>
      <w:r>
        <w:t>47</w:t>
      </w:r>
    </w:p>
    <w:p>
      <w:r>
        <w:t>Cefanew</w:t>
      </w:r>
    </w:p>
    <w:p>
      <w:r>
        <w:t>Cefalexin (dưới dạng Cefalexin monohydrat) 500mg</w:t>
      </w:r>
    </w:p>
    <w:p>
      <w:r>
        <w:t>Viên nang cứng</w:t>
      </w:r>
    </w:p>
    <w:p>
      <w:r>
        <w:t>Hộp 100 vỉ x 10 viên; Hộp 10 vỉ x 10 viên; Hộp 1 vỉ x 10 viên</w:t>
      </w:r>
    </w:p>
    <w:p>
      <w:r>
        <w:t>NSX</w:t>
      </w:r>
    </w:p>
    <w:p>
      <w:r>
        <w:t>24</w:t>
      </w:r>
    </w:p>
    <w:p>
      <w:r>
        <w:t>594110403923 (VN-20701-17)</w:t>
      </w:r>
    </w:p>
    <w:p>
      <w:r>
        <w:t>01</w:t>
      </w:r>
    </w:p>
    <w:p>
      <w:r>
        <w:t>28.4. Cơ sở sản xuất: The Acme Laboratories Ltd.   (Địa chỉ: Dhulivita, Dhamrai, Dhaka, Bangladesh)</w:t>
      </w:r>
    </w:p>
    <w:p>
      <w:r>
        <w:t>48</w:t>
      </w:r>
    </w:p>
    <w:p>
      <w:r>
        <w:t>CP</w:t>
      </w:r>
    </w:p>
    <w:p>
      <w:r>
        <w:t>Cefpodoxim (dưới dạng cefpodoxim proxetil) 40mg/5ml</w:t>
      </w:r>
    </w:p>
    <w:p>
      <w:r>
        <w:t>Bột pha hỗn dịch uống</w:t>
      </w:r>
    </w:p>
    <w:p>
      <w:r>
        <w:t>Hộp 1 lọ bột để pha 50ml hỗn dịch uống; Ống nhỏ giọt 2,5ml; Cốc đong 10ml</w:t>
      </w:r>
    </w:p>
    <w:p>
      <w:r>
        <w:t>NSX</w:t>
      </w:r>
    </w:p>
    <w:p>
      <w:r>
        <w:t>24</w:t>
      </w:r>
    </w:p>
    <w:p>
      <w:r>
        <w:t>894110404023 (VN-18243-14)</w:t>
      </w:r>
    </w:p>
    <w:p>
      <w:r>
        <w:t>01</w:t>
      </w:r>
    </w:p>
    <w:p>
      <w:r>
        <w:t>49</w:t>
      </w:r>
    </w:p>
    <w:p>
      <w:r>
        <w:t>Lipidstop 200</w:t>
      </w:r>
    </w:p>
    <w:p>
      <w:r>
        <w:t>Fenofibrat 200mg</w:t>
      </w:r>
    </w:p>
    <w:p>
      <w:r>
        <w:t>Viên nang</w:t>
      </w:r>
    </w:p>
    <w:p>
      <w:r>
        <w:t>Hộp 2 vỉ x 10 Viên</w:t>
      </w:r>
    </w:p>
    <w:p>
      <w:r>
        <w:t>NSX</w:t>
      </w:r>
    </w:p>
    <w:p>
      <w:r>
        <w:t>24</w:t>
      </w:r>
    </w:p>
    <w:p>
      <w:r>
        <w:t>894110404123 (VN-16469-13)</w:t>
      </w:r>
    </w:p>
    <w:p>
      <w:r>
        <w:t>01</w:t>
      </w:r>
    </w:p>
    <w:p>
      <w:r>
        <w:t>29. Cơ sở đăng ký: Công ty TNHH Dược Phẩm Liên Hợp   (Địa chỉ: 480C Nguyễn Thị Thập, Phường Tân Quy, Quận 7, Tp. HCM, Việt Nam)</w:t>
      </w:r>
    </w:p>
    <w:p>
      <w:r>
        <w:t>29.1. Cơ sở sản xuất: Replek Farm Ltd. Skopje   (Địa chỉ: 188 Kozle str., 1000 Skopje, Macedonia)</w:t>
      </w:r>
    </w:p>
    <w:p>
      <w:r>
        <w:t>50</w:t>
      </w:r>
    </w:p>
    <w:p>
      <w:r>
        <w:t>Asosalic</w:t>
      </w:r>
    </w:p>
    <w:p>
      <w:r>
        <w:t>Betamethason (dưới dạng betamethason dipropionat) 0,05% (kl/kl); Acid salicylic 3% (kl/kl)</w:t>
      </w:r>
    </w:p>
    <w:p>
      <w:r>
        <w:t>Thuốc mỡ bôi ngoài da</w:t>
      </w:r>
    </w:p>
    <w:p>
      <w:r>
        <w:t>Hộp 1 tuýp x 30g</w:t>
      </w:r>
    </w:p>
    <w:p>
      <w:r>
        <w:t>NSX</w:t>
      </w:r>
    </w:p>
    <w:p>
      <w:r>
        <w:t>36</w:t>
      </w:r>
    </w:p>
    <w:p>
      <w:r>
        <w:t>531110404223 (VN-20961-18)</w:t>
      </w:r>
    </w:p>
    <w:p>
      <w:r>
        <w:t>01</w:t>
      </w:r>
    </w:p>
    <w:p>
      <w:r>
        <w:t>30. Cơ sở đăng ký: Công ty TNHH Dược phẩm Nhất Anh   (Địa chỉ: Số 11 Hoàng Diệu, phường 10, quận Ph Nhuận, Thành phố Hồ Ch Minh, Việt Nam)</w:t>
      </w:r>
    </w:p>
    <w:p>
      <w:r>
        <w:t>30.1. Cơ sở sản xuất: Kern Pharma S.L.   (Địa chỉ: Poligon Industrial Colon II. Venus, 72, 08228 Terrassa (Barcelona), Spain)</w:t>
      </w:r>
    </w:p>
    <w:p>
      <w:r>
        <w:t>51</w:t>
      </w:r>
    </w:p>
    <w:p>
      <w:r>
        <w:t>Kernhistine 16mg Tablet</w:t>
      </w:r>
    </w:p>
    <w:p>
      <w:r>
        <w:t>Betahistin dihydroclorid 16mg</w:t>
      </w:r>
    </w:p>
    <w:p>
      <w:r>
        <w:t>Viên nén</w:t>
      </w:r>
    </w:p>
    <w:p>
      <w:r>
        <w:t>Hộp 3 vỉ x 10 viên</w:t>
      </w:r>
    </w:p>
    <w:p>
      <w:r>
        <w:t>NSX</w:t>
      </w:r>
    </w:p>
    <w:p>
      <w:r>
        <w:t>24</w:t>
      </w:r>
    </w:p>
    <w:p>
      <w:r>
        <w:t>840110404323 (VN-19865-16)</w:t>
      </w:r>
    </w:p>
    <w:p>
      <w:r>
        <w:t>01</w:t>
      </w:r>
    </w:p>
    <w:p>
      <w:r>
        <w:t>30.2.  Cơ sở  s ả n xu ấ t: Remedica Ltd   (Địa chỉ: Aharnon Street, Limassol Industrial Estate, 3056 Limassol, Cyprus)</w:t>
      </w:r>
    </w:p>
    <w:p>
      <w:r>
        <w:t>52</w:t>
      </w:r>
    </w:p>
    <w:p>
      <w:r>
        <w:t>Clamodia 625 FC tablets</w:t>
      </w:r>
    </w:p>
    <w:p>
      <w:r>
        <w:t>Amoxicillin (dưới dạng Amoxicillin trihydrat) 500mg; Acid clavulanic (dưới dạng Clavulanat kali) 125mg</w:t>
      </w:r>
    </w:p>
    <w:p>
      <w:r>
        <w:t>Viên nén bao phim</w:t>
      </w:r>
    </w:p>
    <w:p>
      <w:r>
        <w:t>Hộp 2 vỉ x 10 viên</w:t>
      </w:r>
    </w:p>
    <w:p>
      <w:r>
        <w:t>NSX</w:t>
      </w:r>
    </w:p>
    <w:p>
      <w:r>
        <w:t>24</w:t>
      </w:r>
    </w:p>
    <w:p>
      <w:r>
        <w:t>529110404423 (VN-18628-15)</w:t>
      </w:r>
    </w:p>
    <w:p>
      <w:r>
        <w:t>01</w:t>
      </w:r>
    </w:p>
    <w:p>
      <w:r>
        <w:t>31. Cơ sở đăng ký: Công ty TNHH Dược phẩm Phúc Bình An   (Địa chỉ: 1025/14H Cách Mạng Tháng Tám, Phường 7, Quận Tân Bình, Tp. Hồ Chí Minh, Việt Nam)</w:t>
      </w:r>
    </w:p>
    <w:p>
      <w:r>
        <w:t>31.1. Cơ sở sản xuất: Bilim Ilac Sanayii Ve Ticaret A.S.   (Địa chỉ: Gebze Organize Sanayi Bolgesi 1900 Sok. No: 1904, Gebze, Kocaeli, Turkey)</w:t>
      </w:r>
    </w:p>
    <w:p>
      <w:r>
        <w:t>53</w:t>
      </w:r>
    </w:p>
    <w:p>
      <w:r>
        <w:t>Mefogin 40mg</w:t>
      </w:r>
    </w:p>
    <w:p>
      <w:r>
        <w:t>Pantoprazol (dưới dạng Pantoprazol natri sesquihydrat) 40mg</w:t>
      </w:r>
    </w:p>
    <w:p>
      <w:r>
        <w:t>Viên nén bao tan ở ruột</w:t>
      </w:r>
    </w:p>
    <w:p>
      <w:r>
        <w:t>Hộp 1 lọ x 14 viên; Hộp 1 lọ x 28 viên</w:t>
      </w:r>
    </w:p>
    <w:p>
      <w:r>
        <w:t>NSX</w:t>
      </w:r>
    </w:p>
    <w:p>
      <w:r>
        <w:t>36</w:t>
      </w:r>
    </w:p>
    <w:p>
      <w:r>
        <w:t>868110404523 (VN-19992-16)</w:t>
      </w:r>
    </w:p>
    <w:p>
      <w:r>
        <w:t>01</w:t>
      </w:r>
    </w:p>
    <w:p>
      <w:r>
        <w:t>32. Cơ sở đăng ký: Công ty TNHH Dược phẩm QDU   (Địa chỉ: Số nhà 2-4, ngõ 3, Lý Bôn, Ngô Quyền, Vĩnh Yên, tỉnh Vĩnh Phc, Việt Nam)</w:t>
      </w:r>
    </w:p>
    <w:p>
      <w:r>
        <w:t>32.1. Cơ sở sản xuất: Guju Pharm. Co., Ltd.   (Địa chỉ: 5 Deokjeoljegi-gil, Jeongnam-myeon, Hwaseong-si, Gyeonggi-do, Korea)</w:t>
      </w:r>
    </w:p>
    <w:p>
      <w:r>
        <w:t>54</w:t>
      </w:r>
    </w:p>
    <w:p>
      <w:r>
        <w:t>Medcelore Injection</w:t>
      </w:r>
    </w:p>
    <w:p>
      <w:r>
        <w:t>Methylprednisolon (dưới dạng Methylprednisolon natri succinat) 40mg</w:t>
      </w:r>
    </w:p>
    <w:p>
      <w:r>
        <w:t>Bột đông khô pha tiêm</w:t>
      </w:r>
    </w:p>
    <w:p>
      <w:r>
        <w:t>Hộp 10 lọ</w:t>
      </w:r>
    </w:p>
    <w:p>
      <w:r>
        <w:t>NSX</w:t>
      </w:r>
    </w:p>
    <w:p>
      <w:r>
        <w:t>36</w:t>
      </w:r>
    </w:p>
    <w:p>
      <w:r>
        <w:t>880110404623 (VN-19525-15)</w:t>
      </w:r>
    </w:p>
    <w:p>
      <w:r>
        <w:t>01</w:t>
      </w:r>
    </w:p>
    <w:p>
      <w:r>
        <w:t>33. Cơ sở đăng ký: Công ty TNHH Dược Phẩm Và Hóa Chất Nam Linh   (Địa chỉ: 915/27/12 Lê Văn Lương, Xã Phước Kiển, Huyện Nhà Bè, TP. Hồ Chí Minh, Việt Nam)</w:t>
      </w:r>
    </w:p>
    <w:p>
      <w:r>
        <w:t>33.1. Cơ sở sản xuất: Thymoorgan Pharmazie GmbH   (Địa chỉ: 38690 Goslar, Schiffgraben 23, Germany)</w:t>
      </w:r>
    </w:p>
    <w:p>
      <w:r>
        <w:t>55</w:t>
      </w:r>
    </w:p>
    <w:p>
      <w:r>
        <w:t>Riboirino 40mg/2ml</w:t>
      </w:r>
    </w:p>
    <w:p>
      <w:r>
        <w:t>Irinotecan hydroclorid trihydrat 40mg/2ml</w:t>
      </w:r>
    </w:p>
    <w:p>
      <w:r>
        <w:t>Dung dịch đậm đặc để pha dung dịch truyền tĩnh mạch</w:t>
      </w:r>
    </w:p>
    <w:p>
      <w:r>
        <w:t>Hộp 1 lọ</w:t>
      </w:r>
    </w:p>
    <w:p>
      <w:r>
        <w:t>NSX</w:t>
      </w:r>
    </w:p>
    <w:p>
      <w:r>
        <w:t>36</w:t>
      </w:r>
    </w:p>
    <w:p>
      <w:r>
        <w:t>400114404723 (VN3-18-18)</w:t>
      </w:r>
    </w:p>
    <w:p>
      <w:r>
        <w:t>01</w:t>
      </w:r>
    </w:p>
    <w:p>
      <w:r>
        <w:t>34. Cơ sở đăng ký: Công ty TNHH Dược phẩm và TBYT Phương Lê   (Địa chỉ: Lô D3/D6 Khu đô thị mới Cầu Giấy, P. Dịch Vọng, Q. Cầu Giấy, Hà Nội, Việt Nam)</w:t>
      </w:r>
    </w:p>
    <w:p>
      <w:r>
        <w:t>34.1. Cơ sở sản xuất: Incepta Pharmaceuticals Ltd.   (Địa chỉ: Dewan Idris Road, Bara Rangamatia, Zirabo, Ashulia, Savar, Dhaka, India)</w:t>
      </w:r>
    </w:p>
    <w:p>
      <w:r>
        <w:t>56</w:t>
      </w:r>
    </w:p>
    <w:p>
      <w:r>
        <w:t>Ozogast 40</w:t>
      </w:r>
    </w:p>
    <w:p>
      <w:r>
        <w:t>Omeprazol (dưới dạng Omeprazol natri) 40mg</w:t>
      </w:r>
    </w:p>
    <w:p>
      <w:r>
        <w:t>Bột đông khô pha tiêm</w:t>
      </w:r>
    </w:p>
    <w:p>
      <w:r>
        <w:t>Hộp 1 Lọ, 1 ống 10ml nước cất; Hộp 1 Lọ, 1 ống 10ml nước cất, 1 xi lanh; Hộp 10 Lọ</w:t>
      </w:r>
    </w:p>
    <w:p>
      <w:r>
        <w:t>NSX</w:t>
      </w:r>
    </w:p>
    <w:p>
      <w:r>
        <w:t>24</w:t>
      </w:r>
    </w:p>
    <w:p>
      <w:r>
        <w:t>890110404823 (VN-19447-15)</w:t>
      </w:r>
    </w:p>
    <w:p>
      <w:r>
        <w:t>01</w:t>
      </w:r>
    </w:p>
    <w:p>
      <w:r>
        <w:t>35. Cơ sở đăng ký: Công ty TNHH Dược phẩm Vietsun   (Địa chỉ: TT2-B42 Khu đô thị Văn Quán, phường Phúc La, quận Hà Đông, TP. Hà Nội, Việt Nam)</w:t>
      </w:r>
    </w:p>
    <w:p>
      <w:r>
        <w:t>35.1. Cơ sở sản xuất: Incepta Pharmaceuticals Ltd.   (Địa chỉ: Dewan Idris Road, Bara Rangamatia, Zirabo, Ashulia, Savar, Dhaka, Bangladesh)</w:t>
      </w:r>
    </w:p>
    <w:p>
      <w:r>
        <w:t>57</w:t>
      </w:r>
    </w:p>
    <w:p>
      <w:r>
        <w:t>Vacitus</w:t>
      </w:r>
    </w:p>
    <w:p>
      <w:r>
        <w:t>Clomifen citrat 50mg</w:t>
      </w:r>
    </w:p>
    <w:p>
      <w:r>
        <w:t>Viên nén</w:t>
      </w:r>
    </w:p>
    <w:p>
      <w:r>
        <w:t>Hộp 3 vỉ x 10 viên</w:t>
      </w:r>
    </w:p>
    <w:p>
      <w:r>
        <w:t>BP 2022</w:t>
      </w:r>
    </w:p>
    <w:p>
      <w:r>
        <w:t>24</w:t>
      </w:r>
    </w:p>
    <w:p>
      <w:r>
        <w:t>894110404923 (VN-17691-14)</w:t>
      </w:r>
    </w:p>
    <w:p>
      <w:r>
        <w:t>01</w:t>
      </w:r>
    </w:p>
    <w:p>
      <w:r>
        <w:t>35.2. Cơ sở sản xuất: Square Pharmaceuticals Ltd.   (Địa chỉ: Square Road, Salgaria, Pabna, Bangladesh)</w:t>
      </w:r>
    </w:p>
    <w:p>
      <w:r>
        <w:t>58</w:t>
      </w:r>
    </w:p>
    <w:p>
      <w:r>
        <w:t>Cavir 0.5</w:t>
      </w:r>
    </w:p>
    <w:p>
      <w:r>
        <w:t>Entecavir (dưới dạng Entecavir monohydrat) 0,5mg</w:t>
      </w:r>
    </w:p>
    <w:p>
      <w:r>
        <w:t>Viên nén bao phim</w:t>
      </w:r>
    </w:p>
    <w:p>
      <w:r>
        <w:t>Hộp 1 vỉ x 5 viên</w:t>
      </w:r>
    </w:p>
    <w:p>
      <w:r>
        <w:t>NSX</w:t>
      </w:r>
    </w:p>
    <w:p>
      <w:r>
        <w:t>24</w:t>
      </w:r>
    </w:p>
    <w:p>
      <w:r>
        <w:t>894114405023 (VN2-642-17)</w:t>
      </w:r>
    </w:p>
    <w:p>
      <w:r>
        <w:t>01</w:t>
      </w:r>
    </w:p>
    <w:p>
      <w:r>
        <w:t>59</w:t>
      </w:r>
    </w:p>
    <w:p>
      <w:r>
        <w:t>Cavir 1</w:t>
      </w:r>
    </w:p>
    <w:p>
      <w:r>
        <w:t>Entecavir (dưới dạng Entecavir monohydrat) 1mg</w:t>
      </w:r>
    </w:p>
    <w:p>
      <w:r>
        <w:t>Viên nén bao phim</w:t>
      </w:r>
    </w:p>
    <w:p>
      <w:r>
        <w:t>Hộp 1 vỉ x 5 viên</w:t>
      </w:r>
    </w:p>
    <w:p>
      <w:r>
        <w:t>NSX</w:t>
      </w:r>
    </w:p>
    <w:p>
      <w:r>
        <w:t>24</w:t>
      </w:r>
    </w:p>
    <w:p>
      <w:r>
        <w:t>894114405123 (VN2-593-17)</w:t>
      </w:r>
    </w:p>
    <w:p>
      <w:r>
        <w:t>01</w:t>
      </w:r>
    </w:p>
    <w:p>
      <w:r>
        <w:t>36. Cơ sở đăng ký: Công ty TNHH Dược Phẩm Y-Med   (Địa chỉ: Số 1-3, Đường số 45, Phường 6, Quận 4, TP. Hồ Chí Minh, Việt Nam)</w:t>
      </w:r>
    </w:p>
    <w:p>
      <w:r>
        <w:t>36.1. Cơ sở sản xuất: Indchemie Health Specialities Pvt. Ltd.   (Địa chỉ: Vill. Thana, Baddi, Distt. Solan, (H.P), India)</w:t>
      </w:r>
    </w:p>
    <w:p>
      <w:r>
        <w:t>60</w:t>
      </w:r>
    </w:p>
    <w:p>
      <w:r>
        <w:t>Indclav 1000</w:t>
      </w:r>
    </w:p>
    <w:p>
      <w:r>
        <w:t>Amoxicillin (dưới dạng Amoxicillin trihydrat) 875mg; Acid clavulanic (dưới dạng Kali clavulanat) 125mg</w:t>
      </w:r>
    </w:p>
    <w:p>
      <w:r>
        <w:t>Viên nén bao phim</w:t>
      </w:r>
    </w:p>
    <w:p>
      <w:r>
        <w:t>Hộp 1 vỉ x 10 viên</w:t>
      </w:r>
    </w:p>
    <w:p>
      <w:r>
        <w:t>NSX</w:t>
      </w:r>
    </w:p>
    <w:p>
      <w:r>
        <w:t>24</w:t>
      </w:r>
    </w:p>
    <w:p>
      <w:r>
        <w:t>890110405223 (VN-19982-16)</w:t>
      </w:r>
    </w:p>
    <w:p>
      <w:r>
        <w:t>01</w:t>
      </w:r>
    </w:p>
    <w:p>
      <w:r>
        <w:t>61</w:t>
      </w:r>
    </w:p>
    <w:p>
      <w:r>
        <w:t>Indclav 228.5</w:t>
      </w:r>
    </w:p>
    <w:p>
      <w:r>
        <w:t>Amoxicillin (dưới dạng Amoxicillin trihydrat) 200mg/5ml, Acid clavulanic (dưới dạng Kali clavulanat) 28,5mg/5ml</w:t>
      </w:r>
    </w:p>
    <w:p>
      <w:r>
        <w:t>Bột pha hỗn dịch uống</w:t>
      </w:r>
    </w:p>
    <w:p>
      <w:r>
        <w:t>Hộp 1 Lọ x 100ml</w:t>
      </w:r>
    </w:p>
    <w:p>
      <w:r>
        <w:t>NSX</w:t>
      </w:r>
    </w:p>
    <w:p>
      <w:r>
        <w:t>24</w:t>
      </w:r>
    </w:p>
    <w:p>
      <w:r>
        <w:t>890110405323 (VN-19482-15)</w:t>
      </w:r>
    </w:p>
    <w:p>
      <w:r>
        <w:t>01</w:t>
      </w:r>
    </w:p>
    <w:p>
      <w:r>
        <w:t>62</w:t>
      </w:r>
    </w:p>
    <w:p>
      <w:r>
        <w:t>Indclav 312.5</w:t>
      </w:r>
    </w:p>
    <w:p>
      <w:r>
        <w:t>Amoxicillin (dưới dạng Amoxicillin trihydrat) 250mg/5ml, Acid clavulanic (dưới dạng Kali clavulanat) 62,5mg/5ml</w:t>
      </w:r>
    </w:p>
    <w:p>
      <w:r>
        <w:t>Bột pha hỗn dịch uống</w:t>
      </w:r>
    </w:p>
    <w:p>
      <w:r>
        <w:t>Hộp 1 lọ 100ml ; Hộp 1 lọ 60ml</w:t>
      </w:r>
    </w:p>
    <w:p>
      <w:r>
        <w:t>NSX</w:t>
      </w:r>
    </w:p>
    <w:p>
      <w:r>
        <w:t>24</w:t>
      </w:r>
    </w:p>
    <w:p>
      <w:r>
        <w:t>890110405423 (VN-19483-15)</w:t>
      </w:r>
    </w:p>
    <w:p>
      <w:r>
        <w:t>01</w:t>
      </w:r>
    </w:p>
    <w:p>
      <w:r>
        <w:t>63</w:t>
      </w:r>
    </w:p>
    <w:p>
      <w:r>
        <w:t>Indclav 625</w:t>
      </w:r>
    </w:p>
    <w:p>
      <w:r>
        <w:t>Amoxicillin (dưới dạng Amoxicillin trihydrat) 500mg, Acid clavulanic (dưới dạng Kali clavulanat) 125mg</w:t>
      </w:r>
    </w:p>
    <w:p>
      <w:r>
        <w:t>Viên nén bao phim</w:t>
      </w:r>
    </w:p>
    <w:p>
      <w:r>
        <w:t>Hộp 2 vỉ x 10 viên</w:t>
      </w:r>
    </w:p>
    <w:p>
      <w:r>
        <w:t>USP 42</w:t>
      </w:r>
    </w:p>
    <w:p>
      <w:r>
        <w:t>24</w:t>
      </w:r>
    </w:p>
    <w:p>
      <w:r>
        <w:t>890110405523 (VN-16614-13)</w:t>
      </w:r>
    </w:p>
    <w:p>
      <w:r>
        <w:t>01</w:t>
      </w:r>
    </w:p>
    <w:p>
      <w:r>
        <w:t>36.2. Cơ sở sản xuất: Ind-swift Limited   (Địa chỉ: Off. NH-21, Village Jawaharpur, Tehsil Derabassi, District S.A.S Nagar (Mohali), Punjab, India, Pin-140507, India)</w:t>
      </w:r>
    </w:p>
    <w:p>
      <w:r>
        <w:t>64</w:t>
      </w:r>
    </w:p>
    <w:p>
      <w:r>
        <w:t>Inflex-180</w:t>
      </w:r>
    </w:p>
    <w:p>
      <w:r>
        <w:t>Fexofenadin hydroclorid 180mg</w:t>
      </w:r>
    </w:p>
    <w:p>
      <w:r>
        <w:t>Viên nén bao phim</w:t>
      </w:r>
    </w:p>
    <w:p>
      <w:r>
        <w:t>Hộp 3 vỉ x 10 viên</w:t>
      </w:r>
    </w:p>
    <w:p>
      <w:r>
        <w:t>NSX</w:t>
      </w:r>
    </w:p>
    <w:p>
      <w:r>
        <w:t>36</w:t>
      </w:r>
    </w:p>
    <w:p>
      <w:r>
        <w:t>890100405623 (VN-17462-13)</w:t>
      </w:r>
    </w:p>
    <w:p>
      <w:r>
        <w:t>01</w:t>
      </w:r>
    </w:p>
    <w:p>
      <w:r>
        <w:t>37. Cơ sở đăng ký: Công ty TNHH Dược Tâm Đan   (Địa chỉ: A4.4 KDC Everich 3, đường Phú Thuận, Phường Tân Phú, Quận 7, TP. Hồ Chí Minh, Việt Nam)</w:t>
      </w:r>
    </w:p>
    <w:p>
      <w:r>
        <w:t>37.1. Cơ sở sản xuất: Cơ sở sản xuất dạng bào chế: Advance Pharma GmbH   (Địa chỉ: Wallenroder Strasse 12-14 13435 Berlin, Germany)</w:t>
      </w:r>
    </w:p>
    <w:p>
      <w:r>
        <w:t>Cơ sở đóng gói và xuất xưởng lô: Delorbis Pharmaceuticals Ltd   (Địa chỉ: 17 Athinon Street, Ergates Industrial Area, 2643 Egrates, P.O. Box 28629, 2081 Lefkosia, Cyprus)</w:t>
      </w:r>
    </w:p>
    <w:p>
      <w:r>
        <w:t>65</w:t>
      </w:r>
    </w:p>
    <w:p>
      <w:r>
        <w:t>Reprat</w:t>
      </w:r>
    </w:p>
    <w:p>
      <w:r>
        <w:t>Pantoprazol (dưới dạng Pantoprazol natri sesquihydrat) 40mg</w:t>
      </w:r>
    </w:p>
    <w:p>
      <w:r>
        <w:t>Viên nén bao tan trong ruột</w:t>
      </w:r>
    </w:p>
    <w:p>
      <w:r>
        <w:t>Hộp 2 vỉ x 10 viên</w:t>
      </w:r>
    </w:p>
    <w:p>
      <w:r>
        <w:t>NSX</w:t>
      </w:r>
    </w:p>
    <w:p>
      <w:r>
        <w:t>36</w:t>
      </w:r>
    </w:p>
    <w:p>
      <w:r>
        <w:t>400110405723 (VN-18128-14)</w:t>
      </w:r>
    </w:p>
    <w:p>
      <w:r>
        <w:t>01</w:t>
      </w:r>
    </w:p>
    <w:p>
      <w:r>
        <w:t>38. Cơ sở đăng ký: Công ty TNHH Đại Bắc   (Địa chỉ: Số 11, đường Công nghiệp 4, khu công nghiệp Sài Đồng B, P. Thạch Bàn, Q. Long Biên, Hà Nội, Việt Nam)</w:t>
      </w:r>
    </w:p>
    <w:p>
      <w:r>
        <w:t>38.1. Cơ sở sản xuất: Yuhan Corporation   (Địa chỉ: 219, Yeongudanji-ro, Ochang-eup, Cheongwon- gu, Cheongju-si, Chungcheongbuk-do, Korea)</w:t>
      </w:r>
    </w:p>
    <w:p>
      <w:r>
        <w:t>66</w:t>
      </w:r>
    </w:p>
    <w:p>
      <w:r>
        <w:t>Yumangel F</w:t>
      </w:r>
    </w:p>
    <w:p>
      <w:r>
        <w:t>Almagat 1,5g/15ml</w:t>
      </w:r>
    </w:p>
    <w:p>
      <w:r>
        <w:t>Hỗn dịch uống</w:t>
      </w:r>
    </w:p>
    <w:p>
      <w:r>
        <w:t>Hộp 20 gói</w:t>
      </w:r>
    </w:p>
    <w:p>
      <w:r>
        <w:t>NSX</w:t>
      </w:r>
    </w:p>
    <w:p>
      <w:r>
        <w:t>24</w:t>
      </w:r>
    </w:p>
    <w:p>
      <w:r>
        <w:t>880100405823 (VN-19209-15)</w:t>
      </w:r>
    </w:p>
    <w:p>
      <w:r>
        <w:t>01</w:t>
      </w:r>
    </w:p>
    <w:p>
      <w:r>
        <w:t>39. Cơ sở đăng ký: Công ty TNHH Một thành viên Dược phẩm Việt Tin   (Địa chỉ: Tầng 2-3, 83 Lô L đường số 2 khu dân cư Ph Mỹ, Phường Phú Mỹ, Quận 7, TP. Hồ Chí Minh, Việt Nam)</w:t>
      </w:r>
    </w:p>
    <w:p>
      <w:r>
        <w:t>39.1. Cơ sở sản xuất: Saga Lifesciences Limited   (Địa chỉ: Survey No.198/2 &amp; 198/3, Chachrawadi Vasna, Ta Sannand District, Ahmedabad - 382210, Gujarat, India)</w:t>
      </w:r>
    </w:p>
    <w:p>
      <w:r>
        <w:t>67</w:t>
      </w:r>
    </w:p>
    <w:p>
      <w:r>
        <w:t>Vlergy 5</w:t>
      </w:r>
    </w:p>
    <w:p>
      <w:r>
        <w:t>Montelukast (dưới dạng Montelukast natri) 5mg</w:t>
      </w:r>
    </w:p>
    <w:p>
      <w:r>
        <w:t>Viên nén nhai không bao</w:t>
      </w:r>
    </w:p>
    <w:p>
      <w:r>
        <w:t>Hộp 3 vỉ x 10 viên</w:t>
      </w:r>
    </w:p>
    <w:p>
      <w:r>
        <w:t>NSX</w:t>
      </w:r>
    </w:p>
    <w:p>
      <w:r>
        <w:t>24</w:t>
      </w:r>
    </w:p>
    <w:p>
      <w:r>
        <w:t>890110405923 (VN-20243-17)</w:t>
      </w:r>
    </w:p>
    <w:p>
      <w:r>
        <w:t>01</w:t>
      </w:r>
    </w:p>
    <w:p>
      <w:r>
        <w:t>40. Cơ sở đăng ký: Công ty TNHH Novartis Việt Nam   (Địa chỉ: Phòng 1001, lầu 10, Centec Tower, 72-74 Nguyễn Thị Minh Khai, Phường Võ Thị Sáu, Quận 3, Thành phố Hồ Chí Minh, Việt Nam)</w:t>
      </w:r>
    </w:p>
    <w:p>
      <w:r>
        <w:t>40.1. Cơ sở sản xuất: Lek Pharmaceuticals d.d.   (Địa chỉ: Verovskova ulica 57, 1526 Ljubljana, Slovenia)</w:t>
      </w:r>
    </w:p>
    <w:p>
      <w:r>
        <w:t>68</w:t>
      </w:r>
    </w:p>
    <w:p>
      <w:r>
        <w:t>Rishon 10mg</w:t>
      </w:r>
    </w:p>
    <w:p>
      <w:r>
        <w:t>Rosuvastatin (tương ứng 10,396mg rosuvastatin calci) 10mg</w:t>
      </w:r>
    </w:p>
    <w:p>
      <w:r>
        <w:t>Viên nén bao phim</w:t>
      </w:r>
    </w:p>
    <w:p>
      <w:r>
        <w:t>Hộp 3 vỉ x 10 viên</w:t>
      </w:r>
    </w:p>
    <w:p>
      <w:r>
        <w:t>NSX</w:t>
      </w:r>
    </w:p>
    <w:p>
      <w:r>
        <w:t>24</w:t>
      </w:r>
    </w:p>
    <w:p>
      <w:r>
        <w:t>383110406023 (VN-20038-16)</w:t>
      </w:r>
    </w:p>
    <w:p>
      <w:r>
        <w:t>01</w:t>
      </w:r>
    </w:p>
    <w:p>
      <w:r>
        <w:t>69</w:t>
      </w:r>
    </w:p>
    <w:p>
      <w:r>
        <w:t>Sudomon 50mcg/1dos</w:t>
      </w:r>
    </w:p>
    <w:p>
      <w:r>
        <w:t>Mometasone furoate (dưới dạng Mometasone furoate monohydrate) 50µg (mcg)</w:t>
      </w:r>
    </w:p>
    <w:p>
      <w:r>
        <w:t>Hỗn dịch xịt mũi</w:t>
      </w:r>
    </w:p>
    <w:p>
      <w:r>
        <w:t>Hộp 1 lọ 120 liều xịt</w:t>
      </w:r>
    </w:p>
    <w:p>
      <w:r>
        <w:t>NSX</w:t>
      </w:r>
    </w:p>
    <w:p>
      <w:r>
        <w:t>24</w:t>
      </w:r>
    </w:p>
    <w:p>
      <w:r>
        <w:t>383100406123 (VN-21322-18)</w:t>
      </w:r>
    </w:p>
    <w:p>
      <w:r>
        <w:t>01</w:t>
      </w:r>
    </w:p>
    <w:p>
      <w:r>
        <w:t>40.2.  Cơ sở  s ả n xu ấ t: SA Alcon-Couvreur NV  (Đị a ch ỉ : Rijksweg 14, 2870 Puurs, Belgium)</w:t>
      </w:r>
    </w:p>
    <w:p>
      <w:r>
        <w:t>70</w:t>
      </w:r>
    </w:p>
    <w:p>
      <w:r>
        <w:t>Ciloxan</w:t>
      </w:r>
    </w:p>
    <w:p>
      <w:r>
        <w:t>Ciprofloxacin (dưới dạng Ciprofloxacin hydroclorid monohydrat) 3mg/ml</w:t>
      </w:r>
    </w:p>
    <w:p>
      <w:r>
        <w:t>Dung dịch nhỏ mắt</w:t>
      </w:r>
    </w:p>
    <w:p>
      <w:r>
        <w:t>Hộp 1 lọ 5ml</w:t>
      </w:r>
    </w:p>
    <w:p>
      <w:r>
        <w:t>NSX</w:t>
      </w:r>
    </w:p>
    <w:p>
      <w:r>
        <w:t>24</w:t>
      </w:r>
    </w:p>
    <w:p>
      <w:r>
        <w:t>540115406223 (VN-21094-18)</w:t>
      </w:r>
    </w:p>
    <w:p>
      <w:r>
        <w:t>01</w:t>
      </w:r>
    </w:p>
    <w:p>
      <w:r>
        <w:t>41. Cơ sở đăng ký: Công ty TNHH Pfizer (Việt Nam)   (Địa chỉ: Tầng 17, Phòng 1701, Friendship Tower, 31 Lê Duẩn, Phường Bến Nghé, Quận 1, Thành phố Hồ Chí Minh, Việt Nam)</w:t>
      </w:r>
    </w:p>
    <w:p>
      <w:r>
        <w:t>41.1. Cơ sở sản xuất: Pfizer Italia S.R.L.   (Địa chỉ: Localita Marino del Tronto, 63100 Ascoli Piceno (AP), Italy)</w:t>
      </w:r>
    </w:p>
    <w:p>
      <w:r>
        <w:t>71</w:t>
      </w:r>
    </w:p>
    <w:p>
      <w:r>
        <w:t>Medrol</w:t>
      </w:r>
    </w:p>
    <w:p>
      <w:r>
        <w:t>Methylprednisolone 4mg</w:t>
      </w:r>
    </w:p>
    <w:p>
      <w:r>
        <w:t>Viên nén</w:t>
      </w:r>
    </w:p>
    <w:p>
      <w:r>
        <w:t>Hộp 3 vỉ x 10 viên</w:t>
      </w:r>
    </w:p>
    <w:p>
      <w:r>
        <w:t>NSX</w:t>
      </w:r>
    </w:p>
    <w:p>
      <w:r>
        <w:t>36</w:t>
      </w:r>
    </w:p>
    <w:p>
      <w:r>
        <w:t>800110406323 (VN-21437-18)</w:t>
      </w:r>
    </w:p>
    <w:p>
      <w:r>
        <w:t>01</w:t>
      </w:r>
    </w:p>
    <w:p>
      <w:r>
        <w:t>41.2. Cơ sở sản xuất: Pfizer Manufacturing Deutschland GmbH   (Địa chỉ: Betriebsstatte Freiburg, Mooswaldallee 1, 79090 Freiburg, Germany)</w:t>
      </w:r>
    </w:p>
    <w:p>
      <w:r>
        <w:t>72</w:t>
      </w:r>
    </w:p>
    <w:p>
      <w:r>
        <w:t>Ibrance 125mg</w:t>
      </w:r>
    </w:p>
    <w:p>
      <w:r>
        <w:t>Palbociclib 125mg</w:t>
      </w:r>
    </w:p>
    <w:p>
      <w:r>
        <w:t>Viên nang cứng</w:t>
      </w:r>
    </w:p>
    <w:p>
      <w:r>
        <w:t>Hộp 1 vỉ, 3 vỉ x 7 viên</w:t>
      </w:r>
    </w:p>
    <w:p>
      <w:r>
        <w:t>NSX</w:t>
      </w:r>
    </w:p>
    <w:p>
      <w:r>
        <w:t>36</w:t>
      </w:r>
    </w:p>
    <w:p>
      <w:r>
        <w:t>400110406423 (VN3-296-20)</w:t>
      </w:r>
    </w:p>
    <w:p>
      <w:r>
        <w:t>01</w:t>
      </w:r>
    </w:p>
    <w:p>
      <w:r>
        <w:t>73</w:t>
      </w:r>
    </w:p>
    <w:p>
      <w:r>
        <w:t>Ibrance 75mg</w:t>
      </w:r>
    </w:p>
    <w:p>
      <w:r>
        <w:t>Palbociclib 75mg</w:t>
      </w:r>
    </w:p>
    <w:p>
      <w:r>
        <w:t>Viên nang cứng</w:t>
      </w:r>
    </w:p>
    <w:p>
      <w:r>
        <w:t>Hộp 1 vỉ, 3 vỉ x 7 viên</w:t>
      </w:r>
    </w:p>
    <w:p>
      <w:r>
        <w:t>NSX</w:t>
      </w:r>
    </w:p>
    <w:p>
      <w:r>
        <w:t>36</w:t>
      </w:r>
    </w:p>
    <w:p>
      <w:r>
        <w:t>400110406523 (VN3-297-20)</w:t>
      </w:r>
    </w:p>
    <w:p>
      <w:r>
        <w:t>01</w:t>
      </w:r>
    </w:p>
    <w:p>
      <w:r>
        <w:t>42. Cơ sở đăng ký: Công ty TNHH thương mại Nam Đồng   (Địa chỉ: Số nhà 2 ngõ 164/117, phố Vương Thừa Vũ, phường Khương Trung, Quận Thanh Xuân, Thành phố Hà Nội, Việt Nam)</w:t>
      </w:r>
    </w:p>
    <w:p>
      <w:r>
        <w:t>42.1. Cơ sở sản xuất: KRKA, d. d., Novo mesto   (Địa chỉ: Šmarješka cesta 6, 8501 Novo mesto, Slovenia)</w:t>
      </w:r>
    </w:p>
    <w:p>
      <w:r>
        <w:t>74</w:t>
      </w:r>
    </w:p>
    <w:p>
      <w:r>
        <w:t>Atoris 20mg</w:t>
      </w:r>
    </w:p>
    <w:p>
      <w:r>
        <w:t>Atorvastatin (dưới dạng Atorvastatin calcium) 20mg</w:t>
      </w:r>
    </w:p>
    <w:p>
      <w:r>
        <w:t>Viên nén bao phim</w:t>
      </w:r>
    </w:p>
    <w:p>
      <w:r>
        <w:t>Hộp 3 vỉ x 10 viên</w:t>
      </w:r>
    </w:p>
    <w:p>
      <w:r>
        <w:t>NSX</w:t>
      </w:r>
    </w:p>
    <w:p>
      <w:r>
        <w:t>24</w:t>
      </w:r>
    </w:p>
    <w:p>
      <w:r>
        <w:t>383110406623 (VN-18881-15)</w:t>
      </w:r>
    </w:p>
    <w:p>
      <w:r>
        <w:t>01</w:t>
      </w:r>
    </w:p>
    <w:p>
      <w:r>
        <w:t>75</w:t>
      </w:r>
    </w:p>
    <w:p>
      <w:r>
        <w:t>Lorista H</w:t>
      </w:r>
    </w:p>
    <w:p>
      <w:r>
        <w:t>Losartan potassium 50mg; Hydrochlorothiazide 12,5mg</w:t>
      </w:r>
    </w:p>
    <w:p>
      <w:r>
        <w:t>Viên nén bao phim</w:t>
      </w:r>
    </w:p>
    <w:p>
      <w:r>
        <w:t>Hộp 2 vỉ x 14 viên</w:t>
      </w:r>
    </w:p>
    <w:p>
      <w:r>
        <w:t>NSX</w:t>
      </w:r>
    </w:p>
    <w:p>
      <w:r>
        <w:t>60</w:t>
      </w:r>
    </w:p>
    <w:p>
      <w:r>
        <w:t>383110406723 (VN-18276-14)</w:t>
      </w:r>
    </w:p>
    <w:p>
      <w:r>
        <w:t>01</w:t>
      </w:r>
    </w:p>
    <w:p>
      <w:r>
        <w:t>43. Cơ sở đăng ký: Công ty TNHH Xuất nhập khẩu và phân phối dược phẩm Hà Nội   (Địa chỉ: Số 23 phố Vương Thừa Vũ, Phường Khương Mai, Quận Thanh Xuân, Hà Nội, Việt Nam)</w:t>
      </w:r>
    </w:p>
    <w:p>
      <w:r>
        <w:t>43.1. Cơ sở sản xuất: Demo S.A. Pharmaceutical Industry   (Địa chỉ: 21st km National Road Athens - Lamia, 14568 Krioneri, Greece)</w:t>
      </w:r>
    </w:p>
    <w:p>
      <w:r>
        <w:t>76</w:t>
      </w:r>
    </w:p>
    <w:p>
      <w:r>
        <w:t>Moxifloxacin 400mg/250ml</w:t>
      </w:r>
    </w:p>
    <w:p>
      <w:r>
        <w:t>Moxifloxacin (dưới dạng Moxifloxacin hydrochlorid) 1,6mg/ml</w:t>
      </w:r>
    </w:p>
    <w:p>
      <w:r>
        <w:t>Dung dịch truyền tĩnh mạch</w:t>
      </w:r>
    </w:p>
    <w:p>
      <w:r>
        <w:t>Hộp 1 chai 250ml</w:t>
      </w:r>
    </w:p>
    <w:p>
      <w:r>
        <w:t>NSX</w:t>
      </w:r>
    </w:p>
    <w:p>
      <w:r>
        <w:t>36</w:t>
      </w:r>
    </w:p>
    <w:p>
      <w:r>
        <w:t>520115406823 (VN-20929-18)</w:t>
      </w:r>
    </w:p>
    <w:p>
      <w:r>
        <w:t>01</w:t>
      </w:r>
    </w:p>
    <w:p>
      <w:r>
        <w:t>44. Cơ sở đăng ký: Chong Kun Dang Pharm. Corp.   (Địa chỉ: (Chungjeongno3 (sam)-ga), 8 Chungjeong-ro, Seodaemun-gu, Seoul, Korea)</w:t>
      </w:r>
    </w:p>
    <w:p>
      <w:r>
        <w:t>44.1. Cơ sở sản xuất: Chong Kun Dang Pharmaceutical Corp.   (Địa chỉ: 797-48 Manghyang-ro, Seonggeo-eup, Seobuk-gu, Cheonan-si, Chungcheongnam-do, Korea)</w:t>
      </w:r>
    </w:p>
    <w:p>
      <w:r>
        <w:t>77</w:t>
      </w:r>
    </w:p>
    <w:p>
      <w:r>
        <w:t>CKDCipol-N Oral Solution</w:t>
      </w:r>
    </w:p>
    <w:p>
      <w:r>
        <w:t>Cyclosporin 5g/50ml</w:t>
      </w:r>
    </w:p>
    <w:p>
      <w:r>
        <w:t>Dung dịch uống</w:t>
      </w:r>
    </w:p>
    <w:p>
      <w:r>
        <w:t>Hộp 1 chai 50ml và một kim bơm đong thuốc</w:t>
      </w:r>
    </w:p>
    <w:p>
      <w:r>
        <w:t>NSX</w:t>
      </w:r>
    </w:p>
    <w:p>
      <w:r>
        <w:t>36</w:t>
      </w:r>
    </w:p>
    <w:p>
      <w:r>
        <w:t>880114406923 (VN-19575-16)</w:t>
      </w:r>
    </w:p>
    <w:p>
      <w:r>
        <w:t>01</w:t>
      </w:r>
    </w:p>
    <w:p>
      <w:r>
        <w:t>78</w:t>
      </w:r>
    </w:p>
    <w:p>
      <w:r>
        <w:t>CKDLipilou tab. 40mg</w:t>
      </w:r>
    </w:p>
    <w:p>
      <w:r>
        <w:t>Atorvastatin (dưới dạng Atorvastatin Calci) 40mg</w:t>
      </w:r>
    </w:p>
    <w:p>
      <w:r>
        <w:t>Viên nén bao phim</w:t>
      </w:r>
    </w:p>
    <w:p>
      <w:r>
        <w:t>Hộp 3 vỉ (Alu/Alu) x 10 viên</w:t>
      </w:r>
    </w:p>
    <w:p>
      <w:r>
        <w:t>NSX</w:t>
      </w:r>
    </w:p>
    <w:p>
      <w:r>
        <w:t>36</w:t>
      </w:r>
    </w:p>
    <w:p>
      <w:r>
        <w:t>880110407023 (VN-18627-15)</w:t>
      </w:r>
    </w:p>
    <w:p>
      <w:r>
        <w:t>01</w:t>
      </w:r>
    </w:p>
    <w:p>
      <w:r>
        <w:t>45. Cơ sở đăng ký: Dr. Reddy's Laboratories Ltd.   (Địa chỉ: 8-2-337, Road No. 3, Banjara Hills, Hyderabad, Telangana - 500034, India)</w:t>
      </w:r>
    </w:p>
    <w:p>
      <w:r>
        <w:t>45.1. Cơ sở sản xuất: Dr. Reddy’s Laboratories Ltd.   (Địa chỉ: Formulation Unit - VII, Nos. P1 to P9, Phase-III, VSEZ, Duvvada, Visakhapatnam District 530046, Andhra Pradesh, India)</w:t>
      </w:r>
    </w:p>
    <w:p>
      <w:r>
        <w:t>79</w:t>
      </w:r>
    </w:p>
    <w:p>
      <w:r>
        <w:t>Capecitabine Tablets USP 500mg</w:t>
      </w:r>
    </w:p>
    <w:p>
      <w:r>
        <w:t>Capecitabine 500mg</w:t>
      </w:r>
    </w:p>
    <w:p>
      <w:r>
        <w:t>Viên nén bao phim</w:t>
      </w:r>
    </w:p>
    <w:p>
      <w:r>
        <w:t>Hộp 1 vỉ x 10 viên</w:t>
      </w:r>
    </w:p>
    <w:p>
      <w:r>
        <w:t>USP 41</w:t>
      </w:r>
    </w:p>
    <w:p>
      <w:r>
        <w:t>24</w:t>
      </w:r>
    </w:p>
    <w:p>
      <w:r>
        <w:t>890114407123 (VN2-455-16)</w:t>
      </w:r>
    </w:p>
    <w:p>
      <w:r>
        <w:t>01</w:t>
      </w:r>
    </w:p>
    <w:p>
      <w:r>
        <w:t>80</w:t>
      </w:r>
    </w:p>
    <w:p>
      <w:r>
        <w:t>Decitabine for injection 50mg/vial</w:t>
      </w:r>
    </w:p>
    <w:p>
      <w:r>
        <w:t>Decitabine 50mg/lọ</w:t>
      </w:r>
    </w:p>
    <w:p>
      <w:r>
        <w:t>Bột đông khô pha dung dịch tiêm truyền</w:t>
      </w:r>
    </w:p>
    <w:p>
      <w:r>
        <w:t>Hộp 1 lọ</w:t>
      </w:r>
    </w:p>
    <w:p>
      <w:r>
        <w:t>NSX</w:t>
      </w:r>
    </w:p>
    <w:p>
      <w:r>
        <w:t>24</w:t>
      </w:r>
    </w:p>
    <w:p>
      <w:r>
        <w:t>890110407223 (VN3-57-18)</w:t>
      </w:r>
    </w:p>
    <w:p>
      <w:r>
        <w:t>01</w:t>
      </w:r>
    </w:p>
    <w:p>
      <w:r>
        <w:t>45.2. Cơ sở sản xuất: Gland Pharma Limited   (Địa chỉ: Sy. No. 143 to 148, 150 &amp; 151, Near Gandimaisamma Cross Roads, D.P. Pally, Dundigal Post, Dundigal Gandimaisamma Mandal, Medchal - Malkajgiri District, Hyderabad - 500 043, Telangana, India)</w:t>
      </w:r>
    </w:p>
    <w:p>
      <w:r>
        <w:t>81</w:t>
      </w:r>
    </w:p>
    <w:p>
      <w:r>
        <w:t>Caspofungin acetate for injection 50mg/vial</w:t>
      </w:r>
    </w:p>
    <w:p>
      <w:r>
        <w:t>Caspofungin acetate tương đương caspofungin 50mg</w:t>
      </w:r>
    </w:p>
    <w:p>
      <w:r>
        <w:t>Bột đông khô pha dung dịch tiêm truyền</w:t>
      </w:r>
    </w:p>
    <w:p>
      <w:r>
        <w:t>Hộp 1 lọ</w:t>
      </w:r>
    </w:p>
    <w:p>
      <w:r>
        <w:t>NSX</w:t>
      </w:r>
    </w:p>
    <w:p>
      <w:r>
        <w:t>24</w:t>
      </w:r>
    </w:p>
    <w:p>
      <w:r>
        <w:t>890110407323 (VN-21276-18)</w:t>
      </w:r>
    </w:p>
    <w:p>
      <w:r>
        <w:t>01</w:t>
      </w:r>
    </w:p>
    <w:p>
      <w:r>
        <w:t>46. Cơ sở đăng ký: Egis Pharmaceuticals Private Limited Company   (Địa chỉ: 1106 Budapest, Keresztúri út 30-38, Hungary)</w:t>
      </w:r>
    </w:p>
    <w:p>
      <w:r>
        <w:t>46.1. Cơ sở sản xuất: Egis Pharmaceuticals Private Limited Company   (Địa chỉ: 1165 Budapest, Bökényföldi út 118-120., Hungary)</w:t>
      </w:r>
    </w:p>
    <w:p>
      <w:r>
        <w:t>82</w:t>
      </w:r>
    </w:p>
    <w:p>
      <w:r>
        <w:t>Egolanza</w:t>
      </w:r>
    </w:p>
    <w:p>
      <w:r>
        <w:t>Olanzapine (dưới dạng olanzapine dihydrochloride trihydrate) 10mg</w:t>
      </w:r>
    </w:p>
    <w:p>
      <w:r>
        <w:t>Viên nén bao phim</w:t>
      </w:r>
    </w:p>
    <w:p>
      <w:r>
        <w:t>Hộp 4 vỉ x 7 viên</w:t>
      </w:r>
    </w:p>
    <w:p>
      <w:r>
        <w:t>NSX</w:t>
      </w:r>
    </w:p>
    <w:p>
      <w:r>
        <w:t>60</w:t>
      </w:r>
    </w:p>
    <w:p>
      <w:r>
        <w:t>599110407423 (VN-19639-16)</w:t>
      </w:r>
    </w:p>
    <w:p>
      <w:r>
        <w:t>01</w:t>
      </w:r>
    </w:p>
    <w:p>
      <w:r>
        <w:t>83</w:t>
      </w:r>
    </w:p>
    <w:p>
      <w:r>
        <w:t>Grandaxin</w:t>
      </w:r>
    </w:p>
    <w:p>
      <w:r>
        <w:t>Tofisopam 50mg</w:t>
      </w:r>
    </w:p>
    <w:p>
      <w:r>
        <w:t>Viên nén</w:t>
      </w:r>
    </w:p>
    <w:p>
      <w:r>
        <w:t>Hộp 2 vỉ x 10 viên; Hộp 6 vỉ x 10 viên</w:t>
      </w:r>
    </w:p>
    <w:p>
      <w:r>
        <w:t>NSX</w:t>
      </w:r>
    </w:p>
    <w:p>
      <w:r>
        <w:t>36</w:t>
      </w:r>
    </w:p>
    <w:p>
      <w:r>
        <w:t>599110407523 (VN-15893-12)</w:t>
      </w:r>
    </w:p>
    <w:p>
      <w:r>
        <w:t>01</w:t>
      </w:r>
    </w:p>
    <w:p>
      <w:r>
        <w:t>84</w:t>
      </w:r>
    </w:p>
    <w:p>
      <w:r>
        <w:t>Noclaud</w:t>
      </w:r>
    </w:p>
    <w:p>
      <w:r>
        <w:t>Cilostazol 50mg</w:t>
      </w:r>
    </w:p>
    <w:p>
      <w:r>
        <w:t>Viên nén</w:t>
      </w:r>
    </w:p>
    <w:p>
      <w:r>
        <w:t>Hộp 2 vỉ x 14 viên; Hộp 4 vỉ x 14 viên</w:t>
      </w:r>
    </w:p>
    <w:p>
      <w:r>
        <w:t>NSX</w:t>
      </w:r>
    </w:p>
    <w:p>
      <w:r>
        <w:t>36</w:t>
      </w:r>
    </w:p>
    <w:p>
      <w:r>
        <w:t>599110407623 (VN-21015-18)</w:t>
      </w:r>
    </w:p>
    <w:p>
      <w:r>
        <w:t>01</w:t>
      </w:r>
    </w:p>
    <w:p>
      <w:r>
        <w:t>85</w:t>
      </w:r>
    </w:p>
    <w:p>
      <w:r>
        <w:t>Noclaud</w:t>
      </w:r>
    </w:p>
    <w:p>
      <w:r>
        <w:t>Cilostazol 100mg</w:t>
      </w:r>
    </w:p>
    <w:p>
      <w:r>
        <w:t>Viên nén</w:t>
      </w:r>
    </w:p>
    <w:p>
      <w:r>
        <w:t>Hộp 2 vỉ x 14 viên; Hộp 4 vỉ x 14 viên</w:t>
      </w:r>
    </w:p>
    <w:p>
      <w:r>
        <w:t>NSX</w:t>
      </w:r>
    </w:p>
    <w:p>
      <w:r>
        <w:t>36</w:t>
      </w:r>
    </w:p>
    <w:p>
      <w:r>
        <w:t>599110407723 (VN-21016-18)</w:t>
      </w:r>
    </w:p>
    <w:p>
      <w:r>
        <w:t>01</w:t>
      </w:r>
    </w:p>
    <w:p>
      <w:r>
        <w:t>46.2. Cơ sở sản xuất: Egis Pharmaceuticals Private Limited Company   (Địa chỉ: 9900 Körmend, Mátyás király út 65., Hungary)</w:t>
      </w:r>
    </w:p>
    <w:p>
      <w:r>
        <w:t>86</w:t>
      </w:r>
    </w:p>
    <w:p>
      <w:r>
        <w:t>Piracetam- Egis</w:t>
      </w:r>
    </w:p>
    <w:p>
      <w:r>
        <w:t>Piracetam 400mg</w:t>
      </w:r>
    </w:p>
    <w:p>
      <w:r>
        <w:t>Viên nén bao phim</w:t>
      </w:r>
    </w:p>
    <w:p>
      <w:r>
        <w:t>Hộp 1 Lọ x 60 viên</w:t>
      </w:r>
    </w:p>
    <w:p>
      <w:r>
        <w:t>NSX</w:t>
      </w:r>
    </w:p>
    <w:p>
      <w:r>
        <w:t>36</w:t>
      </w:r>
    </w:p>
    <w:p>
      <w:r>
        <w:t>599110407823 (VN-16481-13)</w:t>
      </w:r>
    </w:p>
    <w:p>
      <w:r>
        <w:t>01</w:t>
      </w:r>
    </w:p>
    <w:p>
      <w:r>
        <w:t>87</w:t>
      </w:r>
    </w:p>
    <w:p>
      <w:r>
        <w:t>Velaxin</w:t>
      </w:r>
    </w:p>
    <w:p>
      <w:r>
        <w:t>Venlafaxine (dưới dạng Venlafaxine hydrochloride) 75mg</w:t>
      </w:r>
    </w:p>
    <w:p>
      <w:r>
        <w:t>Viên nang giải phóng chậm</w:t>
      </w:r>
    </w:p>
    <w:p>
      <w:r>
        <w:t>Hộp 2 vỉ x 14 viên; Hộp 3 vỉ x 10 viên</w:t>
      </w:r>
    </w:p>
    <w:p>
      <w:r>
        <w:t>NSX</w:t>
      </w:r>
    </w:p>
    <w:p>
      <w:r>
        <w:t>48</w:t>
      </w:r>
    </w:p>
    <w:p>
      <w:r>
        <w:t>599110407923 (VN-21018-18)</w:t>
      </w:r>
    </w:p>
    <w:p>
      <w:r>
        <w:t>01</w:t>
      </w:r>
    </w:p>
    <w:p>
      <w:r>
        <w:t>47. Cơ sở đăng ký: Gedeon Richter Plc.   (Địa chỉ: Gyömrői t 19-21., Budapest, 1103, Hungary)</w:t>
      </w:r>
    </w:p>
    <w:p>
      <w:r>
        <w:t>47.1. Cơ sở sản xuất: Gedeon Richter Plc.   (Địa chỉ: Gyömrői t 19-21., Budapest, 1103, Hungary)</w:t>
      </w:r>
    </w:p>
    <w:p>
      <w:r>
        <w:t>88</w:t>
      </w:r>
    </w:p>
    <w:p>
      <w:r>
        <w:t>Postinor 1</w:t>
      </w:r>
    </w:p>
    <w:p>
      <w:r>
        <w:t>Levonorgestrel 1,5mg</w:t>
      </w:r>
    </w:p>
    <w:p>
      <w:r>
        <w:t>Viên nén</w:t>
      </w:r>
    </w:p>
    <w:p>
      <w:r>
        <w:t>Hộp 1 vỉ x 1 viên</w:t>
      </w:r>
    </w:p>
    <w:p>
      <w:r>
        <w:t>NSX</w:t>
      </w:r>
    </w:p>
    <w:p>
      <w:r>
        <w:t>48</w:t>
      </w:r>
    </w:p>
    <w:p>
      <w:r>
        <w:t>599100408023 (VN-19160-15)</w:t>
      </w:r>
    </w:p>
    <w:p>
      <w:r>
        <w:t>01</w:t>
      </w:r>
    </w:p>
    <w:p>
      <w:r>
        <w:t>89</w:t>
      </w:r>
    </w:p>
    <w:p>
      <w:r>
        <w:t>Postinor 2</w:t>
      </w:r>
    </w:p>
    <w:p>
      <w:r>
        <w:t>Levonorgestrel 0,75mg</w:t>
      </w:r>
    </w:p>
    <w:p>
      <w:r>
        <w:t>Viên nén</w:t>
      </w:r>
    </w:p>
    <w:p>
      <w:r>
        <w:t>Hộp 1 vỉ x 2 viên</w:t>
      </w:r>
    </w:p>
    <w:p>
      <w:r>
        <w:t>NSX</w:t>
      </w:r>
    </w:p>
    <w:p>
      <w:r>
        <w:t>48</w:t>
      </w:r>
    </w:p>
    <w:p>
      <w:r>
        <w:t>599100408123 (VN-19161-15)</w:t>
      </w:r>
    </w:p>
    <w:p>
      <w:r>
        <w:t>01</w:t>
      </w:r>
    </w:p>
    <w:p>
      <w:r>
        <w:t>48. Cơ sở đăng ký: Getz Pharma (Private) Limited   (Địa chỉ: Plot No. 29-30, Sector 27, Korangi Industrial Area, Karachi, Pakistan)</w:t>
      </w:r>
    </w:p>
    <w:p>
      <w:r>
        <w:t>48.1. Cơ sở sản xuất: Getz Pharma (Private) Limited   (Địa chỉ: Plot No. 29-30, Sector 27, Korangi Industrial Area, Karachi, Pakistan)</w:t>
      </w:r>
    </w:p>
    <w:p>
      <w:r>
        <w:t>90</w:t>
      </w:r>
    </w:p>
    <w:p>
      <w:r>
        <w:t>Fenogetz Capsules 200mg</w:t>
      </w:r>
    </w:p>
    <w:p>
      <w:r>
        <w:t>Fenofibrat 200mg</w:t>
      </w:r>
    </w:p>
    <w:p>
      <w:r>
        <w:t>Viên nang cứng</w:t>
      </w:r>
    </w:p>
    <w:p>
      <w:r>
        <w:t>Hộp 1 vỉ x 10 viên</w:t>
      </w:r>
    </w:p>
    <w:p>
      <w:r>
        <w:t>NSX</w:t>
      </w:r>
    </w:p>
    <w:p>
      <w:r>
        <w:t>36</w:t>
      </w:r>
    </w:p>
    <w:p>
      <w:r>
        <w:t>896110408223 (VN-17958-14)</w:t>
      </w:r>
    </w:p>
    <w:p>
      <w:r>
        <w:t>01</w:t>
      </w:r>
    </w:p>
    <w:p>
      <w:r>
        <w:t>91</w:t>
      </w:r>
    </w:p>
    <w:p>
      <w:r>
        <w:t>Gabica Capsules 75mg</w:t>
      </w:r>
    </w:p>
    <w:p>
      <w:r>
        <w:t>Pregabalin 75mg</w:t>
      </w:r>
    </w:p>
    <w:p>
      <w:r>
        <w:t>Viên nang cứng</w:t>
      </w:r>
    </w:p>
    <w:p>
      <w:r>
        <w:t>Hộp 2 vỉ x 7 viên</w:t>
      </w:r>
    </w:p>
    <w:p>
      <w:r>
        <w:t>NSX</w:t>
      </w:r>
    </w:p>
    <w:p>
      <w:r>
        <w:t>24</w:t>
      </w:r>
    </w:p>
    <w:p>
      <w:r>
        <w:t>896110408323 (VN-19958-16)</w:t>
      </w:r>
    </w:p>
    <w:p>
      <w:r>
        <w:t>01</w:t>
      </w:r>
    </w:p>
    <w:p>
      <w:r>
        <w:t>49. Cơ sở đăng ký: Glenmark Pharmaceuticals Ltd.   (Địa chỉ: B/2, Mahalaxmi Chambers, 22 Bhulabhai Desai Road, Mumbai - 400 026, India)</w:t>
      </w:r>
    </w:p>
    <w:p>
      <w:r>
        <w:t>49.1. Cơ sở sản xuất: Glenmark Pharmaceuticals Ltd.   (Địa chỉ: Plot No. E-37, 39, D-Road, MIDC, Satpur, Nashik - 422 007, Maharashtra State, India)</w:t>
      </w:r>
    </w:p>
    <w:p>
      <w:r>
        <w:t>92</w:t>
      </w:r>
    </w:p>
    <w:p>
      <w:r>
        <w:t>Lizolid-600</w:t>
      </w:r>
    </w:p>
    <w:p>
      <w:r>
        <w:t>Linezolid 600mg</w:t>
      </w:r>
    </w:p>
    <w:p>
      <w:r>
        <w:t>Viên nén bao phim</w:t>
      </w:r>
    </w:p>
    <w:p>
      <w:r>
        <w:t>Hộp to x 5 hộp nhỏ x 1 vỉ x 4 viên</w:t>
      </w:r>
    </w:p>
    <w:p>
      <w:r>
        <w:t>NSX</w:t>
      </w:r>
    </w:p>
    <w:p>
      <w:r>
        <w:t>24</w:t>
      </w:r>
    </w:p>
    <w:p>
      <w:r>
        <w:t>890110408423 (VN-20520-17)</w:t>
      </w:r>
    </w:p>
    <w:p>
      <w:r>
        <w:t>01</w:t>
      </w:r>
    </w:p>
    <w:p>
      <w:r>
        <w:t>93</w:t>
      </w:r>
    </w:p>
    <w:p>
      <w:r>
        <w:t>Momate</w:t>
      </w:r>
    </w:p>
    <w:p>
      <w:r>
        <w:t>Mometasone furoate 0,1% (w/w)</w:t>
      </w:r>
    </w:p>
    <w:p>
      <w:r>
        <w:t>Thuốc mỡ bôi ngoài da</w:t>
      </w:r>
    </w:p>
    <w:p>
      <w:r>
        <w:t>Hộp 1 tuýp x 15 gam</w:t>
      </w:r>
    </w:p>
    <w:p>
      <w:r>
        <w:t>USP hiện hành</w:t>
      </w:r>
    </w:p>
    <w:p>
      <w:r>
        <w:t>36</w:t>
      </w:r>
    </w:p>
    <w:p>
      <w:r>
        <w:t>890100408523 (VN-19663-16)</w:t>
      </w:r>
    </w:p>
    <w:p>
      <w:r>
        <w:t>01</w:t>
      </w:r>
    </w:p>
    <w:p>
      <w:r>
        <w:t>49.2.  Cơ sở  s ả n xu ấ t: Glenmark Pharmaceuticals Ltd.   (Địa chỉ: Village Kishanpura, Baddi - Nalagarh Road, Tehsil Baddi, Distt. Solan, (H.P.)-173 205, India)</w:t>
      </w:r>
    </w:p>
    <w:p>
      <w:r>
        <w:t>94</w:t>
      </w:r>
    </w:p>
    <w:p>
      <w:r>
        <w:t>Glencet</w:t>
      </w:r>
    </w:p>
    <w:p>
      <w:r>
        <w:t>Levocetirizin dihydrochlorid 5mg</w:t>
      </w:r>
    </w:p>
    <w:p>
      <w:r>
        <w:t>Viên nén bao phim</w:t>
      </w:r>
    </w:p>
    <w:p>
      <w:r>
        <w:t>Hộp 3 vỉ x 10 viên</w:t>
      </w:r>
    </w:p>
    <w:p>
      <w:r>
        <w:t>NSX</w:t>
      </w:r>
    </w:p>
    <w:p>
      <w:r>
        <w:t>24</w:t>
      </w:r>
    </w:p>
    <w:p>
      <w:r>
        <w:t>890100408623 (VN-20519-17)</w:t>
      </w:r>
    </w:p>
    <w:p>
      <w:r>
        <w:t>01</w:t>
      </w:r>
    </w:p>
    <w:p>
      <w:r>
        <w:t>50. Cơ sở đăng ký: Hetero Labs Limited   (Địa chỉ: 7-2-A2, Hetero Corporate Industrial Estate, Sanathnagar Hyderabad TG 500018, India)</w:t>
      </w:r>
    </w:p>
    <w:p>
      <w:r>
        <w:t>50.1. Cơ sở sản xuất: Hetero Labs Limited   (Địa chỉ: Unit-V, Sy.No. 439, 440, 441 &amp; 458, TSIIC Formulation SEZ, Polepally Village, Jadcherla Mandal, Mahaboobnagar District, Telangana, India)</w:t>
      </w:r>
    </w:p>
    <w:p>
      <w:r>
        <w:t>95</w:t>
      </w:r>
    </w:p>
    <w:p>
      <w:r>
        <w:t>Levin-250</w:t>
      </w:r>
    </w:p>
    <w:p>
      <w:r>
        <w:t>Levofloxacin (dưới dạng Levofloxacin hemihydrate) 250mg</w:t>
      </w:r>
    </w:p>
    <w:p>
      <w:r>
        <w:t>Viên nén bao phim</w:t>
      </w:r>
    </w:p>
    <w:p>
      <w:r>
        <w:t>Hộp 3 vỉ x 10 viên</w:t>
      </w:r>
    </w:p>
    <w:p>
      <w:r>
        <w:t>NSX</w:t>
      </w:r>
    </w:p>
    <w:p>
      <w:r>
        <w:t>24</w:t>
      </w:r>
    </w:p>
    <w:p>
      <w:r>
        <w:t>890115408723 (VN-19974-16)</w:t>
      </w:r>
    </w:p>
    <w:p>
      <w:r>
        <w:t>01</w:t>
      </w:r>
    </w:p>
    <w:p>
      <w:r>
        <w:t>51. Cơ sở đăng ký: Ipsen Pharma   (Địa chỉ: 65 Quai Georges Gorse 92100, Boulogne Billancourt, France)</w:t>
      </w:r>
    </w:p>
    <w:p>
      <w:r>
        <w:t>51.1. Cơ sở sản xuất: Ipsen Pharma Biotech   (Địa chỉ: Parc d’activité du plateau de Signes - Chemin Départemental N° 402 - 83870 Signes, France)</w:t>
      </w:r>
    </w:p>
    <w:p>
      <w:r>
        <w:t>96</w:t>
      </w:r>
    </w:p>
    <w:p>
      <w:r>
        <w:t>Diphereline P.R 3,75mg</w:t>
      </w:r>
    </w:p>
    <w:p>
      <w:r>
        <w:t>Triptorelin (dưới dạng Triptorelin acetate) 3,75mg</w:t>
      </w:r>
    </w:p>
    <w:p>
      <w:r>
        <w:t>Bột và dung môi pha hỗn dịch tiêm (IM), dạng phóng thích kéo dài 28 ngày</w:t>
      </w:r>
    </w:p>
    <w:p>
      <w:r>
        <w:t>Hộp 1 lọ bột + 1 ống dung môi 2ml + 1 bơm tiêm + 2 kim tiêm</w:t>
      </w:r>
    </w:p>
    <w:p>
      <w:r>
        <w:t>NSX</w:t>
      </w:r>
    </w:p>
    <w:p>
      <w:r>
        <w:t>36</w:t>
      </w:r>
    </w:p>
    <w:p>
      <w:r>
        <w:t>300114408823 (VN-19986-16)</w:t>
      </w:r>
    </w:p>
    <w:p>
      <w:r>
        <w:t>01</w:t>
      </w:r>
    </w:p>
    <w:p>
      <w:r>
        <w:t>52. Cơ sở đăng ký: Janssen-Cilag Ltd.   (Địa chỉ: 106 Moo 4 Lad Krabang Industrial Estate, Chalong Krung Road, Kwaeng Lam Pla Tew, Khet Lad Krabang, Bangkok Metropolis, Thailand)</w:t>
      </w:r>
    </w:p>
    <w:p>
      <w:r>
        <w:t>52.1. Cơ sở sản xuất: Janssen Cilag Manufacturing LLC   (Địa chỉ: State Road 933 KM 0.1, Mamey Ward, Gurabo, Puerto Rico, USA)</w:t>
      </w:r>
    </w:p>
    <w:p>
      <w:r>
        <w:t>Cơ sở đóng gói: AndersonBrecon Inc.   (Địa chỉ: 4545 Assembly Drive, Rockford, IL, 61109, USA)</w:t>
      </w:r>
    </w:p>
    <w:p>
      <w:r>
        <w:t>Cơ sở kiểm tra chất lượng để xuất xưởng lô thuốc: Janssen Ortho LLC   (Địa chỉ: State Road 933 KM 0.1, Mamey Ward, Gurabo, Puerto Rico, USA)</w:t>
      </w:r>
    </w:p>
    <w:p>
      <w:r>
        <w:t>97</w:t>
      </w:r>
    </w:p>
    <w:p>
      <w:r>
        <w:t>Concerta</w:t>
      </w:r>
    </w:p>
    <w:p>
      <w:r>
        <w:t>Methylphenidat hydrochlorid 27mg</w:t>
      </w:r>
    </w:p>
    <w:p>
      <w:r>
        <w:t>Viên nén phóng thích kéo dài</w:t>
      </w:r>
    </w:p>
    <w:p>
      <w:r>
        <w:t>Chai chứa 30 viên</w:t>
      </w:r>
    </w:p>
    <w:p>
      <w:r>
        <w:t>NSX</w:t>
      </w:r>
    </w:p>
    <w:p>
      <w:r>
        <w:t>24</w:t>
      </w:r>
    </w:p>
    <w:p>
      <w:r>
        <w:t>001112408923 (VN-20783-17)</w:t>
      </w:r>
    </w:p>
    <w:p>
      <w:r>
        <w:t>01</w:t>
      </w:r>
    </w:p>
    <w:p>
      <w:r>
        <w:t>52.2.  Cơ sở  s ả n xu ấ t: Janssen Pharmaceutica NV  (Đị a ch ỉ : Turnhoutseweg 30, Beerse, 2340, Belgium)</w:t>
      </w:r>
    </w:p>
    <w:p>
      <w:r>
        <w:t>98</w:t>
      </w:r>
    </w:p>
    <w:p>
      <w:r>
        <w:t>Durogesic 50mcg/h</w:t>
      </w:r>
    </w:p>
    <w:p>
      <w:r>
        <w:t>Fentanyl 8,4mg</w:t>
      </w:r>
    </w:p>
    <w:p>
      <w:r>
        <w:t>Miếng dán phóng thích qua da</w:t>
      </w:r>
    </w:p>
    <w:p>
      <w:r>
        <w:t>Hộp 5 túi nhỏ x 1 miếng dán</w:t>
      </w:r>
    </w:p>
    <w:p>
      <w:r>
        <w:t>NSX</w:t>
      </w:r>
    </w:p>
    <w:p>
      <w:r>
        <w:t>24</w:t>
      </w:r>
    </w:p>
    <w:p>
      <w:r>
        <w:t>540111409023 (VN-19681-16)</w:t>
      </w:r>
    </w:p>
    <w:p>
      <w:r>
        <w:t>01</w:t>
      </w:r>
    </w:p>
    <w:p>
      <w:r>
        <w:t>53. Cơ sở đăng ký: Jin Yang Pharm. Co., Ltd   (Địa chỉ: 231, Hyoryeong-ro, Seocho-gu, Seoul, Korea)</w:t>
      </w:r>
    </w:p>
    <w:p>
      <w:r>
        <w:t>53.1. Cơ sở sản xuất: Jin Yang Pharm. Co., Ltd   (Địa chỉ: 34, Sinpyeong-ro, Jijeong-myeon, Wonju- si, Gangwon-do, Korea)</w:t>
      </w:r>
    </w:p>
    <w:p>
      <w:r>
        <w:t>99</w:t>
      </w:r>
    </w:p>
    <w:p>
      <w:r>
        <w:t>Mufphy</w:t>
      </w:r>
    </w:p>
    <w:p>
      <w:r>
        <w:t>Erdosteine 300mg</w:t>
      </w:r>
    </w:p>
    <w:p>
      <w:r>
        <w:t>Viên nang cứng</w:t>
      </w:r>
    </w:p>
    <w:p>
      <w:r>
        <w:t>Hộp 3 vỉ x 10 viên</w:t>
      </w:r>
    </w:p>
    <w:p>
      <w:r>
        <w:t>NSX</w:t>
      </w:r>
    </w:p>
    <w:p>
      <w:r>
        <w:t>36</w:t>
      </w:r>
    </w:p>
    <w:p>
      <w:r>
        <w:t>880110409123 (VN-17175-13)</w:t>
      </w:r>
    </w:p>
    <w:p>
      <w:r>
        <w:t>01</w:t>
      </w:r>
    </w:p>
    <w:p>
      <w:r>
        <w:t>54. Cơ sở đăng ký: JW Pharmaceutical Corporation   (Địa chỉ: 2477, Nambusunhwan-ro, Seocho- gu, Seoul, Korea)</w:t>
      </w:r>
    </w:p>
    <w:p>
      <w:r>
        <w:t>54.1. Cơ sở sản xuất: JW Life Science Corporation   (Địa chỉ: 28, Hanjin 1-gil, Songak-eup, Dangjin- si, Chungcheongnam-do, Korea)</w:t>
      </w:r>
    </w:p>
    <w:p>
      <w:r>
        <w:t>100</w:t>
      </w:r>
    </w:p>
    <w:p>
      <w:r>
        <w:t>Goldquino 5 Mg/ml Injection</w:t>
      </w:r>
    </w:p>
    <w:p>
      <w:r>
        <w:t>Levofloxacin (dưới dạng levofloxacin hemihydrat) 500mg</w:t>
      </w:r>
    </w:p>
    <w:p>
      <w:r>
        <w:t>Dung dịch tiêm truyền</w:t>
      </w:r>
    </w:p>
    <w:p>
      <w:r>
        <w:t>Túi 100ml, Túi polypropylen; Thùng 20 Túi x 100ml</w:t>
      </w:r>
    </w:p>
    <w:p>
      <w:r>
        <w:t>NSX</w:t>
      </w:r>
    </w:p>
    <w:p>
      <w:r>
        <w:t>24</w:t>
      </w:r>
    </w:p>
    <w:p>
      <w:r>
        <w:t>880115409223 (VN-19990-16)</w:t>
      </w:r>
    </w:p>
    <w:p>
      <w:r>
        <w:t>01</w:t>
      </w:r>
    </w:p>
    <w:p>
      <w:r>
        <w:t>101</w:t>
      </w:r>
    </w:p>
    <w:p>
      <w:r>
        <w:t>JW Amikacin 500mg/100 ml injection</w:t>
      </w:r>
    </w:p>
    <w:p>
      <w:r>
        <w:t>Amikacin (dưới dạng Amikacin sulfat) 500mg</w:t>
      </w:r>
    </w:p>
    <w:p>
      <w:r>
        <w:t>Dung dịch tiêm truyền</w:t>
      </w:r>
    </w:p>
    <w:p>
      <w:r>
        <w:t>Chai nhựa polypropylen 100ml; Thùng carton chứa 20 Chai x 100ml</w:t>
      </w:r>
    </w:p>
    <w:p>
      <w:r>
        <w:t>NSX</w:t>
      </w:r>
    </w:p>
    <w:p>
      <w:r>
        <w:t>24</w:t>
      </w:r>
    </w:p>
    <w:p>
      <w:r>
        <w:t>880110409323 (VN-19684-16)</w:t>
      </w:r>
    </w:p>
    <w:p>
      <w:r>
        <w:t>01</w:t>
      </w:r>
    </w:p>
    <w:p>
      <w:r>
        <w:t>55. Cơ sở đăng ký: Korea United Pharm. Inc.   (Địa chỉ: 25-23, Nojanggongdan-gil, Jeondong- myeon, Sejong-si, Korea)</w:t>
      </w:r>
    </w:p>
    <w:p>
      <w:r>
        <w:t>55.1. Cơ sở sản xuất: Korea United Pharm. Inc.   (Địa chỉ: 107, Gongdan-ro, Yeonseo-myeon, Sejong-si, Korea)</w:t>
      </w:r>
    </w:p>
    <w:p>
      <w:r>
        <w:t>102</w:t>
      </w:r>
    </w:p>
    <w:p>
      <w:r>
        <w:t>Catoprine</w:t>
      </w:r>
    </w:p>
    <w:p>
      <w:r>
        <w:t>Mercaptopurin 50mg</w:t>
      </w:r>
    </w:p>
    <w:p>
      <w:r>
        <w:t>Viên nén</w:t>
      </w:r>
    </w:p>
    <w:p>
      <w:r>
        <w:t>Hộp 100 viên, 10 Viên nén/ Vỉ x 10 Vỉ/ Hộp</w:t>
      </w:r>
    </w:p>
    <w:p>
      <w:r>
        <w:t>USP hiện hành</w:t>
      </w:r>
    </w:p>
    <w:p>
      <w:r>
        <w:t>36</w:t>
      </w:r>
    </w:p>
    <w:p>
      <w:r>
        <w:t>880114409423 (VN-20179-16)</w:t>
      </w:r>
    </w:p>
    <w:p>
      <w:r>
        <w:t>01</w:t>
      </w:r>
    </w:p>
    <w:p>
      <w:r>
        <w:t>103</w:t>
      </w:r>
    </w:p>
    <w:p>
      <w:r>
        <w:t>Kupunistin</w:t>
      </w:r>
    </w:p>
    <w:p>
      <w:r>
        <w:t>Cisplatin 10mg/10ml</w:t>
      </w:r>
    </w:p>
    <w:p>
      <w:r>
        <w:t>Dung dịch tiêm</w:t>
      </w:r>
    </w:p>
    <w:p>
      <w:r>
        <w:t>Hộp 1 Lọ</w:t>
      </w:r>
    </w:p>
    <w:p>
      <w:r>
        <w:t>BP 2019</w:t>
      </w:r>
    </w:p>
    <w:p>
      <w:r>
        <w:t>36</w:t>
      </w:r>
    </w:p>
    <w:p>
      <w:r>
        <w:t>880114409523 (VN-17489-13)</w:t>
      </w:r>
    </w:p>
    <w:p>
      <w:r>
        <w:t>01</w:t>
      </w:r>
    </w:p>
    <w:p>
      <w:r>
        <w:t>55.2. Cơ sở sản xuất: Korea United Pharm. Inc.   (Địa chỉ: 25-23, Nojanggongdan-gil, Jeondong- myeon, Sejong-si, Korea)</w:t>
      </w:r>
    </w:p>
    <w:p>
      <w:r>
        <w:t>104</w:t>
      </w:r>
    </w:p>
    <w:p>
      <w:r>
        <w:t>Korea United Vancomycin HCl for Inj. 1g</w:t>
      </w:r>
    </w:p>
    <w:p>
      <w:r>
        <w:t>Vancomycin (dưới dạng Vancomycin hydroclorid) 1g</w:t>
      </w:r>
    </w:p>
    <w:p>
      <w:r>
        <w:t>Bột pha tiêm</w:t>
      </w:r>
    </w:p>
    <w:p>
      <w:r>
        <w:t>Hộp 10 Lọ</w:t>
      </w:r>
    </w:p>
    <w:p>
      <w:r>
        <w:t>USP hiện hành</w:t>
      </w:r>
    </w:p>
    <w:p>
      <w:r>
        <w:t>24</w:t>
      </w:r>
    </w:p>
    <w:p>
      <w:r>
        <w:t>880115409623 (VN-17080-13)</w:t>
      </w:r>
    </w:p>
    <w:p>
      <w:r>
        <w:t>01</w:t>
      </w:r>
    </w:p>
    <w:p>
      <w:r>
        <w:t>105</w:t>
      </w:r>
    </w:p>
    <w:p>
      <w:r>
        <w:t>Kupitral</w:t>
      </w:r>
    </w:p>
    <w:p>
      <w:r>
        <w:t>Itraconazol 100mg</w:t>
      </w:r>
    </w:p>
    <w:p>
      <w:r>
        <w:t>Viên nang cứng</w:t>
      </w:r>
    </w:p>
    <w:p>
      <w:r>
        <w:t>Hộp 3 vỉ x 10 viên</w:t>
      </w:r>
    </w:p>
    <w:p>
      <w:r>
        <w:t>NSX</w:t>
      </w:r>
    </w:p>
    <w:p>
      <w:r>
        <w:t>36</w:t>
      </w:r>
    </w:p>
    <w:p>
      <w:r>
        <w:t>880110409723 (VN-17491-13)</w:t>
      </w:r>
    </w:p>
    <w:p>
      <w:r>
        <w:t>01</w:t>
      </w:r>
    </w:p>
    <w:p>
      <w:r>
        <w:t>56. Cơ sở đăng ký: Kusum Healthcare Private Limited   (Địa chỉ: D-158/A, Okhla Industrial Area, Phase-I, New Delhi, 110020, India)</w:t>
      </w:r>
    </w:p>
    <w:p>
      <w:r>
        <w:t>56.1. Cơ sở sản xuất: Kusum Healthcare Pvt. Ltd.   (Địa chỉ: SP-289(A), RIICO Industrial Area, Chopanki, (Bhiwadi) Distt-Alwar, Rajasthan, India)</w:t>
      </w:r>
    </w:p>
    <w:p>
      <w:r>
        <w:t>106</w:t>
      </w:r>
    </w:p>
    <w:p>
      <w:r>
        <w:t>Ambrosum</w:t>
      </w:r>
    </w:p>
    <w:p>
      <w:r>
        <w:t>Ambroxol hydroclorid 30mg</w:t>
      </w:r>
    </w:p>
    <w:p>
      <w:r>
        <w:t>Viên nén</w:t>
      </w:r>
    </w:p>
    <w:p>
      <w:r>
        <w:t>Hộp 2 vỉ x 10 viên; Hộp 10 vỉ x 10 Viên</w:t>
      </w:r>
    </w:p>
    <w:p>
      <w:r>
        <w:t>NSX</w:t>
      </w:r>
    </w:p>
    <w:p>
      <w:r>
        <w:t>36</w:t>
      </w:r>
    </w:p>
    <w:p>
      <w:r>
        <w:t>890100409823 (VN-17236-13)</w:t>
      </w:r>
    </w:p>
    <w:p>
      <w:r>
        <w:t>01</w:t>
      </w:r>
    </w:p>
    <w:p>
      <w:r>
        <w:t>107</w:t>
      </w:r>
    </w:p>
    <w:p>
      <w:r>
        <w:t>Gabafast Capsules</w:t>
      </w:r>
    </w:p>
    <w:p>
      <w:r>
        <w:t>Gabapentin 300mg</w:t>
      </w:r>
    </w:p>
    <w:p>
      <w:r>
        <w:t>Viên nang cứng</w:t>
      </w:r>
    </w:p>
    <w:p>
      <w:r>
        <w:t>Hộp 3 vỉ x 10 Viên; Hộp 10 vỉ x 10 Viên</w:t>
      </w:r>
    </w:p>
    <w:p>
      <w:r>
        <w:t>NSX</w:t>
      </w:r>
    </w:p>
    <w:p>
      <w:r>
        <w:t>24</w:t>
      </w:r>
    </w:p>
    <w:p>
      <w:r>
        <w:t>890110409923 (VN-19773-16)</w:t>
      </w:r>
    </w:p>
    <w:p>
      <w:r>
        <w:t>01</w:t>
      </w:r>
    </w:p>
    <w:p>
      <w:r>
        <w:t>57. Cơ sở đăng ký: Kwan Star Co., Ltd   (Địa chỉ: 21F-1, No. 268, Section 1, Wen Hwa Road, Banciao Dist., New Taipei City 220, Taiwan)</w:t>
      </w:r>
    </w:p>
    <w:p>
      <w:r>
        <w:t>57.1. Cơ sở sản xuất: Tai Yu Chemical &amp; Pharmaceutical Co., Ltd.   (Địa chỉ: No. 1, Alley 13, Lane 11, Yun San Road, Chutung, Hsinchu, Taiwan)</w:t>
      </w:r>
    </w:p>
    <w:p>
      <w:r>
        <w:t>108</w:t>
      </w:r>
    </w:p>
    <w:p>
      <w:r>
        <w:t>Sorocam Injection 20mg/ml "Tai Yu"</w:t>
      </w:r>
    </w:p>
    <w:p>
      <w:r>
        <w:t>Piroxicam 20mg/ml</w:t>
      </w:r>
    </w:p>
    <w:p>
      <w:r>
        <w:t>Dung dịch tiêm bắp</w:t>
      </w:r>
    </w:p>
    <w:p>
      <w:r>
        <w:t>Hộp 10 ống x 1ml</w:t>
      </w:r>
    </w:p>
    <w:p>
      <w:r>
        <w:t>NSX</w:t>
      </w:r>
    </w:p>
    <w:p>
      <w:r>
        <w:t>36</w:t>
      </w:r>
    </w:p>
    <w:p>
      <w:r>
        <w:t>471110410023 (VN-18466-14)</w:t>
      </w:r>
    </w:p>
    <w:p>
      <w:r>
        <w:t>01</w:t>
      </w:r>
    </w:p>
    <w:p>
      <w:r>
        <w:t>58. Cơ sở đăng ký: Lotus International Pte. Ltd.   (Địa chỉ: 80 Robinson Road, #02-00, Singapore (068898), Singapore)</w:t>
      </w:r>
    </w:p>
    <w:p>
      <w:r>
        <w:t>58.1. Cơ sở sản xuất: Genepharm SA   (Địa chỉ: 18th Km Marathonos Ave, Pallini Attiki, 15351, Greece)</w:t>
      </w:r>
    </w:p>
    <w:p>
      <w:r>
        <w:t>109</w:t>
      </w:r>
    </w:p>
    <w:p>
      <w:r>
        <w:t>Nykob 10mg</w:t>
      </w:r>
    </w:p>
    <w:p>
      <w:r>
        <w:t>Olanzapine 10mg</w:t>
      </w:r>
    </w:p>
    <w:p>
      <w:r>
        <w:t>Viên nén phân tán tại miệng</w:t>
      </w:r>
    </w:p>
    <w:p>
      <w:r>
        <w:t>Hộp 4 vỉ x 7 viên; Hộp 2 vỉ x 14 viên</w:t>
      </w:r>
    </w:p>
    <w:p>
      <w:r>
        <w:t>NSX</w:t>
      </w:r>
    </w:p>
    <w:p>
      <w:r>
        <w:t>36</w:t>
      </w:r>
    </w:p>
    <w:p>
      <w:r>
        <w:t>520110410123 (VN-19852-16)</w:t>
      </w:r>
    </w:p>
    <w:p>
      <w:r>
        <w:t>01</w:t>
      </w:r>
    </w:p>
    <w:p>
      <w:r>
        <w:t>110</w:t>
      </w:r>
    </w:p>
    <w:p>
      <w:r>
        <w:t>Nykob 5mg</w:t>
      </w:r>
    </w:p>
    <w:p>
      <w:r>
        <w:t>Olanzapine 5mg</w:t>
      </w:r>
    </w:p>
    <w:p>
      <w:r>
        <w:t>Viên nén phân tán tại miệng</w:t>
      </w:r>
    </w:p>
    <w:p>
      <w:r>
        <w:t>Hộp 4 vỉ x 7 viên; Hộp 2 vỉ x 14 viên</w:t>
      </w:r>
    </w:p>
    <w:p>
      <w:r>
        <w:t>NSX</w:t>
      </w:r>
    </w:p>
    <w:p>
      <w:r>
        <w:t>36</w:t>
      </w:r>
    </w:p>
    <w:p>
      <w:r>
        <w:t>520110410223 (VN-19853-16)</w:t>
      </w:r>
    </w:p>
    <w:p>
      <w:r>
        <w:t>01</w:t>
      </w:r>
    </w:p>
    <w:p>
      <w:r>
        <w:t>59. Cơ sở đăng ký: Lupin Limited   (Địa chỉ: Kalpataru Inspire, 3rd Floor, Off Western Express Highway, Santacruz (East), Mumbai 400055, India)</w:t>
      </w:r>
    </w:p>
    <w:p>
      <w:r>
        <w:t>59.1. Cơ sở sản xuất: Mepro Pharmaceuticals Private Limited   (Địa chỉ: Unit II, Q Road, Phase IV GIDC, Wadhwan, Surendranagar, Gujarat, 363 035, India)</w:t>
      </w:r>
    </w:p>
    <w:p>
      <w:r>
        <w:t>111</w:t>
      </w:r>
    </w:p>
    <w:p>
      <w:r>
        <w:t>Celecoxib 200mg</w:t>
      </w:r>
    </w:p>
    <w:p>
      <w:r>
        <w:t>Celecoxib 200mg</w:t>
      </w:r>
    </w:p>
    <w:p>
      <w:r>
        <w:t>Viên nang cứng</w:t>
      </w:r>
    </w:p>
    <w:p>
      <w:r>
        <w:t>Hộp 3 vỉ x 10 viên</w:t>
      </w:r>
    </w:p>
    <w:p>
      <w:r>
        <w:t>NSX</w:t>
      </w:r>
    </w:p>
    <w:p>
      <w:r>
        <w:t>24</w:t>
      </w:r>
    </w:p>
    <w:p>
      <w:r>
        <w:t>890110410323 (VN-18930-15)</w:t>
      </w:r>
    </w:p>
    <w:p>
      <w:r>
        <w:t>01</w:t>
      </w:r>
    </w:p>
    <w:p>
      <w:r>
        <w:t>60. Cơ sở đăng ký: Macleods Pharmaceuticals Limited   (Địa chỉ: 304, Atlanta Arcade, Marol Church Road, Andheri (East), Mumbai, Maharashtra - 400 059, India)</w:t>
      </w:r>
    </w:p>
    <w:p>
      <w:r>
        <w:t>60.1. Cơ sở sản xuất: Macleods Pharmaceuticals Ltd.   (Địa chỉ: Block N-2, Vill.Theda, P.O. Lodhimajra, Baddi, Distt. Solan (H.P.), India)</w:t>
      </w:r>
    </w:p>
    <w:p>
      <w:r>
        <w:t>112</w:t>
      </w:r>
    </w:p>
    <w:p>
      <w:r>
        <w:t>Desilmax 100</w:t>
      </w:r>
    </w:p>
    <w:p>
      <w:r>
        <w:t>Sildenafil (dưới dạng Sildenafil citrat) 100mg</w:t>
      </w:r>
    </w:p>
    <w:p>
      <w:r>
        <w:t>Viên nén bao phim</w:t>
      </w:r>
    </w:p>
    <w:p>
      <w:r>
        <w:t>Hộp 1 vỉ x 4 viên</w:t>
      </w:r>
    </w:p>
    <w:p>
      <w:r>
        <w:t>NSX</w:t>
      </w:r>
    </w:p>
    <w:p>
      <w:r>
        <w:t>36</w:t>
      </w:r>
    </w:p>
    <w:p>
      <w:r>
        <w:t>890110410423 (VN-20183-16)</w:t>
      </w:r>
    </w:p>
    <w:p>
      <w:r>
        <w:t>01</w:t>
      </w:r>
    </w:p>
    <w:p>
      <w:r>
        <w:t>113</w:t>
      </w:r>
    </w:p>
    <w:p>
      <w:r>
        <w:t>Desilmax 50</w:t>
      </w:r>
    </w:p>
    <w:p>
      <w:r>
        <w:t>Sildenafil (dưới dạng Sildenafil citrat) 50mg</w:t>
      </w:r>
    </w:p>
    <w:p>
      <w:r>
        <w:t>Viên nén bao phim</w:t>
      </w:r>
    </w:p>
    <w:p>
      <w:r>
        <w:t>Hộp 1 vỉ x 4 viên</w:t>
      </w:r>
    </w:p>
    <w:p>
      <w:r>
        <w:t>NSX</w:t>
      </w:r>
    </w:p>
    <w:p>
      <w:r>
        <w:t>36</w:t>
      </w:r>
    </w:p>
    <w:p>
      <w:r>
        <w:t>890110410523 (VN-20184-16)</w:t>
      </w:r>
    </w:p>
    <w:p>
      <w:r>
        <w:t>01</w:t>
      </w:r>
    </w:p>
    <w:p>
      <w:r>
        <w:t>114</w:t>
      </w:r>
    </w:p>
    <w:p>
      <w:r>
        <w:t>Lopinavir 200 mg and Ritonavir 50mg tablets</w:t>
      </w:r>
    </w:p>
    <w:p>
      <w:r>
        <w:t>Lopinavir 200mg, Ritonavir 50mg</w:t>
      </w:r>
    </w:p>
    <w:p>
      <w:r>
        <w:t>Viên nén bao phim</w:t>
      </w:r>
    </w:p>
    <w:p>
      <w:r>
        <w:t>Hộp 1 lọ x 120 viên</w:t>
      </w:r>
    </w:p>
    <w:p>
      <w:r>
        <w:t>USP hiện hành</w:t>
      </w:r>
    </w:p>
    <w:p>
      <w:r>
        <w:t>24</w:t>
      </w:r>
    </w:p>
    <w:p>
      <w:r>
        <w:t>890110410623 (VN2-594-17)</w:t>
      </w:r>
    </w:p>
    <w:p>
      <w:r>
        <w:t>01</w:t>
      </w:r>
    </w:p>
    <w:p>
      <w:r>
        <w:t>60.2. Cơ sở sản xuất: Macleods Pharmaceuticals Ltd.   (Địa chỉ: Village Theda, PO Lodhimajra, Tehsil Nalagarh, Distt. Solan (HP), India)</w:t>
      </w:r>
    </w:p>
    <w:p>
      <w:r>
        <w:t>115</w:t>
      </w:r>
    </w:p>
    <w:p>
      <w:r>
        <w:t>Macdin 600</w:t>
      </w:r>
    </w:p>
    <w:p>
      <w:r>
        <w:t>Linezolid 600mg</w:t>
      </w:r>
    </w:p>
    <w:p>
      <w:r>
        <w:t>Viên nén bao phim</w:t>
      </w:r>
    </w:p>
    <w:p>
      <w:r>
        <w:t>Hộp 1 vỉ x 10 Viên</w:t>
      </w:r>
    </w:p>
    <w:p>
      <w:r>
        <w:t>NSX</w:t>
      </w:r>
    </w:p>
    <w:p>
      <w:r>
        <w:t>36</w:t>
      </w:r>
    </w:p>
    <w:p>
      <w:r>
        <w:t>890110410723 (VN-20015-16)</w:t>
      </w:r>
    </w:p>
    <w:p>
      <w:r>
        <w:t>01</w:t>
      </w:r>
    </w:p>
    <w:p>
      <w:r>
        <w:t>116</w:t>
      </w:r>
    </w:p>
    <w:p>
      <w:r>
        <w:t>Regabin 75</w:t>
      </w:r>
    </w:p>
    <w:p>
      <w:r>
        <w:t>Pregabalin 75mg</w:t>
      </w:r>
    </w:p>
    <w:p>
      <w:r>
        <w:t>Viên nang cứng</w:t>
      </w:r>
    </w:p>
    <w:p>
      <w:r>
        <w:t>Hộp 1 vỉ x 10 viên; Hộp 3 vỉ x 10 viên</w:t>
      </w:r>
    </w:p>
    <w:p>
      <w:r>
        <w:t>NSX</w:t>
      </w:r>
    </w:p>
    <w:p>
      <w:r>
        <w:t>48</w:t>
      </w:r>
    </w:p>
    <w:p>
      <w:r>
        <w:t>890110410823 (VN-20016-16)</w:t>
      </w:r>
    </w:p>
    <w:p>
      <w:r>
        <w:t>01</w:t>
      </w:r>
    </w:p>
    <w:p>
      <w:r>
        <w:t>61. Cơ sở đăng ký: Medochemie Ltd.   (Địa chỉ: 1-10 Constantinoupoleos street, 3011 Limassol, Cyprus)</w:t>
      </w:r>
    </w:p>
    <w:p>
      <w:r>
        <w:t>61.1. Cơ sở sản xuất: Medochemie Ltd - Factory B   (Địa chỉ: 48 Iapetou Street, Agios Athanassios Industrial Area, 4101 Agios Athanassios, Limassol, Cyprus)</w:t>
      </w:r>
    </w:p>
    <w:p>
      <w:r>
        <w:t>117</w:t>
      </w:r>
    </w:p>
    <w:p>
      <w:r>
        <w:t>Medoclav forte</w:t>
      </w:r>
    </w:p>
    <w:p>
      <w:r>
        <w:t>Mỗi 5ml hỗn dịch chứa: Amoxicillin (dưới dạng Amoxicillin trihydrate) 250mg, Acid Clavulanic (dưới dạng hỗn hợp Potassium clavulanate và silicon dioxide tỉ lệ 1:1) 62,5mg</w:t>
      </w:r>
    </w:p>
    <w:p>
      <w:r>
        <w:t>Bột pha hỗn dịch uống</w:t>
      </w:r>
    </w:p>
    <w:p>
      <w:r>
        <w:t>Hộp 1 chai 100ml chứa bột thuốc pha 60ml hỗn dịch</w:t>
      </w:r>
    </w:p>
    <w:p>
      <w:r>
        <w:t>NSX</w:t>
      </w:r>
    </w:p>
    <w:p>
      <w:r>
        <w:t>24</w:t>
      </w:r>
    </w:p>
    <w:p>
      <w:r>
        <w:t>529110410923 (VN-18366-14)</w:t>
      </w:r>
    </w:p>
    <w:p>
      <w:r>
        <w:t>01</w:t>
      </w:r>
    </w:p>
    <w:p>
      <w:r>
        <w:t>62. Cơ sở đăng ký: Mega Lifesciences Public Company Limited   (Địa chỉ: 384 Soi 6, Bangpoo Industrial Estate, Pattana 3 Road, Moo 4, Phraeksa, Mueang, Samutprakarn 10280, Thailand)</w:t>
      </w:r>
    </w:p>
    <w:p>
      <w:r>
        <w:t>62.1. Cơ sở sản xuất: Chanelle Medical   (Địa chỉ: Loughrea, Co. Galway, Ireland)</w:t>
      </w:r>
    </w:p>
    <w:p>
      <w:r>
        <w:t>118</w:t>
      </w:r>
    </w:p>
    <w:p>
      <w:r>
        <w:t>Diopolol 10</w:t>
      </w:r>
    </w:p>
    <w:p>
      <w:r>
        <w:t>Bisoprolol fumarate 10mg</w:t>
      </w:r>
    </w:p>
    <w:p>
      <w:r>
        <w:t>Viên nén</w:t>
      </w:r>
    </w:p>
    <w:p>
      <w:r>
        <w:t>Hộp 2 vỉ x 14 viên</w:t>
      </w:r>
    </w:p>
    <w:p>
      <w:r>
        <w:t>NSX</w:t>
      </w:r>
    </w:p>
    <w:p>
      <w:r>
        <w:t>24</w:t>
      </w:r>
    </w:p>
    <w:p>
      <w:r>
        <w:t>539110411023 (VN-19498-15)</w:t>
      </w:r>
    </w:p>
    <w:p>
      <w:r>
        <w:t>01</w:t>
      </w:r>
    </w:p>
    <w:p>
      <w:r>
        <w:t>62.2. Cơ sở sản xuất: Ethypharm   (Địa chỉ: Z.I. de Saint-Arnoult, 28 170 Châteauneuf-en Thymerais, France)</w:t>
      </w:r>
    </w:p>
    <w:p>
      <w:r>
        <w:t>119</w:t>
      </w:r>
    </w:p>
    <w:p>
      <w:r>
        <w:t>Colestrim Supra</w:t>
      </w:r>
    </w:p>
    <w:p>
      <w:r>
        <w:t>Fenofibrate (dưới dạng fenofibrate nanonized) 145mg</w:t>
      </w:r>
    </w:p>
    <w:p>
      <w:r>
        <w:t>Viên nén</w:t>
      </w:r>
    </w:p>
    <w:p>
      <w:r>
        <w:t>Hộp 3 vỉ x 10 viên</w:t>
      </w:r>
    </w:p>
    <w:p>
      <w:r>
        <w:t>NSX</w:t>
      </w:r>
    </w:p>
    <w:p>
      <w:r>
        <w:t>36</w:t>
      </w:r>
    </w:p>
    <w:p>
      <w:r>
        <w:t>300110411123 (VN-18373-14)</w:t>
      </w:r>
    </w:p>
    <w:p>
      <w:r>
        <w:t>01</w:t>
      </w:r>
    </w:p>
    <w:p>
      <w:r>
        <w:t>62.3. Cơ sở sản xuất: Natco Pharma Limited   (Địa chỉ: Pharma Division, Kothur-509 228, Rangareddy District, Telangana, India)</w:t>
      </w:r>
    </w:p>
    <w:p>
      <w:r>
        <w:t>120</w:t>
      </w:r>
    </w:p>
    <w:p>
      <w:r>
        <w:t>Hepcinat- LP</w:t>
      </w:r>
    </w:p>
    <w:p>
      <w:r>
        <w:t>Ledipasvir 90mg, Sofosbuvir 400mg</w:t>
      </w:r>
    </w:p>
    <w:p>
      <w:r>
        <w:t>Viên nén bao phim</w:t>
      </w:r>
    </w:p>
    <w:p>
      <w:r>
        <w:t>Hộp 1 lọ x 28 viên</w:t>
      </w:r>
    </w:p>
    <w:p>
      <w:r>
        <w:t>NSX</w:t>
      </w:r>
    </w:p>
    <w:p>
      <w:r>
        <w:t>24</w:t>
      </w:r>
    </w:p>
    <w:p>
      <w:r>
        <w:t>890110411223 (VN3-101-18)</w:t>
      </w:r>
    </w:p>
    <w:p>
      <w:r>
        <w:t>01</w:t>
      </w:r>
    </w:p>
    <w:p>
      <w:r>
        <w:t>62.4. Cơ sở sản xuất: Pharmathen S.A   (Địa chỉ: 6, Dervenakion Str. 15351 - Pallini, Attiki, Greece)</w:t>
      </w:r>
    </w:p>
    <w:p>
      <w:r>
        <w:t>121</w:t>
      </w:r>
    </w:p>
    <w:p>
      <w:r>
        <w:t>Kipel chewable tablets 4mg</w:t>
      </w:r>
    </w:p>
    <w:p>
      <w:r>
        <w:t>Montelukast (dưới dạng Montelukast natri) 4mg</w:t>
      </w:r>
    </w:p>
    <w:p>
      <w:r>
        <w:t>Viên nhai</w:t>
      </w:r>
    </w:p>
    <w:p>
      <w:r>
        <w:t>Hộp 4 vỉ x 7 viên</w:t>
      </w:r>
    </w:p>
    <w:p>
      <w:r>
        <w:t>NSX</w:t>
      </w:r>
    </w:p>
    <w:p>
      <w:r>
        <w:t>18</w:t>
      </w:r>
    </w:p>
    <w:p>
      <w:r>
        <w:t>520110411323 (VN-21064-18)</w:t>
      </w:r>
    </w:p>
    <w:p>
      <w:r>
        <w:t>01</w:t>
      </w:r>
    </w:p>
    <w:p>
      <w:r>
        <w:t>63. Cơ sở đăng ký: MI Pharma Private Limited   (Địa chỉ: Unit No. 402&amp;403, Viva Hub Town, Shankar Wadi, Village Mogra, Jogeshwari East, Mumbai - 400060, India)</w:t>
      </w:r>
    </w:p>
    <w:p>
      <w:r>
        <w:t>63.1. Cơ sở sản xuất: Mylan Laboratories Limited   (Địa chỉ: F-4 &amp; F-12, MIDC, Malegaon, Tal. Sinnar, Nashik 422113 Maharashtra State, India)</w:t>
      </w:r>
    </w:p>
    <w:p>
      <w:r>
        <w:t>122</w:t>
      </w:r>
    </w:p>
    <w:p>
      <w:r>
        <w:t>Ledvir</w:t>
      </w:r>
    </w:p>
    <w:p>
      <w:r>
        <w:t>Ledipasvir (dưới dạng Ledipasvir Premix) 90mg, Sofosbuvir 400mg</w:t>
      </w:r>
    </w:p>
    <w:p>
      <w:r>
        <w:t>Viên nén bao phim</w:t>
      </w:r>
    </w:p>
    <w:p>
      <w:r>
        <w:t>Hộp 1 lọ x 28 viên</w:t>
      </w:r>
    </w:p>
    <w:p>
      <w:r>
        <w:t>NSX</w:t>
      </w:r>
    </w:p>
    <w:p>
      <w:r>
        <w:t>24</w:t>
      </w:r>
    </w:p>
    <w:p>
      <w:r>
        <w:t>890110411423 (VN3-106-18)</w:t>
      </w:r>
    </w:p>
    <w:p>
      <w:r>
        <w:t>01</w:t>
      </w:r>
    </w:p>
    <w:p>
      <w:r>
        <w:t>64. Cơ sở đăng ký: Micro Labs Limited   (Địa chỉ: No. 31, Race Course Road, Bengaluru - 560 001, Karnataka, India)</w:t>
      </w:r>
    </w:p>
    <w:p>
      <w:r>
        <w:t>64.1. Cơ sở sản xuất: Micro Labs Limited   (Địa chỉ: 92, Sipcot Industrial Complex, Hosur - 635 126, Tamil Nadu, India)</w:t>
      </w:r>
    </w:p>
    <w:p>
      <w:r>
        <w:t>123</w:t>
      </w:r>
    </w:p>
    <w:p>
      <w:r>
        <w:t>Gabalept-300</w:t>
      </w:r>
    </w:p>
    <w:p>
      <w:r>
        <w:t>Gabapentin 300mg</w:t>
      </w:r>
    </w:p>
    <w:p>
      <w:r>
        <w:t>Viên nang cứng</w:t>
      </w:r>
    </w:p>
    <w:p>
      <w:r>
        <w:t>Hộp 3 vỉ x 10 viên</w:t>
      </w:r>
    </w:p>
    <w:p>
      <w:r>
        <w:t>NSX</w:t>
      </w:r>
    </w:p>
    <w:p>
      <w:r>
        <w:t>36</w:t>
      </w:r>
    </w:p>
    <w:p>
      <w:r>
        <w:t>890110411523 (VN-17754-14)</w:t>
      </w:r>
    </w:p>
    <w:p>
      <w:r>
        <w:t>01</w:t>
      </w:r>
    </w:p>
    <w:p>
      <w:r>
        <w:t>124</w:t>
      </w:r>
    </w:p>
    <w:p>
      <w:r>
        <w:t>Microvatin- 20</w:t>
      </w:r>
    </w:p>
    <w:p>
      <w:r>
        <w:t>Rosuvastatin (dưới dạng Rosuvastatin Calci) 20mg</w:t>
      </w:r>
    </w:p>
    <w:p>
      <w:r>
        <w:t>Viên nén bao phim</w:t>
      </w:r>
    </w:p>
    <w:p>
      <w:r>
        <w:t>Hộp 3 vỉ x 10 viên</w:t>
      </w:r>
    </w:p>
    <w:p>
      <w:r>
        <w:t>NSX</w:t>
      </w:r>
    </w:p>
    <w:p>
      <w:r>
        <w:t>36</w:t>
      </w:r>
    </w:p>
    <w:p>
      <w:r>
        <w:t>890110411623 (VN-18703-15)</w:t>
      </w:r>
    </w:p>
    <w:p>
      <w:r>
        <w:t>01</w:t>
      </w:r>
    </w:p>
    <w:p>
      <w:r>
        <w:t>125</w:t>
      </w:r>
    </w:p>
    <w:p>
      <w:r>
        <w:t>Sketixe</w:t>
      </w:r>
    </w:p>
    <w:p>
      <w:r>
        <w:t>Desloratadine 5mg</w:t>
      </w:r>
    </w:p>
    <w:p>
      <w:r>
        <w:t>Viên nén bao phim</w:t>
      </w:r>
    </w:p>
    <w:p>
      <w:r>
        <w:t>Hộp 6 vỉ x 10 viên</w:t>
      </w:r>
    </w:p>
    <w:p>
      <w:r>
        <w:t>NSX</w:t>
      </w:r>
    </w:p>
    <w:p>
      <w:r>
        <w:t>48</w:t>
      </w:r>
    </w:p>
    <w:p>
      <w:r>
        <w:t>890100411723 (VN-18032-14)</w:t>
      </w:r>
    </w:p>
    <w:p>
      <w:r>
        <w:t>01</w:t>
      </w:r>
    </w:p>
    <w:p>
      <w:r>
        <w:t>64.2.  Cơ sở  s ả n xu ấ t: Micro Labs Limited   (Địa chỉ: No. 121 to 124, KIADB, Bommasandra Industrial Area, 4th Phase, Anekal Taluk, Bangalore - 560 099, India)</w:t>
      </w:r>
    </w:p>
    <w:p>
      <w:r>
        <w:t>126</w:t>
      </w:r>
    </w:p>
    <w:p>
      <w:r>
        <w:t>Myroken- 200</w:t>
      </w:r>
    </w:p>
    <w:p>
      <w:r>
        <w:t>Cefixime (dưới dạng Cefixime Trihydrate) 200mg</w:t>
      </w:r>
    </w:p>
    <w:p>
      <w:r>
        <w:t>Viên nang cứng</w:t>
      </w:r>
    </w:p>
    <w:p>
      <w:r>
        <w:t>Hộp 1 vỉ x 10 viên, hộp có 3 hộp nhỏ gồm 1 vỉ x 10 viên</w:t>
      </w:r>
    </w:p>
    <w:p>
      <w:r>
        <w:t>NSX</w:t>
      </w:r>
    </w:p>
    <w:p>
      <w:r>
        <w:t>36</w:t>
      </w:r>
    </w:p>
    <w:p>
      <w:r>
        <w:t>890110411823 (VN-17758-14)</w:t>
      </w:r>
    </w:p>
    <w:p>
      <w:r>
        <w:t>01</w:t>
      </w:r>
    </w:p>
    <w:p>
      <w:r>
        <w:t>65. Cơ sở đăng ký: Naprod Life Sciences Pvt. Ltd.   (Địa chỉ: 304, 3 RD Floor, Town Centre, Near Mittal Estate, Andheri Kurla Road, Andheri (East), Mumbai - 400059, India)</w:t>
      </w:r>
    </w:p>
    <w:p>
      <w:r>
        <w:t>65.1. Cơ sở sản xuất: Naprod Life Sciences Pvt. Ltd.  (Đị a ch ỉ : Plot No. G-17/1, MIDC, Tarapur, Boisar, Dist. Palghar 401506 Maharashtra State, India)</w:t>
      </w:r>
    </w:p>
    <w:p>
      <w:r>
        <w:t>127</w:t>
      </w:r>
    </w:p>
    <w:p>
      <w:r>
        <w:t>M-prib-3.5</w:t>
      </w:r>
    </w:p>
    <w:p>
      <w:r>
        <w:t>Bortezomib 3,5mg</w:t>
      </w:r>
    </w:p>
    <w:p>
      <w:r>
        <w:t>Bột đông khô pha tiêm</w:t>
      </w:r>
    </w:p>
    <w:p>
      <w:r>
        <w:t>Hộp 1 lọ</w:t>
      </w:r>
    </w:p>
    <w:p>
      <w:r>
        <w:t>NSX</w:t>
      </w:r>
    </w:p>
    <w:p>
      <w:r>
        <w:t>24</w:t>
      </w:r>
    </w:p>
    <w:p>
      <w:r>
        <w:t>890114411923 (VN-19508-15)</w:t>
      </w:r>
    </w:p>
    <w:p>
      <w:r>
        <w:t>01</w:t>
      </w:r>
    </w:p>
    <w:p>
      <w:r>
        <w:t>128</w:t>
      </w:r>
    </w:p>
    <w:p>
      <w:r>
        <w:t>Naprozole- R</w:t>
      </w:r>
    </w:p>
    <w:p>
      <w:r>
        <w:t>Rabeprazol natri 20mg</w:t>
      </w:r>
    </w:p>
    <w:p>
      <w:r>
        <w:t>Bột đông khô pha tiêm</w:t>
      </w:r>
    </w:p>
    <w:p>
      <w:r>
        <w:t>Hộp 1 lọ</w:t>
      </w:r>
    </w:p>
    <w:p>
      <w:r>
        <w:t>NSX</w:t>
      </w:r>
    </w:p>
    <w:p>
      <w:r>
        <w:t>24</w:t>
      </w:r>
    </w:p>
    <w:p>
      <w:r>
        <w:t>890110412023 (VN-19509-15)</w:t>
      </w:r>
    </w:p>
    <w:p>
      <w:r>
        <w:t>01</w:t>
      </w:r>
    </w:p>
    <w:p>
      <w:r>
        <w:t>66. Cơ sở đăng ký: Novartis (Singapore) Pte Ltd   (Địa chỉ: 10 Collyer Quay, # 10-01, Ocean Financial Centre, Singapore (049315), Singapore)</w:t>
      </w:r>
    </w:p>
    <w:p>
      <w:r>
        <w:t>66.1. Cơ sở sản xuất: Lek S.A   (Địa chỉ: 16 Podlipie Street, 95-010 Strykow, Poland)</w:t>
      </w:r>
    </w:p>
    <w:p>
      <w:r>
        <w:t>Cơ sở xuất xưởng: Lek S.A   (Địa chỉ: 50C Domaniewska Str., 02-672 Warsaw, Poland)</w:t>
      </w:r>
    </w:p>
    <w:p>
      <w:r>
        <w:t>129</w:t>
      </w:r>
    </w:p>
    <w:p>
      <w:r>
        <w:t>Metformin 500</w:t>
      </w:r>
    </w:p>
    <w:p>
      <w:r>
        <w:t>Metformin hydrochloride 500mg</w:t>
      </w:r>
    </w:p>
    <w:p>
      <w:r>
        <w:t>Viên nén bao phim</w:t>
      </w:r>
    </w:p>
    <w:p>
      <w:r>
        <w:t>Hộp 3 vỉ x 10 viên; Hộp 6 vỉ x 10 viên</w:t>
      </w:r>
    </w:p>
    <w:p>
      <w:r>
        <w:t>NSX</w:t>
      </w:r>
    </w:p>
    <w:p>
      <w:r>
        <w:t>36</w:t>
      </w:r>
    </w:p>
    <w:p>
      <w:r>
        <w:t>590110412123 (VN-20289-17)</w:t>
      </w:r>
    </w:p>
    <w:p>
      <w:r>
        <w:t>01</w:t>
      </w:r>
    </w:p>
    <w:p>
      <w:r>
        <w:t>66.2.  Cơ sở  s ả n xu ấ t: Sandoz Private Limited   (Địa chỉ: MIDC, Plot No. 8-A/2 &amp; 8-B, T.T.C Ind. Area, Kalwe Block, 400708 Navi Mumbai, India)</w:t>
      </w:r>
    </w:p>
    <w:p>
      <w:r>
        <w:t>130</w:t>
      </w:r>
    </w:p>
    <w:p>
      <w:r>
        <w:t>Micocept 250mg</w:t>
      </w:r>
    </w:p>
    <w:p>
      <w:r>
        <w:t>Mycophenolat Mofetil 250mg</w:t>
      </w:r>
    </w:p>
    <w:p>
      <w:r>
        <w:t>Viên nang cứng</w:t>
      </w:r>
    </w:p>
    <w:p>
      <w:r>
        <w:t>Hộp 3 vỉ x 10 viên</w:t>
      </w:r>
    </w:p>
    <w:p>
      <w:r>
        <w:t>NSX</w:t>
      </w:r>
    </w:p>
    <w:p>
      <w:r>
        <w:t>24</w:t>
      </w:r>
    </w:p>
    <w:p>
      <w:r>
        <w:t>890114412223 (VN-17970-14)</w:t>
      </w:r>
    </w:p>
    <w:p>
      <w:r>
        <w:t>01</w:t>
      </w:r>
    </w:p>
    <w:p>
      <w:r>
        <w:t>67. Cơ sở đăng ký: Novartis (Singapore) Pte Ltd   (Địa chỉ: 20, Pasir Panjang Road, #10-25/28, Mapletree Business City, Singapore 117439, Singapore)</w:t>
      </w:r>
    </w:p>
    <w:p>
      <w:r>
        <w:t>67.1. Cơ sở sản xuất: Fareva Unterach GmbH   (Địa chỉ: Mondseestrasse 11, 4866 Unterach am Attersee, Austria)</w:t>
      </w:r>
    </w:p>
    <w:p>
      <w:r>
        <w:t>131</w:t>
      </w:r>
    </w:p>
    <w:p>
      <w:r>
        <w:t>Cisplatin "Ebewe"</w:t>
      </w:r>
    </w:p>
    <w:p>
      <w:r>
        <w:t>Cisplatin 0,5mg/ml</w:t>
      </w:r>
    </w:p>
    <w:p>
      <w:r>
        <w:t>Dung dịch đậm đặc để pha dung dịch tiêm truyền</w:t>
      </w:r>
    </w:p>
    <w:p>
      <w:r>
        <w:t>Hộp 1 lọ 20ml; Hộp 1 lọ 100ml</w:t>
      </w:r>
    </w:p>
    <w:p>
      <w:r>
        <w:t>NSX</w:t>
      </w:r>
    </w:p>
    <w:p>
      <w:r>
        <w:t>24</w:t>
      </w:r>
    </w:p>
    <w:p>
      <w:r>
        <w:t>900114412323 (VN-17424-13)</w:t>
      </w:r>
    </w:p>
    <w:p>
      <w:r>
        <w:t>01</w:t>
      </w:r>
    </w:p>
    <w:p>
      <w:r>
        <w:t>132</w:t>
      </w:r>
    </w:p>
    <w:p>
      <w:r>
        <w:t>Doxorubici n "Ebewe"</w:t>
      </w:r>
    </w:p>
    <w:p>
      <w:r>
        <w:t>Doxorubicin hydroclorid 2mg/ml</w:t>
      </w:r>
    </w:p>
    <w:p>
      <w:r>
        <w:t>Dung dịch đậm đặc để pha dung dịch tiêm truyền</w:t>
      </w:r>
    </w:p>
    <w:p>
      <w:r>
        <w:t>Hộp 1 lọ 5ml; Hộp 1 lọ 25ml</w:t>
      </w:r>
    </w:p>
    <w:p>
      <w:r>
        <w:t>NSX</w:t>
      </w:r>
    </w:p>
    <w:p>
      <w:r>
        <w:t>24</w:t>
      </w:r>
    </w:p>
    <w:p>
      <w:r>
        <w:t>900114412423 (VN-17426-13)</w:t>
      </w:r>
    </w:p>
    <w:p>
      <w:r>
        <w:t>01</w:t>
      </w:r>
    </w:p>
    <w:p>
      <w:r>
        <w:t>133</w:t>
      </w:r>
    </w:p>
    <w:p>
      <w:r>
        <w:t>Paclitaxel "Ebewe"</w:t>
      </w:r>
    </w:p>
    <w:p>
      <w:r>
        <w:t>Paclitaxel 6,0mg/ml</w:t>
      </w:r>
    </w:p>
    <w:p>
      <w:r>
        <w:t>Dung dịch đậm đặc pha dung dịch tiêm truyền</w:t>
      </w:r>
    </w:p>
    <w:p>
      <w:r>
        <w:t>Hộp 1 lọ 16,7ml</w:t>
      </w:r>
    </w:p>
    <w:p>
      <w:r>
        <w:t>NSX</w:t>
      </w:r>
    </w:p>
    <w:p>
      <w:r>
        <w:t>24</w:t>
      </w:r>
    </w:p>
    <w:p>
      <w:r>
        <w:t>900114412523 (VN-20581-17)</w:t>
      </w:r>
    </w:p>
    <w:p>
      <w:r>
        <w:t>01</w:t>
      </w:r>
    </w:p>
    <w:p>
      <w:r>
        <w:t>68. Cơ sở đăng ký: Novartis Pharma Services AG   (Địa chỉ: Lichtstrasse 35, 4056 Basel, Switzerland)</w:t>
      </w:r>
    </w:p>
    <w:p>
      <w:r>
        <w:t>68.1. Cơ sở sản xuất: Novartis Pharma Stein AG     (Địa chỉ: Schaffhauserstrasse, 4332 Stein, Switzerland)</w:t>
      </w:r>
    </w:p>
    <w:p>
      <w:r>
        <w:t>134</w:t>
      </w:r>
    </w:p>
    <w:p>
      <w:r>
        <w:t>Jakavi 15mg</w:t>
      </w:r>
    </w:p>
    <w:p>
      <w:r>
        <w:t>Ruxolitinib (dưới dạng ruxolitinib phosphate) 15mg</w:t>
      </w:r>
    </w:p>
    <w:p>
      <w:r>
        <w:t>Viên nén</w:t>
      </w:r>
    </w:p>
    <w:p>
      <w:r>
        <w:t>Hộp 1 vỉ x 14 viên; Hộp 4 vỉ x 14 viên</w:t>
      </w:r>
    </w:p>
    <w:p>
      <w:r>
        <w:t>NSX</w:t>
      </w:r>
    </w:p>
    <w:p>
      <w:r>
        <w:t>24</w:t>
      </w:r>
    </w:p>
    <w:p>
      <w:r>
        <w:t>760110412623 (VN2-571-17)</w:t>
      </w:r>
    </w:p>
    <w:p>
      <w:r>
        <w:t>01</w:t>
      </w:r>
    </w:p>
    <w:p>
      <w:r>
        <w:t>68.2. Cơ sở sản xuất: Siegfried Barbera, S.L.   (Địa chỉ: Ronda de Santa Maria 158 08210 Barberà del Vallès, Barcelona, Spain)</w:t>
      </w:r>
    </w:p>
    <w:p>
      <w:r>
        <w:t>135</w:t>
      </w:r>
    </w:p>
    <w:p>
      <w:r>
        <w:t>Galvus</w:t>
      </w:r>
    </w:p>
    <w:p>
      <w:r>
        <w:t>Vildagliptin 50mg</w:t>
      </w:r>
    </w:p>
    <w:p>
      <w:r>
        <w:t>Viên nén</w:t>
      </w:r>
    </w:p>
    <w:p>
      <w:r>
        <w:t>Hộp 2 vỉ x 14 viên</w:t>
      </w:r>
    </w:p>
    <w:p>
      <w:r>
        <w:t>NSX</w:t>
      </w:r>
    </w:p>
    <w:p>
      <w:r>
        <w:t>36</w:t>
      </w:r>
    </w:p>
    <w:p>
      <w:r>
        <w:t>840110412723 (VN-19290-15)</w:t>
      </w:r>
    </w:p>
    <w:p>
      <w:r>
        <w:t>01</w:t>
      </w:r>
    </w:p>
    <w:p>
      <w:r>
        <w:t>69. Cơ sở đăng ký: Organon Hong Kong Limited   (Địa chỉ: Unit 48-136, 48/F, Lee Garden One, 33 Hysan Avenue, Causeway Bay, Hong Kong)</w:t>
      </w:r>
    </w:p>
    <w:p>
      <w:r>
        <w:t>69.1. Cơ sở sản xuất: N.V. Organon   (Địa chỉ: Kloosterstraat 6, 5349 AB Oss, The Netherlands)</w:t>
      </w:r>
    </w:p>
    <w:p>
      <w:r>
        <w:t>136</w:t>
      </w:r>
    </w:p>
    <w:p>
      <w:r>
        <w:t>Orgametril</w:t>
      </w:r>
    </w:p>
    <w:p>
      <w:r>
        <w:t>Lynestrenol 5mg</w:t>
      </w:r>
    </w:p>
    <w:p>
      <w:r>
        <w:t>Viên nén</w:t>
      </w:r>
    </w:p>
    <w:p>
      <w:r>
        <w:t>Hộp 1 vỉ x 30 viên</w:t>
      </w:r>
    </w:p>
    <w:p>
      <w:r>
        <w:t>NSX</w:t>
      </w:r>
    </w:p>
    <w:p>
      <w:r>
        <w:t>60</w:t>
      </w:r>
    </w:p>
    <w:p>
      <w:r>
        <w:t>870110412823 (VN-21209-18)</w:t>
      </w:r>
    </w:p>
    <w:p>
      <w:r>
        <w:t>01</w:t>
      </w:r>
    </w:p>
    <w:p>
      <w:r>
        <w:t>69.2.  Cơ sở  s ả n xu ấ t: Organon Pharma (UK) Limited   (Địa chỉ: Shotton Lane, Cramlington, Northumberland NE23 3JU, UK)</w:t>
      </w:r>
    </w:p>
    <w:p>
      <w:r>
        <w:t>Cơ sở đóng gói: Merck Sharp &amp; Dohme B.V.   (Địa chỉ: Waarderweg 39, 2031 BN Haarlem, The Netherlands)</w:t>
      </w:r>
    </w:p>
    <w:p>
      <w:r>
        <w:t>137</w:t>
      </w:r>
    </w:p>
    <w:p>
      <w:r>
        <w:t>Singulair</w:t>
      </w:r>
    </w:p>
    <w:p>
      <w:r>
        <w:t>Montelukast (dưới dạng Montelukast natri) 10mg</w:t>
      </w:r>
    </w:p>
    <w:p>
      <w:r>
        <w:t>Viên nén bao phim</w:t>
      </w:r>
    </w:p>
    <w:p>
      <w:r>
        <w:t>Hộp 4 vỉ x 7 viên, hộp 2 vỉ x 14 viên</w:t>
      </w:r>
    </w:p>
    <w:p>
      <w:r>
        <w:t>NSX</w:t>
      </w:r>
    </w:p>
    <w:p>
      <w:r>
        <w:t>24</w:t>
      </w:r>
    </w:p>
    <w:p>
      <w:r>
        <w:t>500110412923 (VN-21065-18)</w:t>
      </w:r>
    </w:p>
    <w:p>
      <w:r>
        <w:t>01</w:t>
      </w:r>
    </w:p>
    <w:p>
      <w:r>
        <w:t>70. Cơ sở đăng ký: Organon Hong Kong Limited   (Địa chỉ: Unit 48-136, 48/F, Lee Garden One, 33 Hysan Avenue, Causeway Bay, Hong Kong)</w:t>
      </w:r>
    </w:p>
    <w:p>
      <w:r>
        <w:t>70.1. Cơ sở sản xuất: Rovi Pharma Industrial Services, S.A.   (Địa chỉ: Via Complutense, 140, 28805 Alcalá de Henares, Madrid, Spain)</w:t>
      </w:r>
    </w:p>
    <w:p>
      <w:r>
        <w:t>Cơ sở đóng gói và xuất xưởng: Organon Pharma (UK) Limited   (Địa chỉ: Shotton Lane, Cramlington, Northumberland NE23 3JU, United Kingdom)</w:t>
      </w:r>
    </w:p>
    <w:p>
      <w:r>
        <w:t>138</w:t>
      </w:r>
    </w:p>
    <w:p>
      <w:r>
        <w:t>Arcoxia 120mg</w:t>
      </w:r>
    </w:p>
    <w:p>
      <w:r>
        <w:t>Etoricoxib 120mg</w:t>
      </w:r>
    </w:p>
    <w:p>
      <w:r>
        <w:t>Viên nén bao phim</w:t>
      </w:r>
    </w:p>
    <w:p>
      <w:r>
        <w:t>Hộp 3 vỉ x 10 viên</w:t>
      </w:r>
    </w:p>
    <w:p>
      <w:r>
        <w:t>NSX</w:t>
      </w:r>
    </w:p>
    <w:p>
      <w:r>
        <w:t>36</w:t>
      </w:r>
    </w:p>
    <w:p>
      <w:r>
        <w:t>840110413023 (VN-20808-17)</w:t>
      </w:r>
    </w:p>
    <w:p>
      <w:r>
        <w:t>01</w:t>
      </w:r>
    </w:p>
    <w:p>
      <w:r>
        <w:t>139</w:t>
      </w:r>
    </w:p>
    <w:p>
      <w:r>
        <w:t>Arcoxia 60mg</w:t>
      </w:r>
    </w:p>
    <w:p>
      <w:r>
        <w:t>Etoricoxib 60mg</w:t>
      </w:r>
    </w:p>
    <w:p>
      <w:r>
        <w:t>Viên nén bao phim</w:t>
      </w:r>
    </w:p>
    <w:p>
      <w:r>
        <w:t>Hộp 3 vỉ x 10 viên</w:t>
      </w:r>
    </w:p>
    <w:p>
      <w:r>
        <w:t>NSX</w:t>
      </w:r>
    </w:p>
    <w:p>
      <w:r>
        <w:t>36</w:t>
      </w:r>
    </w:p>
    <w:p>
      <w:r>
        <w:t>840110413123 (VN-20809-17)</w:t>
      </w:r>
    </w:p>
    <w:p>
      <w:r>
        <w:t>01</w:t>
      </w:r>
    </w:p>
    <w:p>
      <w:r>
        <w:t>140</w:t>
      </w:r>
    </w:p>
    <w:p>
      <w:r>
        <w:t>Arcoxia 90mg</w:t>
      </w:r>
    </w:p>
    <w:p>
      <w:r>
        <w:t>Etoricoxib 90mg</w:t>
      </w:r>
    </w:p>
    <w:p>
      <w:r>
        <w:t>Viên nén bao phim</w:t>
      </w:r>
    </w:p>
    <w:p>
      <w:r>
        <w:t>Hộp 3 vỉ x 10 viên</w:t>
      </w:r>
    </w:p>
    <w:p>
      <w:r>
        <w:t>NSX</w:t>
      </w:r>
    </w:p>
    <w:p>
      <w:r>
        <w:t>36</w:t>
      </w:r>
    </w:p>
    <w:p>
      <w:r>
        <w:t>840110413223 (VN-20810-17)</w:t>
      </w:r>
    </w:p>
    <w:p>
      <w:r>
        <w:t>01</w:t>
      </w:r>
    </w:p>
    <w:p>
      <w:r>
        <w:t>71. Cơ sở đăng ký: Paradigm Pharma (Thailand) Co., Ltd   (Địa chỉ: No.87, M Thai Tower 15th Floor, All Seasons Place, Wireless Road, Lumphini Sub-District, Pathum Wan District, Bangkok Metropolis, Thailand)</w:t>
      </w:r>
    </w:p>
    <w:p>
      <w:r>
        <w:t>71.1. Cơ sở sản xuất: Apotex Inc. (Cơ sở đóng gói: Apotex Inc. (Địa chỉ: 4100 Weston Road, Toronto, Ontario, M9L 2Y6, Canada))   (Địa chỉ: 150 Signet Drive, Toronto, Ontario, M9L 1T9, Canada)</w:t>
      </w:r>
    </w:p>
    <w:p>
      <w:r>
        <w:t>141</w:t>
      </w:r>
    </w:p>
    <w:p>
      <w:r>
        <w:t>Rovastin 10mg</w:t>
      </w:r>
    </w:p>
    <w:p>
      <w:r>
        <w:t>Rosuvastatin (dưới dạng Rosuvastatin calci) 10mg</w:t>
      </w:r>
    </w:p>
    <w:p>
      <w:r>
        <w:t>Viên nén bao phim</w:t>
      </w:r>
    </w:p>
    <w:p>
      <w:r>
        <w:t>Hộp 3 vỉ x 10 viên</w:t>
      </w:r>
    </w:p>
    <w:p>
      <w:r>
        <w:t>NSX</w:t>
      </w:r>
    </w:p>
    <w:p>
      <w:r>
        <w:t>24</w:t>
      </w:r>
    </w:p>
    <w:p>
      <w:r>
        <w:t>754110413323 (VN-21607-18)</w:t>
      </w:r>
    </w:p>
    <w:p>
      <w:r>
        <w:t>01</w:t>
      </w:r>
    </w:p>
    <w:p>
      <w:r>
        <w:t>72. Cơ sở đăng ký: PT. Novell Pharmaceutical Laboratories   (Địa chỉ: JL. Pos Pengumben Raya No. 8, Sukabumi Selatan, Kebon Jeruk, Jakarta Barat 11560, Indonesia)</w:t>
      </w:r>
    </w:p>
    <w:p>
      <w:r>
        <w:t>72.1. Cơ sở sản xuất: PT. Novell Pharmaceutical Laboratories   (Địa chỉ: Jl. Wanaherang No. 35, Tlajung Udik, Gunung Putri, Bogor 16962, Indonesia)</w:t>
      </w:r>
    </w:p>
    <w:p>
      <w:r>
        <w:t>142</w:t>
      </w:r>
    </w:p>
    <w:p>
      <w:r>
        <w:t>Gapivell</w:t>
      </w:r>
    </w:p>
    <w:p>
      <w:r>
        <w:t>Gabapentin 300mg</w:t>
      </w:r>
    </w:p>
    <w:p>
      <w:r>
        <w:t>Viên nang cứng</w:t>
      </w:r>
    </w:p>
    <w:p>
      <w:r>
        <w:t>Hộp 3 vỉ x 10 viên</w:t>
      </w:r>
    </w:p>
    <w:p>
      <w:r>
        <w:t>NSX</w:t>
      </w:r>
    </w:p>
    <w:p>
      <w:r>
        <w:t>24</w:t>
      </w:r>
    </w:p>
    <w:p>
      <w:r>
        <w:t>899110413423 (VN-20075-16)</w:t>
      </w:r>
    </w:p>
    <w:p>
      <w:r>
        <w:t>01</w:t>
      </w:r>
    </w:p>
    <w:p>
      <w:r>
        <w:t>143</w:t>
      </w:r>
    </w:p>
    <w:p>
      <w:r>
        <w:t>Ondanov 4mg Tablet</w:t>
      </w:r>
    </w:p>
    <w:p>
      <w:r>
        <w:t>Ondansetron (dưới dạng ondansetron hydroclorid dihydrat) 4mg</w:t>
      </w:r>
    </w:p>
    <w:p>
      <w:r>
        <w:t>Viên nén bao phim</w:t>
      </w:r>
    </w:p>
    <w:p>
      <w:r>
        <w:t>Hộp 2 vỉ xé x 6 viên</w:t>
      </w:r>
    </w:p>
    <w:p>
      <w:r>
        <w:t>NSX</w:t>
      </w:r>
    </w:p>
    <w:p>
      <w:r>
        <w:t>36</w:t>
      </w:r>
    </w:p>
    <w:p>
      <w:r>
        <w:t>899110413523 (VN-20858-17)</w:t>
      </w:r>
    </w:p>
    <w:p>
      <w:r>
        <w:t>01</w:t>
      </w:r>
    </w:p>
    <w:p>
      <w:r>
        <w:t>144</w:t>
      </w:r>
    </w:p>
    <w:p>
      <w:r>
        <w:t>Ondanov 8mg Tablet</w:t>
      </w:r>
    </w:p>
    <w:p>
      <w:r>
        <w:t>Ondansetron (dưới dạng ondansetron hydroclorid dihydrat) 8mg</w:t>
      </w:r>
    </w:p>
    <w:p>
      <w:r>
        <w:t>Viên nén bao phim</w:t>
      </w:r>
    </w:p>
    <w:p>
      <w:r>
        <w:t>Hộp 2 vỉ xé x 6 viên</w:t>
      </w:r>
    </w:p>
    <w:p>
      <w:r>
        <w:t>NSX</w:t>
      </w:r>
    </w:p>
    <w:p>
      <w:r>
        <w:t>36</w:t>
      </w:r>
    </w:p>
    <w:p>
      <w:r>
        <w:t>899110413623 (VN-20860-17)</w:t>
      </w:r>
    </w:p>
    <w:p>
      <w:r>
        <w:t>01</w:t>
      </w:r>
    </w:p>
    <w:p>
      <w:r>
        <w:t>73. Cơ sở đăng ký: Pharmaceutical Works POLPHARMA S.A.   (Địa chỉ: ul. Pelplinska 19, 83-200 Starogard Gdanski, Poland)</w:t>
      </w:r>
    </w:p>
    <w:p>
      <w:r>
        <w:t>73.1. Cơ sở sản xuất: Pharmaceutical Works POLPHARMA S.A.   (Địa chỉ: Duchnice, 28/30 Ozarowska Str., 05-850 Ozarow Mazowiecki, Poland)</w:t>
      </w:r>
    </w:p>
    <w:p>
      <w:r>
        <w:t>145</w:t>
      </w:r>
    </w:p>
    <w:p>
      <w:r>
        <w:t>Biofazolin</w:t>
      </w:r>
    </w:p>
    <w:p>
      <w:r>
        <w:t>Cefazolin (dưới dạng cefazolin sodium) 1g</w:t>
      </w:r>
    </w:p>
    <w:p>
      <w:r>
        <w:t>Bột pha tiêm</w:t>
      </w:r>
    </w:p>
    <w:p>
      <w:r>
        <w:t>Hộp 1 lọ</w:t>
      </w:r>
    </w:p>
    <w:p>
      <w:r>
        <w:t>NSX</w:t>
      </w:r>
    </w:p>
    <w:p>
      <w:r>
        <w:t>24</w:t>
      </w:r>
    </w:p>
    <w:p>
      <w:r>
        <w:t>590110413723 (VN-20053-16)</w:t>
      </w:r>
    </w:p>
    <w:p>
      <w:r>
        <w:t>01</w:t>
      </w:r>
    </w:p>
    <w:p>
      <w:r>
        <w:t>146</w:t>
      </w:r>
    </w:p>
    <w:p>
      <w:r>
        <w:t>Poltraxon</w:t>
      </w:r>
    </w:p>
    <w:p>
      <w:r>
        <w:t>Ceftriaxone (dưới dạng ceftriaxone sodium) 1g</w:t>
      </w:r>
    </w:p>
    <w:p>
      <w:r>
        <w:t>Bột pha tiêm</w:t>
      </w:r>
    </w:p>
    <w:p>
      <w:r>
        <w:t>Hộp 1 lọ</w:t>
      </w:r>
    </w:p>
    <w:p>
      <w:r>
        <w:t>NSX</w:t>
      </w:r>
    </w:p>
    <w:p>
      <w:r>
        <w:t>24</w:t>
      </w:r>
    </w:p>
    <w:p>
      <w:r>
        <w:t>590110413823 (VN-20334-17)</w:t>
      </w:r>
    </w:p>
    <w:p>
      <w:r>
        <w:t>01</w:t>
      </w:r>
    </w:p>
    <w:p>
      <w:r>
        <w:t>74. Cơ sở đăng ký: Pharmascience Inc   (Địa chỉ: 6111 Royalmount Ave 100 Montreal, Quebec Canada, H4P 2T4, Canada)</w:t>
      </w:r>
    </w:p>
    <w:p>
      <w:r>
        <w:t>74.1. Cơ sở sản xuất: Pharmascience Inc   (Địa chỉ: 6111 Royalmount Ave 100 Montreal, Quebec Canada, H4P 2T4, Canada)</w:t>
      </w:r>
    </w:p>
    <w:p>
      <w:r>
        <w:t>147</w:t>
      </w:r>
    </w:p>
    <w:p>
      <w:r>
        <w:t>pms- Entecavir 0.5mg</w:t>
      </w:r>
    </w:p>
    <w:p>
      <w:r>
        <w:t>Entecavir (dưới dạng Entecavir monohydrat) 0,5mg</w:t>
      </w:r>
    </w:p>
    <w:p>
      <w:r>
        <w:t>Viên nén</w:t>
      </w:r>
    </w:p>
    <w:p>
      <w:r>
        <w:t>Hộp 3 vỉ x 10 viên</w:t>
      </w:r>
    </w:p>
    <w:p>
      <w:r>
        <w:t>NSX</w:t>
      </w:r>
    </w:p>
    <w:p>
      <w:r>
        <w:t>36</w:t>
      </w:r>
    </w:p>
    <w:p>
      <w:r>
        <w:t>754114413923 (VN3-298-20)</w:t>
      </w:r>
    </w:p>
    <w:p>
      <w:r>
        <w:t>01</w:t>
      </w:r>
    </w:p>
    <w:p>
      <w:r>
        <w:t>148</w:t>
      </w:r>
    </w:p>
    <w:p>
      <w:r>
        <w:t>pms- Gabapentin</w:t>
      </w:r>
    </w:p>
    <w:p>
      <w:r>
        <w:t>Gabapentin 300mg</w:t>
      </w:r>
    </w:p>
    <w:p>
      <w:r>
        <w:t>Viên nang cứng</w:t>
      </w:r>
    </w:p>
    <w:p>
      <w:r>
        <w:t>Chai 100 viên</w:t>
      </w:r>
    </w:p>
    <w:p>
      <w:r>
        <w:t>NSX</w:t>
      </w:r>
    </w:p>
    <w:p>
      <w:r>
        <w:t>24</w:t>
      </w:r>
    </w:p>
    <w:p>
      <w:r>
        <w:t>754110414023 (VN-18051-14)</w:t>
      </w:r>
    </w:p>
    <w:p>
      <w:r>
        <w:t>01</w:t>
      </w:r>
    </w:p>
    <w:p>
      <w:r>
        <w:t>149</w:t>
      </w:r>
    </w:p>
    <w:p>
      <w:r>
        <w:t>pms- Montelukas t 4mg</w:t>
      </w:r>
    </w:p>
    <w:p>
      <w:r>
        <w:t>Montelukast 4mg (dưới dạng Montelukast natri)</w:t>
      </w:r>
    </w:p>
    <w:p>
      <w:r>
        <w:t>Viên nhai</w:t>
      </w:r>
    </w:p>
    <w:p>
      <w:r>
        <w:t>Hộp 1 chai 100 viên; Hộp 3 vỉ x 10 viên</w:t>
      </w:r>
    </w:p>
    <w:p>
      <w:r>
        <w:t>NSX</w:t>
      </w:r>
    </w:p>
    <w:p>
      <w:r>
        <w:t>24</w:t>
      </w:r>
    </w:p>
    <w:p>
      <w:r>
        <w:t>754110414123 (VN-17546-13)</w:t>
      </w:r>
    </w:p>
    <w:p>
      <w:r>
        <w:t>01</w:t>
      </w:r>
    </w:p>
    <w:p>
      <w:r>
        <w:t>150</w:t>
      </w:r>
    </w:p>
    <w:p>
      <w:r>
        <w:t>pms-Pregabalin</w:t>
      </w:r>
    </w:p>
    <w:p>
      <w:r>
        <w:t>Pregabalin 150mg</w:t>
      </w:r>
    </w:p>
    <w:p>
      <w:r>
        <w:t>Viên nang cứng</w:t>
      </w:r>
    </w:p>
    <w:p>
      <w:r>
        <w:t>Chai 100 viên; Hộp 4 vỉ x 15 viên</w:t>
      </w:r>
    </w:p>
    <w:p>
      <w:r>
        <w:t>NSX</w:t>
      </w:r>
    </w:p>
    <w:p>
      <w:r>
        <w:t>36</w:t>
      </w:r>
    </w:p>
    <w:p>
      <w:r>
        <w:t>754110414223 (VN-18573-14)</w:t>
      </w:r>
    </w:p>
    <w:p>
      <w:r>
        <w:t>01</w:t>
      </w:r>
    </w:p>
    <w:p>
      <w:r>
        <w:t>151</w:t>
      </w:r>
    </w:p>
    <w:p>
      <w:r>
        <w:t>pms-Pregabalin</w:t>
      </w:r>
    </w:p>
    <w:p>
      <w:r>
        <w:t>Pregabalin 75mg</w:t>
      </w:r>
    </w:p>
    <w:p>
      <w:r>
        <w:t>Viên nang cứng</w:t>
      </w:r>
    </w:p>
    <w:p>
      <w:r>
        <w:t>Chai 100 viên; Hộp 4 vỉ x 15 viên</w:t>
      </w:r>
    </w:p>
    <w:p>
      <w:r>
        <w:t>NSX</w:t>
      </w:r>
    </w:p>
    <w:p>
      <w:r>
        <w:t>36</w:t>
      </w:r>
    </w:p>
    <w:p>
      <w:r>
        <w:t>754110414323 (VN-18574-14)</w:t>
      </w:r>
    </w:p>
    <w:p>
      <w:r>
        <w:t>01</w:t>
      </w:r>
    </w:p>
    <w:p>
      <w:r>
        <w:t>152</w:t>
      </w:r>
    </w:p>
    <w:p>
      <w:r>
        <w:t>pms-Topiramate 25mg</w:t>
      </w:r>
    </w:p>
    <w:p>
      <w:r>
        <w:t>Topiramate 25mg</w:t>
      </w:r>
    </w:p>
    <w:p>
      <w:r>
        <w:t>Viên nén bao phim</w:t>
      </w:r>
    </w:p>
    <w:p>
      <w:r>
        <w:t>Chai 100 viên</w:t>
      </w:r>
    </w:p>
    <w:p>
      <w:r>
        <w:t>NSX</w:t>
      </w:r>
    </w:p>
    <w:p>
      <w:r>
        <w:t>36</w:t>
      </w:r>
    </w:p>
    <w:p>
      <w:r>
        <w:t>754110414423 (VN-20596-17)</w:t>
      </w:r>
    </w:p>
    <w:p>
      <w:r>
        <w:t>01</w:t>
      </w:r>
    </w:p>
    <w:p>
      <w:r>
        <w:t>153</w:t>
      </w:r>
    </w:p>
    <w:p>
      <w:r>
        <w:t>pms-Ursodiol C 250mg</w:t>
      </w:r>
    </w:p>
    <w:p>
      <w:r>
        <w:t>Ursodeoxycholic acid 250mg</w:t>
      </w:r>
    </w:p>
    <w:p>
      <w:r>
        <w:t>Viên nén</w:t>
      </w:r>
    </w:p>
    <w:p>
      <w:r>
        <w:t>Chai 100 viên; chai 30 viên</w:t>
      </w:r>
    </w:p>
    <w:p>
      <w:r>
        <w:t>NSX</w:t>
      </w:r>
    </w:p>
    <w:p>
      <w:r>
        <w:t>36</w:t>
      </w:r>
    </w:p>
    <w:p>
      <w:r>
        <w:t>754110414523 (VN-18052-14)</w:t>
      </w:r>
    </w:p>
    <w:p>
      <w:r>
        <w:t>01</w:t>
      </w:r>
    </w:p>
    <w:p>
      <w:r>
        <w:t>75. Cơ sở đăng ký: Pharmaunity Co., Ltd.   (Địa chỉ: 74, Sejong-daero, Jung-gu, Seoul, Korea)</w:t>
      </w:r>
    </w:p>
    <w:p>
      <w:r>
        <w:t>75.1. Cơ sở sản xuất: Dai Han Pharm. Co., Ltd.   (Địa chỉ: 77, Sandan-ro, Danwon-gu, Ansan-si, Gyeonggi-do, Korea)</w:t>
      </w:r>
    </w:p>
    <w:p>
      <w:r>
        <w:t>154</w:t>
      </w:r>
    </w:p>
    <w:p>
      <w:r>
        <w:t>Daitos Inj.</w:t>
      </w:r>
    </w:p>
    <w:p>
      <w:r>
        <w:t>Ketorolac tromethamine 30mg</w:t>
      </w:r>
    </w:p>
    <w:p>
      <w:r>
        <w:t>Dung dịch tiêm bắp, tiêm tĩnh mạch</w:t>
      </w:r>
    </w:p>
    <w:p>
      <w:r>
        <w:t>Hộp 10 ống 1ml</w:t>
      </w:r>
    </w:p>
    <w:p>
      <w:r>
        <w:t>USP hiện hành</w:t>
      </w:r>
    </w:p>
    <w:p>
      <w:r>
        <w:t>36</w:t>
      </w:r>
    </w:p>
    <w:p>
      <w:r>
        <w:t>880110414623 (VN-18414-14)</w:t>
      </w:r>
    </w:p>
    <w:p>
      <w:r>
        <w:t>01</w:t>
      </w:r>
    </w:p>
    <w:p>
      <w:r>
        <w:t>75.2. Cơ sở sản xuất: Farmalabor-Produtos Farmacêuticos, S.A   (Địa chỉ: Zona Industrial de Condeixa-a-Nova, 3150-194 Condeixa-a-Nova, Portugal)</w:t>
      </w:r>
    </w:p>
    <w:p>
      <w:r>
        <w:t>155</w:t>
      </w:r>
    </w:p>
    <w:p>
      <w:r>
        <w:t>Preclint</w:t>
      </w:r>
    </w:p>
    <w:p>
      <w:r>
        <w:t>Dinatri phosphat dodecahydrat 240mg/ml; Mononatri phosphat dihydrat 542mg/ml</w:t>
      </w:r>
    </w:p>
    <w:p>
      <w:r>
        <w:t>Dung dịch uống</w:t>
      </w:r>
    </w:p>
    <w:p>
      <w:r>
        <w:t>Hộp 2 chai 45ml</w:t>
      </w:r>
    </w:p>
    <w:p>
      <w:r>
        <w:t>NSX</w:t>
      </w:r>
    </w:p>
    <w:p>
      <w:r>
        <w:t>36</w:t>
      </w:r>
    </w:p>
    <w:p>
      <w:r>
        <w:t>560110414723 (VN-20060-16)</w:t>
      </w:r>
    </w:p>
    <w:p>
      <w:r>
        <w:t>01</w:t>
      </w:r>
    </w:p>
    <w:p>
      <w:r>
        <w:t>75.3. Cơ sở sản xuất: HK Inno.N Corporation   (Địa chỉ: 20 Daesosandan-ro, Daeso-myeon, Eumseong-gun, Chungcheongbuk-do, Korea)</w:t>
      </w:r>
    </w:p>
    <w:p>
      <w:r>
        <w:t>156</w:t>
      </w:r>
    </w:p>
    <w:p>
      <w:r>
        <w:t>Citopcin Injection 400mg/200 ml</w:t>
      </w:r>
    </w:p>
    <w:p>
      <w:r>
        <w:t>Ciprofloxacin 2mg/ml</w:t>
      </w:r>
    </w:p>
    <w:p>
      <w:r>
        <w:t>Dung dịch tiêm truyền</w:t>
      </w:r>
    </w:p>
    <w:p>
      <w:r>
        <w:t>Túi nhựa dẻo x 200ml dung dịch tiêm truyền</w:t>
      </w:r>
    </w:p>
    <w:p>
      <w:r>
        <w:t>NSX</w:t>
      </w:r>
    </w:p>
    <w:p>
      <w:r>
        <w:t>24</w:t>
      </w:r>
    </w:p>
    <w:p>
      <w:r>
        <w:t>880115414823 (VN-20135-16)</w:t>
      </w:r>
    </w:p>
    <w:p>
      <w:r>
        <w:t>01</w:t>
      </w:r>
    </w:p>
    <w:p>
      <w:r>
        <w:t>76. Cơ sở đăng ký: RV Lifesciences Limited   (Địa chỉ: Plot No. H-19, M.I.D.C, Waluj, Aurangabad 431133, Maharashtra State, India)</w:t>
      </w:r>
    </w:p>
    <w:p>
      <w:r>
        <w:t>76.1. Cơ sở sản xuất: RV Lifesciences Limited   (Địa chỉ: Plot No. H-19, M.I.D.C., Waluj, Aurangabad 431133, Maharashtra State, India)</w:t>
      </w:r>
    </w:p>
    <w:p>
      <w:r>
        <w:t>157</w:t>
      </w:r>
    </w:p>
    <w:p>
      <w:r>
        <w:t>Edar-Em</w:t>
      </w:r>
    </w:p>
    <w:p>
      <w:r>
        <w:t>Tenofovir disoproxil fumarate 3mg; Emtricitabine 200mg</w:t>
      </w:r>
    </w:p>
    <w:p>
      <w:r>
        <w:t>Viên nén bao phim</w:t>
      </w:r>
    </w:p>
    <w:p>
      <w:r>
        <w:t>Hộp 1 vỉ x 10 viên</w:t>
      </w:r>
    </w:p>
    <w:p>
      <w:r>
        <w:t>NSX</w:t>
      </w:r>
    </w:p>
    <w:p>
      <w:r>
        <w:t>36</w:t>
      </w:r>
    </w:p>
    <w:p>
      <w:r>
        <w:t>890110414923 (VN2-151-13)</w:t>
      </w:r>
    </w:p>
    <w:p>
      <w:r>
        <w:t>01</w:t>
      </w:r>
    </w:p>
    <w:p>
      <w:r>
        <w:t>158</w:t>
      </w:r>
    </w:p>
    <w:p>
      <w:r>
        <w:t>Tafsafe</w:t>
      </w:r>
    </w:p>
    <w:p>
      <w:r>
        <w:t>Tenofovir alafenamide (dưới dạng Tenofovir alafenamide fumarate) 25mg</w:t>
      </w:r>
    </w:p>
    <w:p>
      <w:r>
        <w:t>Viên nén bao phim</w:t>
      </w:r>
    </w:p>
    <w:p>
      <w:r>
        <w:t>Hộp 1 Chai x 30 viên; Hộp 3 vỉ x 10 viên</w:t>
      </w:r>
    </w:p>
    <w:p>
      <w:r>
        <w:t>NSX</w:t>
      </w:r>
    </w:p>
    <w:p>
      <w:r>
        <w:t>24</w:t>
      </w:r>
    </w:p>
    <w:p>
      <w:r>
        <w:t>890110415023 (VN3-250-19)</w:t>
      </w:r>
    </w:p>
    <w:p>
      <w:r>
        <w:t>01</w:t>
      </w:r>
    </w:p>
    <w:p>
      <w:r>
        <w:t>77. Cơ sở đăng ký: Saint Corporation   (Địa chỉ: Academy Tower, Rm #718,719, 118, Seongsui-ro, Seongdong-gu, Seoul, Korea)</w:t>
      </w:r>
    </w:p>
    <w:p>
      <w:r>
        <w:t>77.1.  Cơ sở  s ả n xu ấ t: Korea Prime Pharm. Co., Ltd.   (Địa chỉ: 100, Wanjusandan 9-ro, Bongdong-eup, Wanju-gun, Jeollabuk-do, Korea)</w:t>
      </w:r>
    </w:p>
    <w:p>
      <w:r>
        <w:t>159</w:t>
      </w:r>
    </w:p>
    <w:p>
      <w:r>
        <w:t>Simbidan</w:t>
      </w:r>
    </w:p>
    <w:p>
      <w:r>
        <w:t>Simvastatin 20mg</w:t>
      </w:r>
    </w:p>
    <w:p>
      <w:r>
        <w:t>Viên nén bao phim</w:t>
      </w:r>
    </w:p>
    <w:p>
      <w:r>
        <w:t>Hộp 3 vỉ x 10 viên</w:t>
      </w:r>
    </w:p>
    <w:p>
      <w:r>
        <w:t>USP</w:t>
      </w:r>
    </w:p>
    <w:p>
      <w:r>
        <w:t>36</w:t>
      </w:r>
    </w:p>
    <w:p>
      <w:r>
        <w:t>880110415123 (VN-16806-13)</w:t>
      </w:r>
    </w:p>
    <w:p>
      <w:r>
        <w:t>01</w:t>
      </w:r>
    </w:p>
    <w:p>
      <w:r>
        <w:t>78. Cơ sở đăng ký: Sakar Healthcare Limited   (Địa chỉ: Block No.: 10 - 13, Village: Changodar, Sarkhej-Bavla Highway, Tal: Sanand, Dist. Ahmedabad Changodar Ahmedabad GJ 382 213, India)</w:t>
      </w:r>
    </w:p>
    <w:p>
      <w:r>
        <w:t>78.1. Cơ sở sản xuất: Sakar Healthcare Limited   (Địa chỉ: Block No.: 10 - 13, Sarkhej-Bavla Highway, City: Changodar - 382213, Dist. Ahmedabad, Gujarat state, India)</w:t>
      </w:r>
    </w:p>
    <w:p>
      <w:r>
        <w:t>160</w:t>
      </w:r>
    </w:p>
    <w:p>
      <w:r>
        <w:t>Cefax-500 capsule</w:t>
      </w:r>
    </w:p>
    <w:p>
      <w:r>
        <w:t>Cefalexin (dưới dạng cefalexin monohydrate) 500mg</w:t>
      </w:r>
    </w:p>
    <w:p>
      <w:r>
        <w:t>Viên nang cứng</w:t>
      </w:r>
    </w:p>
    <w:p>
      <w:r>
        <w:t>Hộp 10 vỉ x 10 viên</w:t>
      </w:r>
    </w:p>
    <w:p>
      <w:r>
        <w:t>BP hiện hành</w:t>
      </w:r>
    </w:p>
    <w:p>
      <w:r>
        <w:t>24</w:t>
      </w:r>
    </w:p>
    <w:p>
      <w:r>
        <w:t>890110415223 (VN-18448-14)</w:t>
      </w:r>
    </w:p>
    <w:p>
      <w:r>
        <w:t>01</w:t>
      </w:r>
    </w:p>
    <w:p>
      <w:r>
        <w:t>79. Cơ sở đăng ký: Santen Pharmaceutical Asia Pte. Ltd.   (Địa chỉ: 6 Temasek Boulevard, #37-01, Suntec Tower Four, Singapore 038986, Singapore)</w:t>
      </w:r>
    </w:p>
    <w:p>
      <w:r>
        <w:t>79.1. Cơ sở sản xuất: Santen Pharmaceutical Co., Ltd., Nhà máy Noto   (Địa chỉ: 2-14, Shikinami, Hodatsushimizu-cho, Hakui-gun, Ishikawa, Japan)</w:t>
      </w:r>
    </w:p>
    <w:p>
      <w:r>
        <w:t>161</w:t>
      </w:r>
    </w:p>
    <w:p>
      <w:r>
        <w:t>Sanlein Mini 0.1</w:t>
      </w:r>
    </w:p>
    <w:p>
      <w:r>
        <w:t>Natri hyaluronat tinh khiết 0,4mg/0,4ml</w:t>
      </w:r>
    </w:p>
    <w:p>
      <w:r>
        <w:t>Dung dịch nhỏ mắt</w:t>
      </w:r>
    </w:p>
    <w:p>
      <w:r>
        <w:t>Hộp 1 Túi x 10 vỉ x 10 Lọ x 0,4ml; Hộp 1 Túi x 3 vỉ x 10 Lọ x 0,4ml</w:t>
      </w:r>
    </w:p>
    <w:p>
      <w:r>
        <w:t>JP hiện hành</w:t>
      </w:r>
    </w:p>
    <w:p>
      <w:r>
        <w:t>36</w:t>
      </w:r>
    </w:p>
    <w:p>
      <w:r>
        <w:t>499100415323 (VN-19738-16)</w:t>
      </w:r>
    </w:p>
    <w:p>
      <w:r>
        <w:t>01</w:t>
      </w:r>
    </w:p>
    <w:p>
      <w:r>
        <w:t>79.2. Cơ sở sản xuất: Santen Pharmaceutical Co., Ltd., Nhà máy Shiga   (Địa chỉ: 348-3, Aza-suwa, Oaza-shide, Taga-cho, Inukami-gun, Shiga, Japan)</w:t>
      </w:r>
    </w:p>
    <w:p>
      <w:r>
        <w:t>162</w:t>
      </w:r>
    </w:p>
    <w:p>
      <w:r>
        <w:t>Mydrin-P</w:t>
      </w:r>
    </w:p>
    <w:p>
      <w:r>
        <w:t>Tropicamid 50mg/ 10ml; Phenylephrin hydroclorid 50mg/ 10ml</w:t>
      </w:r>
    </w:p>
    <w:p>
      <w:r>
        <w:t>Dung dịch nhỏ mắt</w:t>
      </w:r>
    </w:p>
    <w:p>
      <w:r>
        <w:t>Hộp 1 lọ x 10ml</w:t>
      </w:r>
    </w:p>
    <w:p>
      <w:r>
        <w:t>NSX</w:t>
      </w:r>
    </w:p>
    <w:p>
      <w:r>
        <w:t>30</w:t>
      </w:r>
    </w:p>
    <w:p>
      <w:r>
        <w:t>499110415423 (VN-21339-18)</w:t>
      </w:r>
    </w:p>
    <w:p>
      <w:r>
        <w:t>01</w:t>
      </w:r>
    </w:p>
    <w:p>
      <w:r>
        <w:t>163</w:t>
      </w:r>
    </w:p>
    <w:p>
      <w:r>
        <w:t>Oflovid ophthalmic ointment</w:t>
      </w:r>
    </w:p>
    <w:p>
      <w:r>
        <w:t>Ofloxacin 0,3%</w:t>
      </w:r>
    </w:p>
    <w:p>
      <w:r>
        <w:t>Thuốc mỡ tra mắt</w:t>
      </w:r>
    </w:p>
    <w:p>
      <w:r>
        <w:t>Hộp 1 tuýp x 3,5g</w:t>
      </w:r>
    </w:p>
    <w:p>
      <w:r>
        <w:t>NSX</w:t>
      </w:r>
    </w:p>
    <w:p>
      <w:r>
        <w:t>36</w:t>
      </w:r>
    </w:p>
    <w:p>
      <w:r>
        <w:t>499115415523 (VN-18723-15)</w:t>
      </w:r>
    </w:p>
    <w:p>
      <w:r>
        <w:t>01</w:t>
      </w:r>
    </w:p>
    <w:p>
      <w:r>
        <w:t>80. Cơ sở đăng ký: Siu Guan Chem. Ind. Co., Ltd.   (Địa chỉ: No. 128, Shinmin Road, Hunei Village, West District, Chiayi City, Taiwan)</w:t>
      </w:r>
    </w:p>
    <w:p>
      <w:r>
        <w:t>80.1. Cơ sở sản xuất: Siu Guan Chem. Ind. Co., Ltd.   (Địa chỉ: No. 128, Shinmin Road, Hunei Village, West District, Chiayi City, Taiwan)</w:t>
      </w:r>
    </w:p>
    <w:p>
      <w:r>
        <w:t>164</w:t>
      </w:r>
    </w:p>
    <w:p>
      <w:r>
        <w:t>Diclofenac sodium Injection</w:t>
      </w:r>
    </w:p>
    <w:p>
      <w:r>
        <w:t>Diclofenac sodium 75mg/3ml</w:t>
      </w:r>
    </w:p>
    <w:p>
      <w:r>
        <w:t>Dung dịch tiêm</w:t>
      </w:r>
    </w:p>
    <w:p>
      <w:r>
        <w:t>Hộp 10 ống x 3ml</w:t>
      </w:r>
    </w:p>
    <w:p>
      <w:r>
        <w:t>NSX</w:t>
      </w:r>
    </w:p>
    <w:p>
      <w:r>
        <w:t>48</w:t>
      </w:r>
    </w:p>
    <w:p>
      <w:r>
        <w:t>471110415623 (VN-20090-16)</w:t>
      </w:r>
    </w:p>
    <w:p>
      <w:r>
        <w:t>01</w:t>
      </w:r>
    </w:p>
    <w:p>
      <w:r>
        <w:t>81. Cơ sở đăng ký: Sun Pharmaceutical Industries Limited   (Địa chỉ: UB Ground, 5 &amp; AMP; 6th Floors, Sun House, CTS No. 201, B/1, Ram Nagar, Western Express Highway, Goregaon East, Mumbai, 400063, Maharashtra, India)</w:t>
      </w:r>
    </w:p>
    <w:p>
      <w:r>
        <w:t>81.1. Cơ sở sản xuất: Sun Pharmaceutical Industries Limited   (Địa chỉ: Halol-Baroda Highway, Halol-389 350, Dist. Panchmahal, Gujarat State, India)</w:t>
      </w:r>
    </w:p>
    <w:p>
      <w:r>
        <w:t>165</w:t>
      </w:r>
    </w:p>
    <w:p>
      <w:r>
        <w:t>Bortesun</w:t>
      </w:r>
    </w:p>
    <w:p>
      <w:r>
        <w:t>Bortezomib 3,5mg</w:t>
      </w:r>
    </w:p>
    <w:p>
      <w:r>
        <w:t>Bột đông khô pha tiêm tĩnh mạch hoặc tiêm dưới da</w:t>
      </w:r>
    </w:p>
    <w:p>
      <w:r>
        <w:t>Hộp 1 lọ</w:t>
      </w:r>
    </w:p>
    <w:p>
      <w:r>
        <w:t>NSX</w:t>
      </w:r>
    </w:p>
    <w:p>
      <w:r>
        <w:t>24</w:t>
      </w:r>
    </w:p>
    <w:p>
      <w:r>
        <w:t>890114415723 (VN3-66-18)</w:t>
      </w:r>
    </w:p>
    <w:p>
      <w:r>
        <w:t>01</w:t>
      </w:r>
    </w:p>
    <w:p>
      <w:r>
        <w:t>81.2. Cơ sở sản xuất: Sun Pharmaceutical Industries Limited   (Địa chỉ: SEZ Unit-I, Plot No. A-41, Industrial Area, Phase VIIIA S.A.S Nagar (Mohali)-160071, Punjab, India)</w:t>
      </w:r>
    </w:p>
    <w:p>
      <w:r>
        <w:t>166</w:t>
      </w:r>
    </w:p>
    <w:p>
      <w:r>
        <w:t>Sunvesizen Tablets 5mg</w:t>
      </w:r>
    </w:p>
    <w:p>
      <w:r>
        <w:t>Solifenacin succinate 5mg</w:t>
      </w:r>
    </w:p>
    <w:p>
      <w:r>
        <w:t>Viên nén bao phim</w:t>
      </w:r>
    </w:p>
    <w:p>
      <w:r>
        <w:t>Hộp 3 vỉ x 10 viên</w:t>
      </w:r>
    </w:p>
    <w:p>
      <w:r>
        <w:t>NSX</w:t>
      </w:r>
    </w:p>
    <w:p>
      <w:r>
        <w:t>24</w:t>
      </w:r>
    </w:p>
    <w:p>
      <w:r>
        <w:t>890110415823 (VN-21448-18)</w:t>
      </w:r>
    </w:p>
    <w:p>
      <w:r>
        <w:t>01</w:t>
      </w:r>
    </w:p>
    <w:p>
      <w:r>
        <w:t>81.3. Cơ sở sản xuất: Sun Pharmaceutical Industries Limited   (Địa chỉ: Survey No.214, Plot No. 20, Govt. Ind. Area, Phase II, Piparia, Silvassa - 396230, U.T. of Dadra &amp; Nagar Haveli, India)</w:t>
      </w:r>
    </w:p>
    <w:p>
      <w:r>
        <w:t>167</w:t>
      </w:r>
    </w:p>
    <w:p>
      <w:r>
        <w:t>Sundonep 5</w:t>
      </w:r>
    </w:p>
    <w:p>
      <w:r>
        <w:t>Donepezil hydrochlorid 5mg</w:t>
      </w:r>
    </w:p>
    <w:p>
      <w:r>
        <w:t>Viên nén bao phim</w:t>
      </w:r>
    </w:p>
    <w:p>
      <w:r>
        <w:t>Hộp 3 vỉ x 10 viên</w:t>
      </w:r>
    </w:p>
    <w:p>
      <w:r>
        <w:t>NSX</w:t>
      </w:r>
    </w:p>
    <w:p>
      <w:r>
        <w:t>36</w:t>
      </w:r>
    </w:p>
    <w:p>
      <w:r>
        <w:t>890110415923 (VN-18094-14)</w:t>
      </w:r>
    </w:p>
    <w:p>
      <w:r>
        <w:t>01</w:t>
      </w:r>
    </w:p>
    <w:p>
      <w:r>
        <w:t>168</w:t>
      </w:r>
    </w:p>
    <w:p>
      <w:r>
        <w:t>Sunmesacol</w:t>
      </w:r>
    </w:p>
    <w:p>
      <w:r>
        <w:t>5-Aminosalicylic acid 400mg</w:t>
      </w:r>
    </w:p>
    <w:p>
      <w:r>
        <w:t>Viên nén bao tan trong ruột</w:t>
      </w:r>
    </w:p>
    <w:p>
      <w:r>
        <w:t>Hộp 5 vỉ x 10 viên</w:t>
      </w:r>
    </w:p>
    <w:p>
      <w:r>
        <w:t>NSX</w:t>
      </w:r>
    </w:p>
    <w:p>
      <w:r>
        <w:t>48</w:t>
      </w:r>
    </w:p>
    <w:p>
      <w:r>
        <w:t>890110416023 (VN-16913-13)</w:t>
      </w:r>
    </w:p>
    <w:p>
      <w:r>
        <w:t>01</w:t>
      </w:r>
    </w:p>
    <w:p>
      <w:r>
        <w:t>169</w:t>
      </w:r>
    </w:p>
    <w:p>
      <w:r>
        <w:t>Sunoxitol 150</w:t>
      </w:r>
    </w:p>
    <w:p>
      <w:r>
        <w:t>Oxcarbazepine 150mg</w:t>
      </w:r>
    </w:p>
    <w:p>
      <w:r>
        <w:t>Viên nén bao phim</w:t>
      </w:r>
    </w:p>
    <w:p>
      <w:r>
        <w:t>Hộp 5 vỉ x 10 viên</w:t>
      </w:r>
    </w:p>
    <w:p>
      <w:r>
        <w:t>NSX</w:t>
      </w:r>
    </w:p>
    <w:p>
      <w:r>
        <w:t>36</w:t>
      </w:r>
    </w:p>
    <w:p>
      <w:r>
        <w:t>400114416123 (VN-18769-15)</w:t>
      </w:r>
    </w:p>
    <w:p>
      <w:r>
        <w:t>01</w:t>
      </w:r>
    </w:p>
    <w:p>
      <w:r>
        <w:t>81.4. Cơ sở sản xuất: Sun Pharmaceutical Industries Limited   (Địa chỉ: Village Ganguwala, Paonta Sahib - 173025, District Sirmour, Himachal Pradesh, India)</w:t>
      </w:r>
    </w:p>
    <w:p>
      <w:r>
        <w:t>170</w:t>
      </w:r>
    </w:p>
    <w:p>
      <w:r>
        <w:t>Ranciphex 10mg</w:t>
      </w:r>
    </w:p>
    <w:p>
      <w:r>
        <w:t>Rabeprazol (dưới dạng Rabeprazol natri 10mg) 9,42mg</w:t>
      </w:r>
    </w:p>
    <w:p>
      <w:r>
        <w:t>Viên nén kháng acid dạ dày</w:t>
      </w:r>
    </w:p>
    <w:p>
      <w:r>
        <w:t>Hộp 2 vỉ x 7 viên</w:t>
      </w:r>
    </w:p>
    <w:p>
      <w:r>
        <w:t>NSX</w:t>
      </w:r>
    </w:p>
    <w:p>
      <w:r>
        <w:t>24</w:t>
      </w:r>
    </w:p>
    <w:p>
      <w:r>
        <w:t>890110416223 (VN-21132-18)</w:t>
      </w:r>
    </w:p>
    <w:p>
      <w:r>
        <w:t>01</w:t>
      </w:r>
    </w:p>
    <w:p>
      <w:r>
        <w:t>171</w:t>
      </w:r>
    </w:p>
    <w:p>
      <w:r>
        <w:t>Ranciphex 20mg</w:t>
      </w:r>
    </w:p>
    <w:p>
      <w:r>
        <w:t>Rabeprazol (dưới dạng Rabeprazol natri 20mg) 18,85mg</w:t>
      </w:r>
    </w:p>
    <w:p>
      <w:r>
        <w:t>Viên nén kháng acid dạ dày</w:t>
      </w:r>
    </w:p>
    <w:p>
      <w:r>
        <w:t>Hộp 2 vỉ x 7 viên</w:t>
      </w:r>
    </w:p>
    <w:p>
      <w:r>
        <w:t>NSX</w:t>
      </w:r>
    </w:p>
    <w:p>
      <w:r>
        <w:t>24</w:t>
      </w:r>
    </w:p>
    <w:p>
      <w:r>
        <w:t>890110416323 (VN-21133-18)</w:t>
      </w:r>
    </w:p>
    <w:p>
      <w:r>
        <w:t>01</w:t>
      </w:r>
    </w:p>
    <w:p>
      <w:r>
        <w:t>82. Cơ sở đăng ký: Torrent Pharmaceuticals Limited   (Địa chỉ: Torrent House, Off Ashram Road, Ahmedabad - 380 009, Gujarat, India)</w:t>
      </w:r>
    </w:p>
    <w:p>
      <w:r>
        <w:t>82.1. Cơ sở sản xuất: Torrent Pharmaceuticals Limited   (Địa chỉ: Indrad: 382 721, Tal.-Kadi, District: Mehsana, India)</w:t>
      </w:r>
    </w:p>
    <w:p>
      <w:r>
        <w:t>172</w:t>
      </w:r>
    </w:p>
    <w:p>
      <w:r>
        <w:t>Toropi 10</w:t>
      </w:r>
    </w:p>
    <w:p>
      <w:r>
        <w:t>Lercanidipine Hydrochloride 10mg</w:t>
      </w:r>
    </w:p>
    <w:p>
      <w:r>
        <w:t>Viên nén bao phim</w:t>
      </w:r>
    </w:p>
    <w:p>
      <w:r>
        <w:t>Hộp 10 vỉ x 10 viên</w:t>
      </w:r>
    </w:p>
    <w:p>
      <w:r>
        <w:t>NSX</w:t>
      </w:r>
    </w:p>
    <w:p>
      <w:r>
        <w:t>24</w:t>
      </w:r>
    </w:p>
    <w:p>
      <w:r>
        <w:t>890110416423 (VN-21352-18)</w:t>
      </w:r>
    </w:p>
    <w:p>
      <w:r>
        <w:t>01</w:t>
      </w:r>
    </w:p>
    <w:p>
      <w:r>
        <w:t>173</w:t>
      </w:r>
    </w:p>
    <w:p>
      <w:r>
        <w:t>Toropi 20</w:t>
      </w:r>
    </w:p>
    <w:p>
      <w:r>
        <w:t>Lercanidipine Hydrochloride 20mg</w:t>
      </w:r>
    </w:p>
    <w:p>
      <w:r>
        <w:t>Viên nén bao phim</w:t>
      </w:r>
    </w:p>
    <w:p>
      <w:r>
        <w:t>Hộp 10 vỉ x 10 viên</w:t>
      </w:r>
    </w:p>
    <w:p>
      <w:r>
        <w:t>NSX</w:t>
      </w:r>
    </w:p>
    <w:p>
      <w:r>
        <w:t>24</w:t>
      </w:r>
    </w:p>
    <w:p>
      <w:r>
        <w:t>890110416523 (VN-21353-18)</w:t>
      </w:r>
    </w:p>
    <w:p>
      <w:r>
        <w:t>01</w:t>
      </w:r>
    </w:p>
    <w:p>
      <w:r>
        <w:t>82.2. Cơ sở sản xuất: Torrent Pharmaceuticals Ltd   (Địa chỉ: Indrad- 382 721, Tal: Kadi, City: Indrad, Dist: Mehsana, India)</w:t>
      </w:r>
    </w:p>
    <w:p>
      <w:r>
        <w:t>174</w:t>
      </w:r>
    </w:p>
    <w:p>
      <w:r>
        <w:t>Mosad MT 5</w:t>
      </w:r>
    </w:p>
    <w:p>
      <w:r>
        <w:t>Mosaprid citrat (dưới dạng Mosaprid citrat dihydrat) 5mg</w:t>
      </w:r>
    </w:p>
    <w:p>
      <w:r>
        <w:t>Viên nén</w:t>
      </w:r>
    </w:p>
    <w:p>
      <w:r>
        <w:t>Hộp 10 vỉ x 10 viên</w:t>
      </w:r>
    </w:p>
    <w:p>
      <w:r>
        <w:t>NSX</w:t>
      </w:r>
    </w:p>
    <w:p>
      <w:r>
        <w:t>24</w:t>
      </w:r>
    </w:p>
    <w:p>
      <w:r>
        <w:t>890110416623 (VN-18968-15)</w:t>
      </w:r>
    </w:p>
    <w:p>
      <w:r>
        <w:t>01</w:t>
      </w:r>
    </w:p>
    <w:p>
      <w:r>
        <w:t>175</w:t>
      </w:r>
    </w:p>
    <w:p>
      <w:r>
        <w:t>Telday-20</w:t>
      </w:r>
    </w:p>
    <w:p>
      <w:r>
        <w:t>Telmisartan 20mg</w:t>
      </w:r>
    </w:p>
    <w:p>
      <w:r>
        <w:t>Viên nén</w:t>
      </w:r>
    </w:p>
    <w:p>
      <w:r>
        <w:t>Hộp, 3 vỉ x 10 viên</w:t>
      </w:r>
    </w:p>
    <w:p>
      <w:r>
        <w:t>NSX</w:t>
      </w:r>
    </w:p>
    <w:p>
      <w:r>
        <w:t>24</w:t>
      </w:r>
    </w:p>
    <w:p>
      <w:r>
        <w:t>890110416723 (VN-17795-14)</w:t>
      </w:r>
    </w:p>
    <w:p>
      <w:r>
        <w:t>01</w:t>
      </w:r>
    </w:p>
    <w:p>
      <w:r>
        <w:t>83. Cơ sở đăng ký: Unison Laboratories Co., Ltd.   (Địa chỉ: 39 Moo 4, Klong Udomcholjorn, Muang Chachoengsao, Chachoengsao 24000, Thailand)</w:t>
      </w:r>
    </w:p>
    <w:p>
      <w:r>
        <w:t>83.1.  Cơ sở  s ả n xu ấ t: Unison Laboratories Co., Ltd.   (Địa chỉ: 39 Moo 4, Klong Udomcholjorn, Muang Chachoengsao, Chachoengsao 24000, Thailand)</w:t>
      </w:r>
    </w:p>
    <w:p>
      <w:r>
        <w:t>176</w:t>
      </w:r>
    </w:p>
    <w:p>
      <w:r>
        <w:t>U-Thel</w:t>
      </w:r>
    </w:p>
    <w:p>
      <w:r>
        <w:t>Brompheniramine maleate 4mg/5ml; Phenylephrine hydrochloride 10mg/5ml</w:t>
      </w:r>
    </w:p>
    <w:p>
      <w:r>
        <w:t>Si rô</w:t>
      </w:r>
    </w:p>
    <w:p>
      <w:r>
        <w:t>Hộp 1 chai 60ml</w:t>
      </w:r>
    </w:p>
    <w:p>
      <w:r>
        <w:t>NSX</w:t>
      </w:r>
    </w:p>
    <w:p>
      <w:r>
        <w:t>36</w:t>
      </w:r>
    </w:p>
    <w:p>
      <w:r>
        <w:t>885100416823 (VN-19749-16)</w:t>
      </w:r>
    </w:p>
    <w:p>
      <w:r>
        <w:t>01</w:t>
      </w:r>
    </w:p>
    <w:p>
      <w:r>
        <w:t>84. Cơ sở đăng ký: Wörwag Pharma GmbH &amp; Co. KG   (Địa chỉ: Flugfeld-Allee 24, 71034 Böblingen, Germany)</w:t>
      </w:r>
    </w:p>
    <w:p>
      <w:r>
        <w:t>84.1. Cơ sở sản xuất: Dragenopharm Apotheker Püschl GmbH   (Địa chỉ: Göllstraße 1, 84529 Tittmoning, Germany)</w:t>
      </w:r>
    </w:p>
    <w:p>
      <w:r>
        <w:t>177</w:t>
      </w:r>
    </w:p>
    <w:p>
      <w:r>
        <w:t>Alfa- Lipogamma 600 Oral</w:t>
      </w:r>
    </w:p>
    <w:p>
      <w:r>
        <w:t>Thioctic acid 600mg</w:t>
      </w:r>
    </w:p>
    <w:p>
      <w:r>
        <w:t>Viên nén bao phim</w:t>
      </w:r>
    </w:p>
    <w:p>
      <w:r>
        <w:t>Hộp 3 vỉ x 10 viên; Hộp 6 vỉ x 10 viên; Hộp 10 vỉ x 10 viên</w:t>
      </w:r>
    </w:p>
    <w:p>
      <w:r>
        <w:t>NSX</w:t>
      </w:r>
    </w:p>
    <w:p>
      <w:r>
        <w:t>36</w:t>
      </w:r>
    </w:p>
    <w:p>
      <w:r>
        <w:t>400110416923 (VN-20219-16)</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09 THUỐC NƯỚC NGOÀI ĐƯỢC GIA HẠN GIẤY ĐĂNG KÝ LƯU HÀNH TẠI VIỆT NAM HIỆU LỰC 3 NĂM - ĐỢT 115.2</w:t>
      </w:r>
    </w:p>
    <w:p>
      <w:r>
        <w:t>(Ban hành kèm theo quyết định số: 777/QĐ-QLD, ngày 19/10/2023 của Cục Quản lý Dược)</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gia hạn (Số đăng ký đã cấp) (8)</w:t>
      </w:r>
    </w:p>
    <w:p>
      <w:r>
        <w:t>Số lần gia hạn (9)</w:t>
      </w:r>
    </w:p>
    <w:p>
      <w:r>
        <w:t>1. Cơ sở đăng ký: Công ty cổ phần Dược phẩm Tenamyd   (Địa chỉ: Lô Y01-02A Tân Thuận, khu công nghiệp/khu chế xuất Tân Thuận, phường Tân Thuận Đông, quận 7, thành phố Hồ Chí Minh, Việt Nam)</w:t>
      </w:r>
    </w:p>
    <w:p>
      <w:r>
        <w:t>1.1. Cơ sở sản xuất: Krka, D.D., Novo Mesto   (Địa chỉ: Šmarješka cesta 6, 8501 Novo mesto, Slovenia)</w:t>
      </w:r>
    </w:p>
    <w:p>
      <w:r>
        <w:t>1</w:t>
      </w:r>
    </w:p>
    <w:p>
      <w:r>
        <w:t>Valsarfast 80mg film coated tablets</w:t>
      </w:r>
    </w:p>
    <w:p>
      <w:r>
        <w:t>Valsartan 80mg</w:t>
      </w:r>
    </w:p>
    <w:p>
      <w:r>
        <w:t>Viên nén bao phim</w:t>
      </w:r>
    </w:p>
    <w:p>
      <w:r>
        <w:t>Hộp 4 vỉ x 7 viên; Hộp 2 vỉ x 14 viên</w:t>
      </w:r>
    </w:p>
    <w:p>
      <w:r>
        <w:t>NSX</w:t>
      </w:r>
    </w:p>
    <w:p>
      <w:r>
        <w:t>36</w:t>
      </w:r>
    </w:p>
    <w:p>
      <w:r>
        <w:t>383110417023 (VN-12020-11)</w:t>
      </w:r>
    </w:p>
    <w:p>
      <w:r>
        <w:t>01</w:t>
      </w:r>
    </w:p>
    <w:p>
      <w:r>
        <w:t>2. Cơ sở đăng ký: Công ty TNHH DKSH Pharma Việt Nam   (Địa chỉ: Số 23 Đại lộ Độc Lập, Khu công nghiệp Việt Nam - Singapore, Phường Bình Hòa, Thành phố Thuận An, Tỉnh Bình Dương, Việt Nam)</w:t>
      </w:r>
    </w:p>
    <w:p>
      <w:r>
        <w:t>2.1. Cơ sở sản xuất: Leo Laboratories Limited   (Địa chỉ: 285 Cashel Road, Crumlin, Dublin 12, D12 E923, Ireland)</w:t>
      </w:r>
    </w:p>
    <w:p>
      <w:r>
        <w:t>2</w:t>
      </w:r>
    </w:p>
    <w:p>
      <w:r>
        <w:t>Fucicort</w:t>
      </w:r>
    </w:p>
    <w:p>
      <w:r>
        <w:t>Fusidic acid 2% (w/w); Betamethason (dưới dạng valerat) 0,1% (w/w)</w:t>
      </w:r>
    </w:p>
    <w:p>
      <w:r>
        <w:t>Kem</w:t>
      </w:r>
    </w:p>
    <w:p>
      <w:r>
        <w:t>Hộp 1 tuýp x 5 gam; Hộp 1 tuýp x 15 gam</w:t>
      </w:r>
    </w:p>
    <w:p>
      <w:r>
        <w:t>NSX</w:t>
      </w:r>
    </w:p>
    <w:p>
      <w:r>
        <w:t>36</w:t>
      </w:r>
    </w:p>
    <w:p>
      <w:r>
        <w:t>539110417123 (VN-14208-11)</w:t>
      </w:r>
    </w:p>
    <w:p>
      <w:r>
        <w:t>01</w:t>
      </w:r>
    </w:p>
    <w:p>
      <w:r>
        <w:t>3. Cơ sở đăng ký: Công ty TNHH Novartis Việt Nam   (Địa chỉ: Phòng 1001, lầu 10, Centec Tower, 72-74 Nguyễn Thị Minh Khai, Phường Võ Thị Sáu, Quận 3, Thành phố Hồ Chí Minh, Việt Nam)</w:t>
      </w:r>
    </w:p>
    <w:p>
      <w:r>
        <w:t>3.1. Cơ sở sản xuất: Novartis Pharma Stein AG   (Địa chỉ: Schaffhauserstrasse, 4332 Stein, Switzerland)</w:t>
      </w:r>
    </w:p>
    <w:p>
      <w:r>
        <w:t>3</w:t>
      </w:r>
    </w:p>
    <w:p>
      <w:r>
        <w:t>Jakavi 10mg</w:t>
      </w:r>
    </w:p>
    <w:p>
      <w:r>
        <w:t>Ruxolitinib (dưới dạng Ruxolitinib phosphate) 10mg</w:t>
      </w:r>
    </w:p>
    <w:p>
      <w:r>
        <w:t>Viên nén</w:t>
      </w:r>
    </w:p>
    <w:p>
      <w:r>
        <w:t>Hộp 1 vỉ x 14 viên; Hộp 4 vỉ x 14 viên</w:t>
      </w:r>
    </w:p>
    <w:p>
      <w:r>
        <w:t>NSX</w:t>
      </w:r>
    </w:p>
    <w:p>
      <w:r>
        <w:t>24</w:t>
      </w:r>
    </w:p>
    <w:p>
      <w:r>
        <w:t>760110417223 (VN3-244-19)</w:t>
      </w:r>
    </w:p>
    <w:p>
      <w:r>
        <w:t>01</w:t>
      </w:r>
    </w:p>
    <w:p>
      <w:r>
        <w:t>4. Cơ sở đăng ký: Egis Pharmaceuticals Private Limited Company   (Địa chỉ: 1106 Budapest, Keresztúri út 30-38, Hungary)</w:t>
      </w:r>
    </w:p>
    <w:p>
      <w:r>
        <w:t>4.1. Cơ sở sản xuất: Egis Pharmaceuticals Private Limited Company   (Địa chỉ: 9900 Körmend, Mátyás király út 65., Hungary)</w:t>
      </w:r>
    </w:p>
    <w:p>
      <w:r>
        <w:t>4</w:t>
      </w:r>
    </w:p>
    <w:p>
      <w:r>
        <w:t>Dopegyt</w:t>
      </w:r>
    </w:p>
    <w:p>
      <w:r>
        <w:t>Methyldopa anhydrous (dưới dạng methyldopa 1.5 H2O) 250mg</w:t>
      </w:r>
    </w:p>
    <w:p>
      <w:r>
        <w:t>Viên nén bao phim</w:t>
      </w:r>
    </w:p>
    <w:p>
      <w:r>
        <w:t>Hộp 10 vỉ x 10 viên</w:t>
      </w:r>
    </w:p>
    <w:p>
      <w:r>
        <w:t>NSX</w:t>
      </w:r>
    </w:p>
    <w:p>
      <w:r>
        <w:t>60</w:t>
      </w:r>
    </w:p>
    <w:p>
      <w:r>
        <w:t>599110417323 (VN-13124-11)</w:t>
      </w:r>
    </w:p>
    <w:p>
      <w:r>
        <w:t>01</w:t>
      </w:r>
    </w:p>
    <w:p>
      <w:r>
        <w:t>5. Cơ sở đăng ký: Exeltis Healthcare S.L   (Địa chỉ: Avda De Miralcampo 7, Pol. Ind. Miralcampo 19200, Azuqueca De Henares (Guadalajara), Spain)</w:t>
      </w:r>
    </w:p>
    <w:p>
      <w:r>
        <w:t>5.1. Cơ sở sản xuất: Laboratorios Leon Farma, S.A   (Địa chỉ: C/La Vallina S/n - P.I. Navatejera 24008 Villaquilambre LEON, Spain)</w:t>
      </w:r>
    </w:p>
    <w:p>
      <w:r>
        <w:t>5</w:t>
      </w:r>
    </w:p>
    <w:p>
      <w:r>
        <w:t>Planifert</w:t>
      </w:r>
    </w:p>
    <w:p>
      <w:r>
        <w:t>Chlormadinone acetate 2mg, Ethinylestradiol 0,03mg</w:t>
      </w:r>
    </w:p>
    <w:p>
      <w:r>
        <w:t>Viên nén bao phim</w:t>
      </w:r>
    </w:p>
    <w:p>
      <w:r>
        <w:t>Hộp 1 vỉ x 21 viên</w:t>
      </w:r>
    </w:p>
    <w:p>
      <w:r>
        <w:t>NSX</w:t>
      </w:r>
    </w:p>
    <w:p>
      <w:r>
        <w:t>36</w:t>
      </w:r>
    </w:p>
    <w:p>
      <w:r>
        <w:t>840110417423 (VN2-639-17)</w:t>
      </w:r>
    </w:p>
    <w:p>
      <w:r>
        <w:t>01</w:t>
      </w:r>
    </w:p>
    <w:p>
      <w:r>
        <w:t>6. Cơ sở đăng ký: Gedeon Richter Plc.   (Địa chỉ: Gyömrői út 19-21., Budapest, 1103, Hungary)</w:t>
      </w:r>
    </w:p>
    <w:p>
      <w:r>
        <w:t>6.1. Cơ sở sản xuất: Gedeon Richter Plc.   (Địa chỉ: Gyömrői út 19-21., Budapest, 1103, Hungary)</w:t>
      </w:r>
    </w:p>
    <w:p>
      <w:r>
        <w:t>6</w:t>
      </w:r>
    </w:p>
    <w:p>
      <w:r>
        <w:t>Cavinton</w:t>
      </w:r>
    </w:p>
    <w:p>
      <w:r>
        <w:t>Vinpocetine 10mg/2ml</w:t>
      </w:r>
    </w:p>
    <w:p>
      <w:r>
        <w:t>Dung dịch tiêm</w:t>
      </w:r>
    </w:p>
    <w:p>
      <w:r>
        <w:t>Hộp 10 ống x 2ml</w:t>
      </w:r>
    </w:p>
    <w:p>
      <w:r>
        <w:t>NSX</w:t>
      </w:r>
    </w:p>
    <w:p>
      <w:r>
        <w:t>60</w:t>
      </w:r>
    </w:p>
    <w:p>
      <w:r>
        <w:t>599110417523 (VN-9211-09)</w:t>
      </w:r>
    </w:p>
    <w:p>
      <w:r>
        <w:t>01</w:t>
      </w:r>
    </w:p>
    <w:p>
      <w:r>
        <w:t>7. Cơ sở đăng ký: MI Pharma Private Limited   (Địa chỉ: Unit No. 402&amp;403, Viva Hub Town, Shankar Wadi, Village Mogra, Jogheswari East, Mumbai - 400060, India)</w:t>
      </w:r>
    </w:p>
    <w:p>
      <w:r>
        <w:t>7.1. Cơ sở sản xuất: Reliance Life Science Pvt.Ltd   (Địa chỉ: Dhirubhai Ambani Life Sciences Centre (DALC), Plant 3,5,6 and 9 Plot No. R-282, Thane Belapur Road, Rabale, Thane 400701 Maharashtra State, India)</w:t>
      </w:r>
    </w:p>
    <w:p>
      <w:r>
        <w:t>7</w:t>
      </w:r>
    </w:p>
    <w:p>
      <w:r>
        <w:t>Temorel 250mg</w:t>
      </w:r>
    </w:p>
    <w:p>
      <w:r>
        <w:t>Temozolomide 250mg</w:t>
      </w:r>
    </w:p>
    <w:p>
      <w:r>
        <w:t>Viên nang cứng</w:t>
      </w:r>
    </w:p>
    <w:p>
      <w:r>
        <w:t>Hộp 1 lọ 5 viên</w:t>
      </w:r>
    </w:p>
    <w:p>
      <w:r>
        <w:t>NSX</w:t>
      </w:r>
    </w:p>
    <w:p>
      <w:r>
        <w:t>24</w:t>
      </w:r>
    </w:p>
    <w:p>
      <w:r>
        <w:t>890114417623 (VN3-88-18)</w:t>
      </w:r>
    </w:p>
    <w:p>
      <w:r>
        <w:t>01</w:t>
      </w:r>
    </w:p>
    <w:p>
      <w:r>
        <w:t>8. Cơ sở đăng ký: Sun Pharmaceutical Industries Limited   (Địa chỉ: UB Ground, 5 &amp; AMP; 6th Floors, Sun House, CTS No. 201, B/1, Ram Nagar, Western Express Highway, Goregaon East, Mumbai, 400063, Maharashtra, India)</w:t>
      </w:r>
    </w:p>
    <w:p>
      <w:r>
        <w:t>8.1. Cơ sở sản xuất: Sun Pharmaceutical Industries Ltd.   (Địa chỉ: Survey No 259/15 Dadra - 396 191, UT of Dadra &amp; Nagar Haveli, India)</w:t>
      </w:r>
    </w:p>
    <w:p>
      <w:r>
        <w:t>8</w:t>
      </w:r>
    </w:p>
    <w:p>
      <w:r>
        <w:t>Androblok</w:t>
      </w:r>
    </w:p>
    <w:p>
      <w:r>
        <w:t>Bicalutamide 50mg</w:t>
      </w:r>
    </w:p>
    <w:p>
      <w:r>
        <w:t>Viên nén bao phim</w:t>
      </w:r>
    </w:p>
    <w:p>
      <w:r>
        <w:t>Hộp 3 vỉ x 10 viên</w:t>
      </w:r>
    </w:p>
    <w:p>
      <w:r>
        <w:t>NSX</w:t>
      </w:r>
    </w:p>
    <w:p>
      <w:r>
        <w:t>24</w:t>
      </w:r>
    </w:p>
    <w:p>
      <w:r>
        <w:t>890114417723 (VN3-99-18)</w:t>
      </w:r>
    </w:p>
    <w:p>
      <w:r>
        <w:t>01</w:t>
      </w:r>
    </w:p>
    <w:p>
      <w:r>
        <w:t>8.2. Cơ sở sản xuất: Sun Pharmaceutical Industries Ltd.   (Địa chỉ: Village Ganguwala, Paonta Sahib-173025, District Sirmour, Himachal Pradesh, India)</w:t>
      </w:r>
    </w:p>
    <w:p>
      <w:r>
        <w:t>9</w:t>
      </w:r>
    </w:p>
    <w:p>
      <w:r>
        <w:t>Avocomb Tablets</w:t>
      </w:r>
    </w:p>
    <w:p>
      <w:r>
        <w:t>Lamivudine 150mg; Zidovudine 300mg</w:t>
      </w:r>
    </w:p>
    <w:p>
      <w:r>
        <w:t>Viên nén bao phim</w:t>
      </w:r>
    </w:p>
    <w:p>
      <w:r>
        <w:t>Hộp 1 chai 60 viên</w:t>
      </w:r>
    </w:p>
    <w:p>
      <w:r>
        <w:t>NSX</w:t>
      </w:r>
    </w:p>
    <w:p>
      <w:r>
        <w:t>24</w:t>
      </w:r>
    </w:p>
    <w:p>
      <w:r>
        <w:t>890114417823 (VN3-248-19)</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số thứ tự 3, 5, 7, 8, 9 tại Phụ lục này cần tiếp tục theo dõi an toàn - hiệu quả theo quy định tại Điều 5 Thông tư số 08/2022/TTBYT ngày 05/09/2022.</w:t>
      </w:r>
    </w:p>
    <w:p>
      <w:r>
        <w:t>PHỤ LỤC III</w:t>
      </w:r>
    </w:p>
    <w:p>
      <w:r>
        <w:t>DANH MỤC 05 THUỐC NƯỚC NGOÀI ĐƯỢC GIA HẠN GIẤY ĐĂNG KÝ LƯU HÀNH TẠI VIỆT NAM TỚI NGÀY 31/12/2025 - ĐỢT 115.2</w:t>
      </w:r>
    </w:p>
    <w:p>
      <w:r>
        <w:t>(Ban hành kèm theo quyết định số: 777/QĐ-QLD, ngày 19/10/2023 của Cục Quản lý Dược)</w:t>
      </w:r>
    </w:p>
    <w:p>
      <w:r>
        <w:t>STT (1)</w:t>
      </w:r>
    </w:p>
    <w:p>
      <w:r>
        <w:t>Tên thuốc (2)</w:t>
      </w:r>
    </w:p>
    <w:p>
      <w:r>
        <w:t>Hoạt chất chính - Hàm lượng (3)</w:t>
      </w:r>
    </w:p>
    <w:p>
      <w:r>
        <w:t>Dạng bào chế (4)</w:t>
      </w:r>
    </w:p>
    <w:p>
      <w:r>
        <w:t>Quy cách đóng gói (5)</w:t>
      </w:r>
    </w:p>
    <w:p>
      <w:r>
        <w:t>Tiêu chuẩn (6)</w:t>
      </w:r>
    </w:p>
    <w:p>
      <w:r>
        <w:t>Tuổi thọ (tháng) (7)</w:t>
      </w:r>
    </w:p>
    <w:p>
      <w:r>
        <w:t>Số đăng ký gia hạn (Số đăng ký đã cấp) (8)</w:t>
      </w:r>
    </w:p>
    <w:p>
      <w:r>
        <w:t>Số lần gia hạn (9)</w:t>
      </w:r>
    </w:p>
    <w:p>
      <w:r>
        <w:t>1. Cơ sở đăng ký: Micro Labs Limited   (Địa chỉ: No. 31, Race Course Road, Bengaluru - 560 001, Karnataka, India)</w:t>
      </w:r>
    </w:p>
    <w:p>
      <w:r>
        <w:t>1.1. Cơ sở sản xuất: Micro Labs Limited   (Địa chỉ: 92, Sipcot Industrial Complex, Hosur - 635 126, Tamil Nadu, India)</w:t>
      </w:r>
    </w:p>
    <w:p>
      <w:r>
        <w:t>1</w:t>
      </w:r>
    </w:p>
    <w:p>
      <w:r>
        <w:t>Teravox- 500</w:t>
      </w:r>
    </w:p>
    <w:p>
      <w:r>
        <w:t>Levofloxacin (dưới dạng Levofloxacin hemihydrate) 500mg</w:t>
      </w:r>
    </w:p>
    <w:p>
      <w:r>
        <w:t>Viên nén bao phim</w:t>
      </w:r>
    </w:p>
    <w:p>
      <w:r>
        <w:t>Hộp 20 hộp nhỏ x 1 vỉ x 5 viên</w:t>
      </w:r>
    </w:p>
    <w:p>
      <w:r>
        <w:t>NSX</w:t>
      </w:r>
    </w:p>
    <w:p>
      <w:r>
        <w:t>36</w:t>
      </w:r>
    </w:p>
    <w:p>
      <w:r>
        <w:t>890115417923 (VN-14748-12)</w:t>
      </w:r>
    </w:p>
    <w:p>
      <w:r>
        <w:t>01</w:t>
      </w:r>
    </w:p>
    <w:p>
      <w:r>
        <w:t>2</w:t>
      </w:r>
    </w:p>
    <w:p>
      <w:r>
        <w:t>Terlev-500</w:t>
      </w:r>
    </w:p>
    <w:p>
      <w:r>
        <w:t>Levofloxacin (dưới dạng Levofloxacin Hemihydrate) 500mg</w:t>
      </w:r>
    </w:p>
    <w:p>
      <w:r>
        <w:t>Viên nén bao phim</w:t>
      </w:r>
    </w:p>
    <w:p>
      <w:r>
        <w:t>Hộp 1 vỉ x 10 viên</w:t>
      </w:r>
    </w:p>
    <w:p>
      <w:r>
        <w:t>NSX</w:t>
      </w:r>
    </w:p>
    <w:p>
      <w:r>
        <w:t>36</w:t>
      </w:r>
    </w:p>
    <w:p>
      <w:r>
        <w:t>890115418023 (VN-11599-10)</w:t>
      </w:r>
    </w:p>
    <w:p>
      <w:r>
        <w:t>01</w:t>
      </w:r>
    </w:p>
    <w:p>
      <w:r>
        <w:t>3</w:t>
      </w:r>
    </w:p>
    <w:p>
      <w:r>
        <w:t>Zapra</w:t>
      </w:r>
    </w:p>
    <w:p>
      <w:r>
        <w:t>Lansoprazole 30mg</w:t>
      </w:r>
    </w:p>
    <w:p>
      <w:r>
        <w:t>Viên nang cứng chứa hạt bao tan trong ruột</w:t>
      </w:r>
    </w:p>
    <w:p>
      <w:r>
        <w:t>Hộp 3 vỉ x 10 viên</w:t>
      </w:r>
    </w:p>
    <w:p>
      <w:r>
        <w:t>NSX</w:t>
      </w:r>
    </w:p>
    <w:p>
      <w:r>
        <w:t>24</w:t>
      </w:r>
    </w:p>
    <w:p>
      <w:r>
        <w:t>890110418123 (VN-16520-13)</w:t>
      </w:r>
    </w:p>
    <w:p>
      <w:r>
        <w:t>01</w:t>
      </w:r>
    </w:p>
    <w:p>
      <w:r>
        <w:t>1.2. Cơ sở sản xuất: Micro Labs Limited   (Địa chỉ: No. 121 to 124, KIADB, Bommasandra Industrial Area, 4th Phase, Anekal Taluk, Bangalore - 560 099, India)</w:t>
      </w:r>
    </w:p>
    <w:p>
      <w:r>
        <w:t>4</w:t>
      </w:r>
    </w:p>
    <w:p>
      <w:r>
        <w:t>Brospecta- 200</w:t>
      </w:r>
    </w:p>
    <w:p>
      <w:r>
        <w:t>Cefixime (dưới dạng Cefixime Trihydrate) 200mg</w:t>
      </w:r>
    </w:p>
    <w:p>
      <w:r>
        <w:t>Viên nang cứng</w:t>
      </w:r>
    </w:p>
    <w:p>
      <w:r>
        <w:t>Hộp 2 vỉ x 10 viên</w:t>
      </w:r>
    </w:p>
    <w:p>
      <w:r>
        <w:t>NSX</w:t>
      </w:r>
    </w:p>
    <w:p>
      <w:r>
        <w:t>24</w:t>
      </w:r>
    </w:p>
    <w:p>
      <w:r>
        <w:t>890110418223 (VN-18028-14)</w:t>
      </w:r>
    </w:p>
    <w:p>
      <w:r>
        <w:t>01</w:t>
      </w:r>
    </w:p>
    <w:p>
      <w:r>
        <w:t>5</w:t>
      </w:r>
    </w:p>
    <w:p>
      <w:r>
        <w:t>Ovacef 200</w:t>
      </w:r>
    </w:p>
    <w:p>
      <w:r>
        <w:t>Cefixime (dưới dạng Cefixime Trihydrate) 200mg</w:t>
      </w:r>
    </w:p>
    <w:p>
      <w:r>
        <w:t>Viên nang cứng</w:t>
      </w:r>
    </w:p>
    <w:p>
      <w:r>
        <w:t>Hộp 1 vỉ x 10 viên</w:t>
      </w:r>
    </w:p>
    <w:p>
      <w:r>
        <w:t>NSX</w:t>
      </w:r>
    </w:p>
    <w:p>
      <w:r>
        <w:t>36</w:t>
      </w:r>
    </w:p>
    <w:p>
      <w:r>
        <w:t>890110418323 (VN-17759-14)</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