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776/QĐ-UBND năm 2025 quy định chức năng, nhiệm vụ, quyền hạn và cơ cấu tổ chức của Chi cục Chăn nuôi và Thú y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776/QĐ-UBND</w:t>
      </w:r>
    </w:p>
    <w:p>
      <w:r>
        <w:t>Gia Lai, ngày 17 tháng 7 năm 2025</w:t>
      </w:r>
    </w:p>
    <w:p>
      <w:r>
        <w:t>QUYẾT ĐỊNH</w:t>
      </w:r>
    </w:p>
    <w:p>
      <w:r>
        <w:t>QUY ĐỊNH CHỨC NĂNG, NHIỆM VỤ, QUYỀN HẠN VÀ CƠ CẤU TỔ CHỨC CỦA CHI CỤC CHĂN NUÔI VÀ THÚ Y THUỘC SỞ NÔNG NGHIỆP VÀ MÔI TRƯỜNG</w:t>
      </w:r>
    </w:p>
    <w:p>
      <w:r>
        <w:t>ỦY BAN NHÂN DÂN TỈNH</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số 203/2025/QH15 ngày 16 tháng 6 năm 2025 của Quốc hội sửa đổi, bổ sung một số điều của Hiến pháp nước Cộng hòa xã hội chủ nghĩa Việt Nam;</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quyết số 06/NQ-HĐND ngày 01 tháng 7 năm 2025 của Hội đồng nhân dân tỉnh Gia Lai về việc thành lập các cơ quan chuyên môn thuộc Ủy ban nhân dân tỉnh Gia Lai;</w:t>
      </w:r>
    </w:p>
    <w:p>
      <w:r>
        <w:t>Căn cứ Quyết định số 06/2025/QĐ-UBND ngày 01 tháng 7 năm 2025 của Ủy ban nhân dân tỉnh Gia Lai Quy định chức năng, nhiệm vụ, quyền hạn và cơ cấu tổ chức của Sở Nông nghiệp và Môi trường tỉnh Gia Lai;</w:t>
      </w:r>
    </w:p>
    <w:p>
      <w:r>
        <w:t>Theo đề nghị của Giám đốc Sở Nông nghiệp và Môi trường tại Tờ trình số 28/TTr-SNNMT ngày 10 tháng 7 năm 2025 và đề nghị của Giám đốc Sở Nội vụ tại Tờ trình số 73/TTr-SNV ngày 15 tháng 7 năm 2025.</w:t>
      </w:r>
    </w:p>
    <w:p>
      <w:r>
        <w:t>QUYẾT ĐỊNH:</w:t>
      </w:r>
    </w:p>
    <w:p>
      <w:r>
        <w:t>Điều 1. Vị trí và chức năng</w:t>
      </w:r>
    </w:p>
    <w:p>
      <w:r>
        <w:t>1. Chi cục Chăn nuôi và Thú y (sau đây gọi tắt là Chi cục) là tổ chức thuộc Sở Nông nghiệp và Môi trường, thực hiện chức năng tham mưu, giúp Giám đốc Sở Nông nghiệp và Môi trường quản lý nhà nước và tổ chức thực thi pháp luật về chăn nuôi, thú y trên địa bàn tỉnh theo quy định của pháp luật.</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Chăn nuôi và Thú y thuộc Bộ Nông nghiệp và Môi trường.</w:t>
      </w:r>
    </w:p>
    <w:p>
      <w:r>
        <w:t>Điều 2. Nhiệm vụ và quyền hạn</w:t>
      </w:r>
    </w:p>
    <w:p>
      <w:r>
        <w:t>1. Tham mưu, giúp Giám đốc Sở Nông nghiệp và Môi trường</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và biên chế</w:t>
      </w:r>
    </w:p>
    <w:p>
      <w:r>
        <w:t>1. Lãnh đạo Chi cục gồm: Chi cục trưởng và không quá 02 Phó Chi cục trưởng</w:t>
      </w:r>
    </w:p>
    <w:p>
      <w:r>
        <w:t>Tại thời điểm sắp xếp tổ chức bộ máy nhà nước, số lượng Phó Chi cục trưởng có thể nhiều hơn số lượng so với quy định. Chậm nhất là 05 năm kể từ ngày quyết định sắp xếp tổ chức bộ máy của cấp có thẩm quyền có hiệu lực, số lượng Phó Chi cục trưởng sau sắp xếp thực hiện đúng quy định.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w:t>
      </w:r>
    </w:p>
    <w:p>
      <w:r>
        <w:t>a) Các phòng chuyên môn, nghiệp vụ thuộc Chi cục:</w:t>
      </w:r>
    </w:p>
    <w:p>
      <w:r>
        <w:t>- Phòng Hành chính - Tổng hợp;</w:t>
      </w:r>
    </w:p>
    <w:p>
      <w:r>
        <w:t>- Phòng Chăn nuôi;</w:t>
      </w:r>
    </w:p>
    <w:p>
      <w:r>
        <w:t>- Phòng Thú y.</w:t>
      </w:r>
    </w:p>
    <w:p>
      <w:r>
        <w:t>b) Các Trạm thuộc Chi cục:</w:t>
      </w:r>
    </w:p>
    <w:p>
      <w:r>
        <w:t>- Trạm Kiểm dịch động vật Đông Gia Lai;</w:t>
      </w:r>
    </w:p>
    <w:p>
      <w:r>
        <w:t>- Trạm Kiểm dịch động vật Tây Gia Lai;</w:t>
      </w:r>
    </w:p>
    <w:p>
      <w:r>
        <w:t>- Trạm Chẩn đoán xét nghiệm và Điều trị bệnh động vật;</w:t>
      </w:r>
    </w:p>
    <w:p>
      <w:r>
        <w:t>- Trạm Chăn nuôi và Thú y khu vực 1</w:t>
      </w:r>
    </w:p>
    <w:p>
      <w:r>
        <w:t>- Trạm Chăn nuôi và Thú y khu vực 2</w:t>
      </w:r>
    </w:p>
    <w:p>
      <w:r>
        <w:t>- Trạm Chăn nuôi và Thú y khu vực 3</w:t>
      </w:r>
    </w:p>
    <w:p>
      <w:r>
        <w:t>- Trạm Chăn nuôi và Thú y khu vực 4</w:t>
      </w:r>
    </w:p>
    <w:p>
      <w:r>
        <w:t>- Trạm Chăn nuôi và Thú y khu vực 5</w:t>
      </w:r>
    </w:p>
    <w:p>
      <w:r>
        <w:t>- Trạm Chăn nuôi và Thú y khu vực 6</w:t>
      </w:r>
    </w:p>
    <w:p>
      <w:r>
        <w:t>- Trạm Chăn nuôi và Thú y khu vực 7</w:t>
      </w:r>
    </w:p>
    <w:p>
      <w:r>
        <w:t>- Trạm Chăn nuôi và Thú y khu vực 8</w:t>
      </w:r>
    </w:p>
    <w:p>
      <w:r>
        <w:t>- Trạm Chăn nuôi và Thú y khu vực 9</w:t>
      </w:r>
    </w:p>
    <w:p>
      <w:r>
        <w:t>- Trạm Chăn nuôi và Thú y khu vực 10</w:t>
      </w:r>
    </w:p>
    <w:p>
      <w:r>
        <w:t>- Trạm Chăn nuôi và Thú y khu vực 11</w:t>
      </w:r>
    </w:p>
    <w:p>
      <w:r>
        <w:t>- Trạm Chăn nuôi và Thú y khu vực 12</w:t>
      </w:r>
    </w:p>
    <w:p>
      <w:r>
        <w:t>- Trạm Vật tư thuốc thú y: Trạm sẽ kết thúc hoạt động theo Quyết định của cấp có thẩm quyền.</w:t>
      </w:r>
    </w:p>
    <w:p>
      <w:r>
        <w:t>Các Trạm thuộc Chi cục là đơn vị hạch toán phụ thuộc, có con dấu riêng và được bố trí trụ sở làm việc để đảm bảo hoạt động theo quy định của pháp luật.</w:t>
      </w:r>
    </w:p>
    <w:p>
      <w:r>
        <w:t>3. Biên chế</w:t>
      </w:r>
    </w:p>
    <w:p>
      <w:r>
        <w:t>Biên chế công chức và số lượng người làm việc của Chi cục nằm trong tổng số biên chế công chức, số lượng người làm việc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Chăn nuôi và Thú y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1602/QĐ-UBND ngày 12 tháng 5 năm 2025 của Ủy ban nhân dân tỉnh Bình Định quy định chức năng, nhiệm vụ, quyền hạn và cơ cấu tổ chức của Chi cục Chăn nuôi và Thú y thuộc Sở Nông nghiệp và Môi trường; Quyết định số 30/2025/QĐ-UBND ngày 07 tháng 5 năm 2025 của Ủy ban nhân dân tỉnh Gia Lai quy định chức năng, nhiệm vụ, quyền hạn và cơ cấu tổ chức của Chi cục Chăn nuôi và Thú y thuộc Sở Nông nghiệp và Môi trường tỉnh Gia Lai hết hiệu lực kể từ ngày Quyết định này có hiệu lực thi hành.</w:t>
      </w:r>
    </w:p>
    <w:p>
      <w:r>
        <w:t>Điều 6. Trách nhiệm thi hành</w:t>
      </w:r>
    </w:p>
    <w:p>
      <w:r>
        <w:t>Chánh Văn phòng Ủy ban nhân dân tỉnh, Giám đốc các Sở: Nội vụ, Nông nghiệp và Môi trường, Thủ trưởng các cơ quan liên quan và Chi cục trưởng Chi cục Chăn nuôi và Thú y chịu trách nhiệm thi hành Quyết định này./.</w:t>
      </w:r>
    </w:p>
    <w:p>
      <w:r>
        <w:t>Nơi nhận:</w:t>
      </w:r>
    </w:p>
    <w:p>
      <w:r>
        <w:t>- Như Điều 6;</w:t>
      </w:r>
    </w:p>
    <w:p>
      <w:r>
        <w:t>- Chủ tịch, các PCT UBND tỉnh;</w:t>
      </w:r>
    </w:p>
    <w:p>
      <w:r>
        <w:t>- Công an tỉnh;</w:t>
      </w:r>
    </w:p>
    <w:p>
      <w:r>
        <w:t>- KBNN khu vực XV;</w:t>
      </w:r>
    </w:p>
    <w:p>
      <w:r>
        <w:t>- LĐVP UBND tỉnh;</w:t>
      </w:r>
    </w:p>
    <w:p>
      <w:r>
        <w:t>- P. NNMT;</w:t>
      </w:r>
    </w:p>
    <w:p>
      <w:r>
        <w:t>- Lưu: VT, C6.</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