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775/QĐ-BGTVT điều chỉnh chi hoạt động kinh tế đường thủy nội địa năm 2024 (lần 2)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775/QĐ-BGTVT</w:t>
      </w:r>
    </w:p>
    <w:p>
      <w:r>
        <w:t>Hà Nội, ngày 26 tháng 6 năm 2024</w:t>
      </w:r>
    </w:p>
    <w:p>
      <w:r>
        <w:t>QUYẾT ĐỊNH</w:t>
      </w:r>
    </w:p>
    <w:p>
      <w:r>
        <w:t>VỀ VIỆC ĐIỀU CHỈNH CHI HOẠT ĐỘNG KINH TẾ ĐƯỜNG THỦY NỘI ĐỊA NĂM 2024 (LẦN 2)</w:t>
      </w:r>
    </w:p>
    <w:p>
      <w:r>
        <w:t>BỘ TRƯỞNG BỘ GIAO THÔNG VẬN TẢI</w:t>
      </w:r>
    </w:p>
    <w:p>
      <w:r>
        <w:t>Căn cứ Nghị định số 56/2022/NĐ-CP ngày 24/8/2022 của Chính phủ quy định chức năng, nhiệm vụ, quyền hạn,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342/2016/TT-BTC ngày 30/12/2016 của Bộ trưởng Bộ Tài chính quy định chi tiết và hướng dẫn thi hành một số điều của Nghị định số 163/2016/NĐ-CP của Chính phủ;</w:t>
      </w:r>
    </w:p>
    <w:p>
      <w:r>
        <w:t>Căn cứ Quyết định số 1601/QĐ-TTg ngày 10/12/2023 của Thủ tướng Chính phủ về việc giao chi tiết dự toán ngân sách nhà nước năm 2024;</w:t>
      </w:r>
    </w:p>
    <w:p>
      <w:r>
        <w:t>Căn cứ Quyết định số 1687/QĐ-BGTVT ngày 22/12/2023 của Bộ trưởng Bộ Giao thông vận tải về việc giao dự toán thu, chi ngân sách nhà nước năm 2024, nguồn phí cảng vụ và chi hoạt động kinh tế đường thủy nội địa;</w:t>
      </w:r>
    </w:p>
    <w:p>
      <w:r>
        <w:t>Căn cứ Quyết định số 1745/QĐ-BGTVT ngày 28/12/2023 của Bộ trưởng Bộ Giao thông vận tải về việc giao dự toán thu, chi ngân sách nhà nước năm 2024, nguồn chi hoạt động kinh tế đường thủy nội địa (đợt 2);</w:t>
      </w:r>
    </w:p>
    <w:p>
      <w:r>
        <w:t>Căn cứ Quyết định số 674/QĐ-BGTVT ngày 28/5/2024 của Bộ trưởng Bộ Giao thông vận tải về việc điều chỉnh chi hoạt động kinh tế đường thủy nội địa năm 2024;</w:t>
      </w:r>
    </w:p>
    <w:p>
      <w:r>
        <w:t>Căn cứ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NSNN năm 2024;</w:t>
      </w:r>
    </w:p>
    <w:p>
      <w:r>
        <w:t>Xét đề nghị điều chỉnh dự toán chi ngân sách nhà nước năm 2024 của Cục Đường thủy nội địa Việt Nam tại Tờ trình số 1717/TTr-CĐTNĐ ngày 24/6/2024;</w:t>
      </w:r>
    </w:p>
    <w:p>
      <w:r>
        <w:t>Theo đề nghị của Vụ trưởng Vụ Tài chính.</w:t>
      </w:r>
    </w:p>
    <w:p>
      <w:r>
        <w:t>QUYẾT ĐỊNH:</w:t>
      </w:r>
    </w:p>
    <w:p>
      <w:r>
        <w:t>Điều 1.  Điều chỉnh dự toán chi ngân sách nhà nước năm 2024 đã giao cho các đơn vị, chi tiết như các biểu kèm theo.</w:t>
      </w:r>
    </w:p>
    <w:p>
      <w:r>
        <w:t>Các nội dung khác giữ nguyên tại các Quyết định số 1687/QĐ-BGTVT ngày 22/12/2023, số 1745/QĐ-BGTVT ngày 28/12/2023 và số 674/QĐ-BGTVT ngày 28/5/2024 của Bộ trưởng Bộ Giao thông vận tải.</w:t>
      </w:r>
    </w:p>
    <w:p>
      <w:r>
        <w:t>Điều 2.    Căn cứ dự toán chi ngân sách nhà nước được điều chỉnh, các cơ quan, đơn vị triển khai thực hiện theo quy định của Luật Ngân sách nhà nước và các quy định hiện hành.</w:t>
      </w:r>
    </w:p>
    <w:p>
      <w:r>
        <w:t>Điều 3.  Chánh Văn phòng Bộ, Vụ trưởng Vụ Tài chính và Thủ trưởng các cơ quan, đơn vị có liên quan chịu trách nhiệm thi hành Quyết định này./.</w:t>
      </w:r>
    </w:p>
    <w:p>
      <w:r>
        <w:t>Nơi nhận:</w:t>
      </w:r>
    </w:p>
    <w:p>
      <w:r>
        <w:t>- Như Điều 3;</w:t>
      </w:r>
    </w:p>
    <w:p>
      <w:r>
        <w:t>- Bộ trưởng (để b/c);</w:t>
      </w:r>
    </w:p>
    <w:p>
      <w:r>
        <w:t>- Bộ Tài chính;</w:t>
      </w:r>
    </w:p>
    <w:p>
      <w:r>
        <w:t>- KBNN Trung ương;</w:t>
      </w:r>
    </w:p>
    <w:p>
      <w:r>
        <w:t>- Đơn vị sử dụng ngân sách;</w:t>
      </w:r>
    </w:p>
    <w:p>
      <w:r>
        <w:t>- Kho bạc NN nơi đơn vị giao dịch;</w:t>
      </w:r>
    </w:p>
    <w:p>
      <w:r>
        <w:t>(gửi qua đơn vị nhận dự toán);</w:t>
      </w:r>
    </w:p>
    <w:p>
      <w:r>
        <w:t>- Tpublic Bộ GTVT (để công khai);</w:t>
      </w:r>
    </w:p>
    <w:p>
      <w:r>
        <w:t>- Lưu: VT, TC    (Đức)    .</w:t>
      </w:r>
    </w:p>
    <w:p>
      <w:r>
        <w:t>KT. BỘ TRƯỞNG</w:t>
      </w:r>
    </w:p>
    <w:p>
      <w:r>
        <w:t>THỨ TRƯỞNG</w:t>
      </w:r>
    </w:p>
    <w:p>
      <w:r>
        <w:t>Nguyễn Xuân Sang</w:t>
      </w:r>
    </w:p>
    <w:p>
      <w:r>
        <w:t>THUYẾT MINH</w:t>
      </w:r>
    </w:p>
    <w:p>
      <w:r>
        <w:t>ĐIỀU CHỈNH PHÂN BỔ CHI HOẠT ĐỘNG KINH TẾ ĐƯỜNG THỦY NỘI ĐỊA NĂM 2024 LẦN 2</w:t>
      </w:r>
    </w:p>
    <w:p>
      <w:r>
        <w:t>(Kèm theo Quyết định số 775/QĐ-BGTVT ngày 26 tháng 6 năm 2024 của Bộ trưởng Bộ Giao thông vận tải)</w:t>
      </w:r>
    </w:p>
    <w:p>
      <w:r>
        <w:t>I. Căn cứ pháp lý:</w:t>
      </w:r>
    </w:p>
    <w:p>
      <w:r>
        <w:t>- Luật Ngân sách nhà nước số 83/2015/QH13 ngày 25/6/2015;</w:t>
      </w:r>
    </w:p>
    <w:p>
      <w:r>
        <w:t>- Nghị định số 56/2022/NĐ-CP ngày 24/8/2022 của Chính phủ quy định chức năng, nhiệm vụ, quyền hạn, cơ cấu tổ chức của Bộ Giao thông vận tải;</w:t>
      </w:r>
    </w:p>
    <w:p>
      <w:r>
        <w:t>- Nghị định số 163/2016/NĐ-CP ngày 21/12/2016 của Chính phủ quy định chi tiết thi hành một số điều của Luật Ngân sách nhà nước;</w:t>
      </w:r>
    </w:p>
    <w:p>
      <w:r>
        <w:t>- Nghị định số 60/2021/NĐ-CP ngày 21/06/2021 của Chính phủ quy định cơ chế tự chủ tài chính của đơn vị sự nghiệp công lập;</w:t>
      </w:r>
    </w:p>
    <w:p>
      <w:r>
        <w:t>- Thông tư số 342/2016/TT-BTC ngày 30/12/2016 của Bộ trưởng Bộ Tài chính quy định chi tiết và hướng dẫn thi hành một số điều của Nghị định số 163/2016/NĐ-CP của Chính phủ;</w:t>
      </w:r>
    </w:p>
    <w:p>
      <w:r>
        <w:t>- Quyết định số 1601/QĐ-TTg ngày 10/12/2023 của Thủ tướng Chính phủ về việc giao chi tiết dự toán ngân sách nhà nước năm 2024;</w:t>
      </w:r>
    </w:p>
    <w:p>
      <w:r>
        <w:t>- Các Quyết định số 1687/QĐ-BGTVT ngày 22/12/2023 của Bộ trưởng Bộ Giao thông vận tải về việc giao dự toán thu, chi ngân sách nhà nước năm 2024, nguồn phí cảng vụ và chi hoạt động kinh tế đường thủy nội địa; Quyết định số 1745/QĐ-BGTVT ngày 28/12/2023 của Bộ trưởng Bộ Giao thông vận tải về việc giao dự toán thu, chi ngân sách nhà nước năm 2024, nguồn chi hoạt động kinh tế đường thủy nội địa (đợt 2); Quyết định số 674/QĐ-BGTVT ngày 28/5/2024 của Bộ trưởng Bộ Giao thông vận tải về việc điều chỉnh chi hoạt động kinh tế đường thủy nội địa năm 2024;</w:t>
      </w:r>
    </w:p>
    <w:p>
      <w:r>
        <w:t>-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NSNN năm 2024;</w:t>
      </w:r>
    </w:p>
    <w:p>
      <w:r>
        <w:t>- Tờ trình số 1717/TTr-CĐTNĐ ngày 24/6/2024 của Cục Đường thủy nội địa Việt Nam.</w:t>
      </w:r>
    </w:p>
    <w:p>
      <w:r>
        <w:t>II. Nguyên tắc điều chỉnh dự toán chi ngân sách nhà nước</w:t>
      </w:r>
    </w:p>
    <w:p>
      <w:r>
        <w:t>Trên cơ sở Quyết định số 1601/QĐ-TTg ngày 10/12/2023 của Thủ tướng Chính phủ, Bộ Giao thông vận tải đã giao kinh phí nguồn chi hoạt động kinh tế đường thủy nội địa tại các Quyết định số 1687/QĐ-BGTVT ngày 22/12/2023 và số 1745/QĐ-BGTVT ngày 28/12/2023, tổng kinh phí đã giao là 1.082.000 triệu đồng; đồng thời gửi quyết định này tới Bộ Tài chính theo quy định tại Điều 49, Luật NSNN.</w:t>
      </w:r>
    </w:p>
    <w:p>
      <w:r>
        <w:t>Thực hiện các Công văn số 4359/BTC-HCSN ngày 26/4/2024 và số 1333/BTC-HCSN ngày 31/01/2024 của Bộ Tài chính về việc phân bổ dự toán NSNN năm 2024, Bộ Giao thông vận tải đã điều chỉnh giao kinh phí nguồn chi hoạt động kinh tế đường thủy nội địa tại Quyết định số 674/QĐ-BGTVT ngày 28/5/2024 với tổng kinh phí là 1.027.900 triệu đồng (tạm giữ 5% dự toán: 54.100 triệu đồng).</w:t>
      </w:r>
    </w:p>
    <w:p>
      <w:r>
        <w:t>Thực hiện điểm b, mục 2, Chỉ thị số 01/CT-TTg ngày 04/01/2024 của Thủ tướng Chính phủ về tăng cường tiết kiệm chi ngân sách nhà nước (NSNN); Nghị quyết số 01/NQ-CP ngày 05/01/2024 của Chính phủ về nhiệm vụ, giải pháp chủ yếu thực hiện kế hoạch phát triển kinh tế xã hội và dự toán NSNN năm 2024, 2 trong đó có nội dung  “triệt để tiết kiệm chi, nhất là chi thường xuyên, năm 2024 cắt giảm, tiết kiệm 5% ngay từ đầu năm dự toán chi thường xuyên so với dự toán được giao” ; trong thời gian chờ Chính phủ ban hành Nghị quyết về phạm vi, đối tượng tiết kiệm 5% chi thường xuyên năm 2024, trên cơ sở nội dung đề nghị của Bộ Tài chính tại Công văn số 109/TTr-BTC ngày 21/5/2024 được gửi kèm theo Phiếu lấy ý kiến thành viên Chính phủ số 254/PLYK/2024 ngày 31/5/2024 của Chính phủ, để đảm bảo thời gian điều chỉnh dự toán trước 30/6 theo Nghị quyết số 82/NQ-CP ngày 05/6/2024 của Chính phủ[1], Bộ GTVT đã có Công văn số 6409/BGTVT-TC ngày 17/6/2024 yêu cầu các đơn vị rà soát, báo cáo về phạm vi, đối tượng tiết kiệm 5% chi thường xuyên năm 2024. Trên cơ sở báo cáo của Cục Đường thủy nội địa Việt Nam, Bộ GTVT thực hiện điều chỉnh giao dự toán chi hoạt động kinh tế đường thủy nội địa năm 2024, cụ thể như sau:</w:t>
      </w:r>
    </w:p>
    <w:p>
      <w:r>
        <w:t>- Đối với kinh phí chưa được Bộ Tài chính chấp thuận (380 triệu đồng)[2], Bộ GTVT tiếp tục giao dự toán cho Cảng vụ ĐTNĐ khu vực I và Cảng vụ ĐTNĐ khu vực III là các đơn vị sự nghiệp công tự bảo đảm một phần chi thường xuyên, việc duy trì tình trạng hoạt động vận hành khai thác an toàn của tài sản (khi chưa được bố trí kinh phí mua tài sản thay thế) để phục vụ nhiệm vụ được liên tục là rất quan trọng, do đó việc giao kinh phí sửa chữa xe ô tô chuyên dùng là cần thiết (Bộ GTVT có xác định kinh phí tiết kiệm 5% dự toán).</w:t>
      </w:r>
    </w:p>
    <w:p>
      <w:r>
        <w:t>- Giao kinh phí nguồn chi hoạt động kinh tế đường thủy nội địa năm 2024 là 1.082.000 triệu đồng (điều chỉnh giảm số tạm giữ 5% dự toán: 54.100 triệu đồng tại Quyết định số 674/QĐ-BGTVT), đồng thời, xác định kinh phí tiết kiệm 5% trong phạm vi dự toán giao năm 2024 là 22.277,043 triệu đồng.</w:t>
      </w:r>
    </w:p>
    <w:p>
      <w:r>
        <w:t>Trường hợp quy định của Chính phủ về tiết kiệm 5% có sự thay đổi, căn cứ hướng dẫn của Chính phủ, Bộ GTVT sẽ thực hiện rà soát và báo cáo bổ sung theo quy định.</w:t>
      </w:r>
    </w:p>
    <w:p>
      <w:r>
        <w:t>(Chi tiết tại các biểu kèm theo)</w:t>
      </w:r>
    </w:p>
    <w:p>
      <w:r>
        <w:t>TỔNG HỢP ĐIỀU CHỈNH GIAO DỰ TOÁN CHI NGÂN SÁCH NĂM 2024</w:t>
      </w:r>
    </w:p>
    <w:p>
      <w:r>
        <w:t>(Kèm theo Quyết định số 775/QĐ-BGTVT ngày 26/6/2024 của Bộ trưởng Bộ GTVT)</w:t>
      </w:r>
    </w:p>
    <w:p>
      <w:r>
        <w:t>Đơn vị tính: Nghìn đồng</w:t>
      </w:r>
    </w:p>
    <w:p>
      <w:r>
        <w:t>TT</w:t>
      </w:r>
    </w:p>
    <w:p>
      <w:r>
        <w:t>Chỉ tiêu</w:t>
      </w:r>
    </w:p>
    <w:p>
      <w:r>
        <w:t>Kinh phí giao theo Quyết định số 1687/QĐ-BGTVT và số 1745/QĐ-BGTVT</w:t>
      </w:r>
    </w:p>
    <w:p>
      <w:r>
        <w:t>Điều chỉnh theo Công văn số 4359/BTC-HCSN ngày 26/4/2024 của Bộ Tài chính</w:t>
      </w:r>
    </w:p>
    <w:p>
      <w:r>
        <w:t>Dự toán điều chỉnh lần này</w:t>
      </w:r>
    </w:p>
    <w:p>
      <w:r>
        <w:t>Trong đó</w:t>
      </w:r>
    </w:p>
    <w:p>
      <w:r>
        <w:t>Quyết định số 674/QĐ-BGTVT ngày 28/5/2024</w:t>
      </w:r>
    </w:p>
    <w:p>
      <w:r>
        <w:t>Trong đó</w:t>
      </w:r>
    </w:p>
    <w:p>
      <w:r>
        <w:t>Chi thường xuyên</w:t>
      </w:r>
    </w:p>
    <w:p>
      <w:r>
        <w:t>Chi không thường xuyên</w:t>
      </w:r>
    </w:p>
    <w:p>
      <w:r>
        <w:t>Xác định kinh phí tiết kiệm 5% theo Nghị quyết của Chính phủ</w:t>
      </w:r>
    </w:p>
    <w:p>
      <w:r>
        <w:t>Chi thường xuyên</w:t>
      </w:r>
    </w:p>
    <w:p>
      <w:r>
        <w:t>Chi không thường xuyên</w:t>
      </w:r>
    </w:p>
    <w:p>
      <w:r>
        <w:t>Trong đó: KP chờ hướng dẫn (gồm: 5% tiết kiệm)</w:t>
      </w:r>
    </w:p>
    <w:p>
      <w:r>
        <w:t>1</w:t>
      </w:r>
    </w:p>
    <w:p>
      <w:r>
        <w:t>2</w:t>
      </w:r>
    </w:p>
    <w:p>
      <w:r>
        <w:t>3</w:t>
      </w:r>
    </w:p>
    <w:p>
      <w:r>
        <w:t>4=5+6</w:t>
      </w:r>
    </w:p>
    <w:p>
      <w:r>
        <w:t>5</w:t>
      </w:r>
    </w:p>
    <w:p>
      <w:r>
        <w:t>6</w:t>
      </w:r>
    </w:p>
    <w:p>
      <w:r>
        <w:t>7</w:t>
      </w:r>
    </w:p>
    <w:p>
      <w:r>
        <w:t>8=9+10</w:t>
      </w:r>
    </w:p>
    <w:p>
      <w:r>
        <w:t>9</w:t>
      </w:r>
    </w:p>
    <w:p>
      <w:r>
        <w:t>10</w:t>
      </w:r>
    </w:p>
    <w:p>
      <w:r>
        <w:t>11</w:t>
      </w:r>
    </w:p>
    <w:p>
      <w:r>
        <w:t>CHI NGÂN SÁCH NHÀ NƯỚC</w:t>
      </w:r>
    </w:p>
    <w:p>
      <w:r>
        <w:t>1.082.000.000</w:t>
      </w:r>
    </w:p>
    <w:p>
      <w:r>
        <w:t>1.027.900.000</w:t>
      </w:r>
    </w:p>
    <w:p>
      <w:r>
        <w:t>24.223.000</w:t>
      </w:r>
    </w:p>
    <w:p>
      <w:r>
        <w:t>1.003.677.000</w:t>
      </w:r>
    </w:p>
    <w:p>
      <w:r>
        <w:t>54.100.000</w:t>
      </w:r>
    </w:p>
    <w:p>
      <w:r>
        <w:t>1.082.000.000</w:t>
      </w:r>
    </w:p>
    <w:p>
      <w:r>
        <w:t>24.223.000</w:t>
      </w:r>
    </w:p>
    <w:p>
      <w:r>
        <w:t>1.035.499.957</w:t>
      </w:r>
    </w:p>
    <w:p>
      <w:r>
        <w:t>22.277.043</w:t>
      </w:r>
    </w:p>
    <w:p>
      <w:r>
        <w:t>-</w:t>
      </w:r>
    </w:p>
    <w:p>
      <w:r>
        <w:t>Chi hoạt động kinh tế đường thủy nội địa</w:t>
      </w:r>
    </w:p>
    <w:p>
      <w:r>
        <w:t>1.082.000.000</w:t>
      </w:r>
    </w:p>
    <w:p>
      <w:r>
        <w:t>1.027.900.000</w:t>
      </w:r>
    </w:p>
    <w:p>
      <w:r>
        <w:t>24.223.000</w:t>
      </w:r>
    </w:p>
    <w:p>
      <w:r>
        <w:t>1.003.677.000</w:t>
      </w:r>
    </w:p>
    <w:p>
      <w:r>
        <w:t>54.100.000</w:t>
      </w:r>
    </w:p>
    <w:p>
      <w:r>
        <w:t>1.082.000.000</w:t>
      </w:r>
    </w:p>
    <w:p>
      <w:r>
        <w:t>24.223.000</w:t>
      </w:r>
    </w:p>
    <w:p>
      <w:r>
        <w:t>1.035.499.957</w:t>
      </w:r>
    </w:p>
    <w:p>
      <w:r>
        <w:t>22.277.043</w:t>
      </w:r>
    </w:p>
    <w:p>
      <w:r>
        <w:t>Giao thông đường thủy nội địa (280-294)</w:t>
      </w:r>
    </w:p>
    <w:p>
      <w:r>
        <w:t>1.082.000.000</w:t>
      </w:r>
    </w:p>
    <w:p>
      <w:r>
        <w:t>1.027.900.000</w:t>
      </w:r>
    </w:p>
    <w:p>
      <w:r>
        <w:t>24.223.000</w:t>
      </w:r>
    </w:p>
    <w:p>
      <w:r>
        <w:t>1.003.677.000</w:t>
      </w:r>
    </w:p>
    <w:p>
      <w:r>
        <w:t>54.100.000</w:t>
      </w:r>
    </w:p>
    <w:p>
      <w:r>
        <w:t>1.082.000.000</w:t>
      </w:r>
    </w:p>
    <w:p>
      <w:r>
        <w:t>24.223.000</w:t>
      </w:r>
    </w:p>
    <w:p>
      <w:r>
        <w:t>1.035.499.957</w:t>
      </w:r>
    </w:p>
    <w:p>
      <w:r>
        <w:t>22.277.043</w:t>
      </w:r>
    </w:p>
    <w:p>
      <w:r>
        <w:t>1</w:t>
      </w:r>
    </w:p>
    <w:p>
      <w:r>
        <w:t>Cảng vụ Đường thủy nội địa Khu vực I</w:t>
      </w:r>
    </w:p>
    <w:p>
      <w:r>
        <w:t>11.076.458</w:t>
      </w:r>
    </w:p>
    <w:p>
      <w:r>
        <w:t>10.881.458</w:t>
      </w:r>
    </w:p>
    <w:p>
      <w:r>
        <w:t>2.228.000</w:t>
      </w:r>
    </w:p>
    <w:p>
      <w:r>
        <w:t>8.653.458</w:t>
      </w:r>
    </w:p>
    <w:p>
      <w:r>
        <w:t>195.000</w:t>
      </w:r>
    </w:p>
    <w:p>
      <w:r>
        <w:t>11.076.458</w:t>
      </w:r>
    </w:p>
    <w:p>
      <w:r>
        <w:t>2.228.000</w:t>
      </w:r>
    </w:p>
    <w:p>
      <w:r>
        <w:t>8.800.566</w:t>
      </w:r>
    </w:p>
    <w:p>
      <w:r>
        <w:t>47.892</w:t>
      </w:r>
    </w:p>
    <w:p>
      <w:r>
        <w:t>2</w:t>
      </w:r>
    </w:p>
    <w:p>
      <w:r>
        <w:t>Cảng vụ Đường thủy nội địa Khu vực II</w:t>
      </w:r>
    </w:p>
    <w:p>
      <w:r>
        <w:t>9.377.143</w:t>
      </w:r>
    </w:p>
    <w:p>
      <w:r>
        <w:t>9.377.143</w:t>
      </w:r>
    </w:p>
    <w:p>
      <w:r>
        <w:t>568.000</w:t>
      </w:r>
    </w:p>
    <w:p>
      <w:r>
        <w:t>8.809.143</w:t>
      </w:r>
    </w:p>
    <w:p>
      <w:r>
        <w:t>9.377.143</w:t>
      </w:r>
    </w:p>
    <w:p>
      <w:r>
        <w:t>568.000</w:t>
      </w:r>
    </w:p>
    <w:p>
      <w:r>
        <w:t>8.671.854</w:t>
      </w:r>
    </w:p>
    <w:p>
      <w:r>
        <w:t>137.289</w:t>
      </w:r>
    </w:p>
    <w:p>
      <w:r>
        <w:t>3</w:t>
      </w:r>
    </w:p>
    <w:p>
      <w:r>
        <w:t>Cảng vụ Đường thủy nội địa Khu vực III</w:t>
      </w:r>
    </w:p>
    <w:p>
      <w:r>
        <w:t>15.345.816</w:t>
      </w:r>
    </w:p>
    <w:p>
      <w:r>
        <w:t>15.160.816</w:t>
      </w:r>
    </w:p>
    <w:p>
      <w:r>
        <w:t>9.265.000</w:t>
      </w:r>
    </w:p>
    <w:p>
      <w:r>
        <w:t>5.895.816</w:t>
      </w:r>
    </w:p>
    <w:p>
      <w:r>
        <w:t>185.000</w:t>
      </w:r>
    </w:p>
    <w:p>
      <w:r>
        <w:t>15.345.816</w:t>
      </w:r>
    </w:p>
    <w:p>
      <w:r>
        <w:t>9.265.000</w:t>
      </w:r>
    </w:p>
    <w:p>
      <w:r>
        <w:t>6.071.566</w:t>
      </w:r>
    </w:p>
    <w:p>
      <w:r>
        <w:t>9.250</w:t>
      </w:r>
    </w:p>
    <w:p>
      <w:r>
        <w:t>4</w:t>
      </w:r>
    </w:p>
    <w:p>
      <w:r>
        <w:t>Cảng vụ Đường thủy nội địa Khu vực IV</w:t>
      </w:r>
    </w:p>
    <w:p>
      <w:r>
        <w:t>23.180.411</w:t>
      </w:r>
    </w:p>
    <w:p>
      <w:r>
        <w:t>23.180.411</w:t>
      </w:r>
    </w:p>
    <w:p>
      <w:r>
        <w:t>12.162.000</w:t>
      </w:r>
    </w:p>
    <w:p>
      <w:r>
        <w:t>11.018.411</w:t>
      </w:r>
    </w:p>
    <w:p>
      <w:r>
        <w:t>23.180.411</w:t>
      </w:r>
    </w:p>
    <w:p>
      <w:r>
        <w:t>12.162.000</w:t>
      </w:r>
    </w:p>
    <w:p>
      <w:r>
        <w:t>11.007.311</w:t>
      </w:r>
    </w:p>
    <w:p>
      <w:r>
        <w:t>11.100</w:t>
      </w:r>
    </w:p>
    <w:p>
      <w:r>
        <w:t>5</w:t>
      </w:r>
    </w:p>
    <w:p>
      <w:r>
        <w:t>Cảng vụ Đường thủy nội địa Khu vực V</w:t>
      </w:r>
    </w:p>
    <w:p>
      <w:r>
        <w:t>6.635.237</w:t>
      </w:r>
    </w:p>
    <w:p>
      <w:r>
        <w:t>6.635.237</w:t>
      </w:r>
    </w:p>
    <w:p>
      <w:r>
        <w:t>6.635.237</w:t>
      </w:r>
    </w:p>
    <w:p>
      <w:r>
        <w:t>6.635.237</w:t>
      </w:r>
    </w:p>
    <w:p>
      <w:r>
        <w:t>6.635.237</w:t>
      </w:r>
    </w:p>
    <w:p>
      <w:r>
        <w:t>6</w:t>
      </w:r>
    </w:p>
    <w:p>
      <w:r>
        <w:t>Sở Giao thông vận tải Hải Phòng</w:t>
      </w:r>
    </w:p>
    <w:p>
      <w:r>
        <w:t>1.626.704</w:t>
      </w:r>
    </w:p>
    <w:p>
      <w:r>
        <w:t>1.626.704</w:t>
      </w:r>
    </w:p>
    <w:p>
      <w:r>
        <w:t>1.626.704</w:t>
      </w:r>
    </w:p>
    <w:p>
      <w:r>
        <w:t>1.626.704</w:t>
      </w:r>
    </w:p>
    <w:p>
      <w:r>
        <w:t>1.626.704</w:t>
      </w:r>
    </w:p>
    <w:p>
      <w:r>
        <w:t>7</w:t>
      </w:r>
    </w:p>
    <w:p>
      <w:r>
        <w:t>Sở Giao thông vận tải Hà Nam</w:t>
      </w:r>
    </w:p>
    <w:p>
      <w:r>
        <w:t>837.000</w:t>
      </w:r>
    </w:p>
    <w:p>
      <w:r>
        <w:t>71.312</w:t>
      </w:r>
    </w:p>
    <w:p>
      <w:r>
        <w:t>71.312</w:t>
      </w:r>
    </w:p>
    <w:p>
      <w:r>
        <w:t>765.688</w:t>
      </w:r>
    </w:p>
    <w:p>
      <w:r>
        <w:t>837.000</w:t>
      </w:r>
    </w:p>
    <w:p>
      <w:r>
        <w:t>837.000</w:t>
      </w:r>
    </w:p>
    <w:p>
      <w:r>
        <w:t>8</w:t>
      </w:r>
    </w:p>
    <w:p>
      <w:r>
        <w:t>Sở Giao thông vận tải Thanh Hóa</w:t>
      </w:r>
    </w:p>
    <w:p>
      <w:r>
        <w:t>14.071.530</w:t>
      </w:r>
    </w:p>
    <w:p>
      <w:r>
        <w:t>14.071.530</w:t>
      </w:r>
    </w:p>
    <w:p>
      <w:r>
        <w:t>14.071.530</w:t>
      </w:r>
    </w:p>
    <w:p>
      <w:r>
        <w:t>14.071.530</w:t>
      </w:r>
    </w:p>
    <w:p>
      <w:r>
        <w:t>14.071.530</w:t>
      </w:r>
    </w:p>
    <w:p>
      <w:r>
        <w:t>9</w:t>
      </w:r>
    </w:p>
    <w:p>
      <w:r>
        <w:t>Sở Giao thông vận tải Nghệ An</w:t>
      </w:r>
    </w:p>
    <w:p>
      <w:r>
        <w:t>17.160.586</w:t>
      </w:r>
    </w:p>
    <w:p>
      <w:r>
        <w:t>17.160.586</w:t>
      </w:r>
    </w:p>
    <w:p>
      <w:r>
        <w:t>17.160.586</w:t>
      </w:r>
    </w:p>
    <w:p>
      <w:r>
        <w:t>17.160.586</w:t>
      </w:r>
    </w:p>
    <w:p>
      <w:r>
        <w:t>17.160.586</w:t>
      </w:r>
    </w:p>
    <w:p>
      <w:r>
        <w:t>10</w:t>
      </w:r>
    </w:p>
    <w:p>
      <w:r>
        <w:t>Sở Giao thông vận tải Hà Tĩnh</w:t>
      </w:r>
    </w:p>
    <w:p>
      <w:r>
        <w:t>12.813.907</w:t>
      </w:r>
    </w:p>
    <w:p>
      <w:r>
        <w:t>12.813.907</w:t>
      </w:r>
    </w:p>
    <w:p>
      <w:r>
        <w:t>12.813.907</w:t>
      </w:r>
    </w:p>
    <w:p>
      <w:r>
        <w:t>12.813.907</w:t>
      </w:r>
    </w:p>
    <w:p>
      <w:r>
        <w:t>12.813.907</w:t>
      </w:r>
    </w:p>
    <w:p>
      <w:r>
        <w:t>11</w:t>
      </w:r>
    </w:p>
    <w:p>
      <w:r>
        <w:t>Sở Giao thông vận tải Quảng Bình</w:t>
      </w:r>
    </w:p>
    <w:p>
      <w:r>
        <w:t>10.434.136</w:t>
      </w:r>
    </w:p>
    <w:p>
      <w:r>
        <w:t>10.434.136</w:t>
      </w:r>
    </w:p>
    <w:p>
      <w:r>
        <w:t>10.434.136</w:t>
      </w:r>
    </w:p>
    <w:p>
      <w:r>
        <w:t>10.434.136</w:t>
      </w:r>
    </w:p>
    <w:p>
      <w:r>
        <w:t>10.434.136</w:t>
      </w:r>
    </w:p>
    <w:p>
      <w:r>
        <w:t>12</w:t>
      </w:r>
    </w:p>
    <w:p>
      <w:r>
        <w:t>Sở Giao thông vận tải Thừa Thiên Huế</w:t>
      </w:r>
    </w:p>
    <w:p>
      <w:r>
        <w:t>9.987.569</w:t>
      </w:r>
    </w:p>
    <w:p>
      <w:r>
        <w:t>9.987.569</w:t>
      </w:r>
    </w:p>
    <w:p>
      <w:r>
        <w:t>9.987.569</w:t>
      </w:r>
    </w:p>
    <w:p>
      <w:r>
        <w:t>9.987.569</w:t>
      </w:r>
    </w:p>
    <w:p>
      <w:r>
        <w:t>9.987.569</w:t>
      </w:r>
    </w:p>
    <w:p>
      <w:r>
        <w:t>13</w:t>
      </w:r>
    </w:p>
    <w:p>
      <w:r>
        <w:t>Sở Giao thông vận tải Đà Nẵng</w:t>
      </w:r>
    </w:p>
    <w:p>
      <w:r>
        <w:t>3.275.005</w:t>
      </w:r>
    </w:p>
    <w:p>
      <w:r>
        <w:t>3.275.005</w:t>
      </w:r>
    </w:p>
    <w:p>
      <w:r>
        <w:t>3.275.005</w:t>
      </w:r>
    </w:p>
    <w:p>
      <w:r>
        <w:t>3.275.005</w:t>
      </w:r>
    </w:p>
    <w:p>
      <w:r>
        <w:t>3.275.005</w:t>
      </w:r>
    </w:p>
    <w:p>
      <w:r>
        <w:t>14</w:t>
      </w:r>
    </w:p>
    <w:p>
      <w:r>
        <w:t>Văn phòng Cục ĐTNĐ Việt Nam</w:t>
      </w:r>
    </w:p>
    <w:p>
      <w:r>
        <w:t>4.790.000</w:t>
      </w:r>
    </w:p>
    <w:p>
      <w:r>
        <w:t>4.790.000</w:t>
      </w:r>
    </w:p>
    <w:p>
      <w:r>
        <w:t>4.790.000</w:t>
      </w:r>
    </w:p>
    <w:p>
      <w:r>
        <w:t>4.790.000</w:t>
      </w:r>
    </w:p>
    <w:p>
      <w:r>
        <w:t>4.550.500</w:t>
      </w:r>
    </w:p>
    <w:p>
      <w:r>
        <w:t>239.500</w:t>
      </w:r>
    </w:p>
    <w:p>
      <w:r>
        <w:t>15</w:t>
      </w:r>
    </w:p>
    <w:p>
      <w:r>
        <w:t>Cục Đường thủy nội địa Việt Nam</w:t>
      </w:r>
    </w:p>
    <w:p>
      <w:r>
        <w:t>941.388.498</w:t>
      </w:r>
    </w:p>
    <w:p>
      <w:r>
        <w:t>888.434.186</w:t>
      </w:r>
    </w:p>
    <w:p>
      <w:r>
        <w:t>888.434.186</w:t>
      </w:r>
    </w:p>
    <w:p>
      <w:r>
        <w:t>52.954.312</w:t>
      </w:r>
    </w:p>
    <w:p>
      <w:r>
        <w:t>941.388.498</w:t>
      </w:r>
    </w:p>
    <w:p>
      <w:r>
        <w:t>919.556.486</w:t>
      </w:r>
    </w:p>
    <w:p>
      <w:r>
        <w:t>21.832.012</w:t>
      </w:r>
    </w:p>
    <w:p>
      <w:r>
        <w:t>DỰ TOÁN THU, CHI NGÂN SÁCH NHÀ NƯỚC NĂM 2024</w:t>
      </w:r>
    </w:p>
    <w:p>
      <w:r>
        <w:t>(Kèm theo Quyết định số 775/QĐ-BGTVT ngày 26/6/2024 của Bộ trưởng Bộ GTVT)</w:t>
      </w:r>
    </w:p>
    <w:p>
      <w:r>
        <w:t>Đơn vị: Cảng vụ Đường thủy nội địa Khu vực I</w:t>
      </w:r>
    </w:p>
    <w:p>
      <w:r>
        <w:t>Mã số NS: 1056516    Kho bạc: 0061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11.076.458</w:t>
      </w:r>
    </w:p>
    <w:p>
      <w:r>
        <w:t>47.892</w:t>
      </w:r>
    </w:p>
    <w:p>
      <w:r>
        <w:t>Giao thông đường thủy nội địa (280-294)</w:t>
      </w:r>
    </w:p>
    <w:p>
      <w:r>
        <w:t>11.076.458</w:t>
      </w:r>
    </w:p>
    <w:p>
      <w:r>
        <w:t>47.892</w:t>
      </w:r>
    </w:p>
    <w:p>
      <w:r>
        <w:t>-</w:t>
      </w:r>
    </w:p>
    <w:p>
      <w:r>
        <w:t>Kinh phí thường xuyên (2)</w:t>
      </w:r>
    </w:p>
    <w:p>
      <w:r>
        <w:t>2.228.000</w:t>
      </w:r>
    </w:p>
    <w:p>
      <w:r>
        <w:t>-</w:t>
      </w:r>
    </w:p>
    <w:p>
      <w:r>
        <w:t>Kinh phí không thường xuyên</w:t>
      </w:r>
    </w:p>
    <w:p>
      <w:r>
        <w:t>8.848.458</w:t>
      </w:r>
    </w:p>
    <w:p>
      <w:r>
        <w:t>47.892</w:t>
      </w:r>
    </w:p>
    <w:p>
      <w:r>
        <w:t>Thuê nhà các tổ Bến Đụn, bến Kiền, Cầu Niệm, Cầu Khuể, Tiên Cựu, Cầu Rào, VP Đại diện Kinh Môn, tổ Cầu Bình, Nhiệt điện Kinh Môn, Gia Đức, Kim Sơn</w:t>
      </w:r>
    </w:p>
    <w:p>
      <w:r>
        <w:t>486.000</w:t>
      </w:r>
    </w:p>
    <w:p>
      <w:r>
        <w:t>Sửa chữa văn phòng Đại diện Cảng vụ ĐTNĐ Minh Đức</w:t>
      </w:r>
    </w:p>
    <w:p>
      <w:r>
        <w:t>3.306.618</w:t>
      </w:r>
    </w:p>
    <w:p>
      <w:r>
        <w:t>Sửa chữa văn phòng Đại diện Cảng vụ ĐTNĐ Bắc Luân</w:t>
      </w:r>
    </w:p>
    <w:p>
      <w:r>
        <w:t>3.599.000</w:t>
      </w:r>
    </w:p>
    <w:p>
      <w:r>
        <w:t>Sửa chữa vỏ, thay máy mới xuồng 40 CV - HP 2724 của Đại diện Kinh Môn</w:t>
      </w:r>
    </w:p>
    <w:p>
      <w:r>
        <w:t>251.000</w:t>
      </w:r>
    </w:p>
    <w:p>
      <w:r>
        <w:t>Sửa chữa vỏ, thay máy mới xuồng 40 CV - HP 3261 của Đại diện Hải Phòng</w:t>
      </w:r>
    </w:p>
    <w:p>
      <w:r>
        <w:t>248.000</w:t>
      </w:r>
    </w:p>
    <w:p>
      <w:r>
        <w:t>Sửa chữa xe ô tô chuyên dùng 15A-00540 (*)</w:t>
      </w:r>
    </w:p>
    <w:p>
      <w:r>
        <w:t>195.000</w:t>
      </w:r>
    </w:p>
    <w:p>
      <w:r>
        <w:t>9.750</w:t>
      </w:r>
    </w:p>
    <w:p>
      <w:r>
        <w:t>Mua 02 ca nô 40CV (thay thế ca nô cũ thanh lý)</w:t>
      </w:r>
    </w:p>
    <w:p>
      <w:r>
        <w:t>762.840</w:t>
      </w:r>
    </w:p>
    <w:p>
      <w:r>
        <w:t>38.142</w:t>
      </w:r>
    </w:p>
    <w:p>
      <w:r>
        <w:t>DỰ TOÁN THU, CHI NGÂN SÁCH NHÀ NƯỚC NĂM 2024</w:t>
      </w:r>
    </w:p>
    <w:p>
      <w:r>
        <w:t>(Kèm theo Quyết định số 775/QĐ-BGTVT ngày 26/6/2024 của Bộ trưởng Bộ GTVT)</w:t>
      </w:r>
    </w:p>
    <w:p>
      <w:r>
        <w:t>Đơn vị: Cảng vụ Đường thủy nội địa Khu vực II</w:t>
      </w:r>
    </w:p>
    <w:p>
      <w:r>
        <w:t>Mã số NS: 1056517    Kho bạc: 0014</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9.377.143</w:t>
      </w:r>
    </w:p>
    <w:p>
      <w:r>
        <w:t>137.289</w:t>
      </w:r>
    </w:p>
    <w:p>
      <w:r>
        <w:t>Giao thông đường thủy nội địa (280-294)</w:t>
      </w:r>
    </w:p>
    <w:p>
      <w:r>
        <w:t>9.377.143</w:t>
      </w:r>
    </w:p>
    <w:p>
      <w:r>
        <w:t>137.289</w:t>
      </w:r>
    </w:p>
    <w:p>
      <w:r>
        <w:t>-</w:t>
      </w:r>
    </w:p>
    <w:p>
      <w:r>
        <w:t>Kinh phí thường xuyên (2)</w:t>
      </w:r>
    </w:p>
    <w:p>
      <w:r>
        <w:t>568.000</w:t>
      </w:r>
    </w:p>
    <w:p>
      <w:r>
        <w:t>-</w:t>
      </w:r>
    </w:p>
    <w:p>
      <w:r>
        <w:t>Kinh phí không thường xuyên</w:t>
      </w:r>
    </w:p>
    <w:p>
      <w:r>
        <w:t>8.809.143</w:t>
      </w:r>
    </w:p>
    <w:p>
      <w:r>
        <w:t>137.289</w:t>
      </w:r>
    </w:p>
    <w:p>
      <w:r>
        <w:t>Thuê nhà Tổ cảng vụ Sông Đuống, Chèm (Hà Nội), Phú Thái (Cống Câu), Thanh Liêm (Hà Nam), Ninh Cơ (Nam Định), Bến Hồ (Bắc Ninh), Trà Lý (Thái Bình), Thung Nai (Hòa Bình), Sông Hồng, Đại diện và tổ Sông Luộc (Hưng Yên)</w:t>
      </w:r>
    </w:p>
    <w:p>
      <w:r>
        <w:t>555.600</w:t>
      </w:r>
    </w:p>
    <w:p>
      <w:r>
        <w:t>Sửa chữa 03 ca nô 40CV (HN-0157, HN-1092, ST-450), 01 ca nô 30CV (HN-1194)</w:t>
      </w:r>
    </w:p>
    <w:p>
      <w:r>
        <w:t>498.500</w:t>
      </w:r>
    </w:p>
    <w:p>
      <w:r>
        <w:t>24.925</w:t>
      </w:r>
    </w:p>
    <w:p>
      <w:r>
        <w:t>Sửa chữa Văn phòng Cảng vụ ĐTNĐ khu vực II</w:t>
      </w:r>
    </w:p>
    <w:p>
      <w:r>
        <w:t>2.570.818</w:t>
      </w:r>
    </w:p>
    <w:p>
      <w:r>
        <w:t>Sửa chữa Văn phòng Đại diện Cảng vụ ĐTNĐ tại Hà Nam</w:t>
      </w:r>
    </w:p>
    <w:p>
      <w:r>
        <w:t>1.246.937</w:t>
      </w:r>
    </w:p>
    <w:p>
      <w:r>
        <w:t>Sửa chữa Văn phòng Đại diện Cảng vụ ĐTNĐ tại Thái Bình</w:t>
      </w:r>
    </w:p>
    <w:p>
      <w:r>
        <w:t>2.247.288</w:t>
      </w:r>
    </w:p>
    <w:p>
      <w:r>
        <w:t>112.364</w:t>
      </w:r>
    </w:p>
    <w:p>
      <w:r>
        <w:t>Mua 02 máy photocopy</w:t>
      </w:r>
    </w:p>
    <w:p>
      <w:r>
        <w:t>180.000</w:t>
      </w:r>
    </w:p>
    <w:p>
      <w:r>
        <w:t>Mua 04 ca nô 40CV (mua bổ sung theo định mức)</w:t>
      </w:r>
    </w:p>
    <w:p>
      <w:r>
        <w:t>1.510.000</w:t>
      </w:r>
    </w:p>
    <w:p>
      <w:r>
        <w:t>DỰ TOÁN THU, CHI NGÂN SÁCH NHÀ NƯỚC NĂM 2024</w:t>
      </w:r>
    </w:p>
    <w:p>
      <w:r>
        <w:t>(Kèm theo Quyết định số 775/QĐ-BGTVT ngày 26/6/2024 của Bộ trưởng Bộ GTVT)</w:t>
      </w:r>
    </w:p>
    <w:p>
      <w:r>
        <w:t>Đơn vị: Cảng vụ Đường thủy nội địa Khu vực III</w:t>
      </w:r>
    </w:p>
    <w:p>
      <w:r>
        <w:t>Mã số NS: 1056514    Kho bạc: 0120</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15.345.816</w:t>
      </w:r>
    </w:p>
    <w:p>
      <w:r>
        <w:t>9.250</w:t>
      </w:r>
    </w:p>
    <w:p>
      <w:r>
        <w:t>Giao thông đường thủy nội địa (280-294)</w:t>
      </w:r>
    </w:p>
    <w:p>
      <w:r>
        <w:t>15.345.816</w:t>
      </w:r>
    </w:p>
    <w:p>
      <w:r>
        <w:t>9.250</w:t>
      </w:r>
    </w:p>
    <w:p>
      <w:r>
        <w:t>-</w:t>
      </w:r>
    </w:p>
    <w:p>
      <w:r>
        <w:t>Kinh phí thường xuyên (2)</w:t>
      </w:r>
    </w:p>
    <w:p>
      <w:r>
        <w:t>9.265.000</w:t>
      </w:r>
    </w:p>
    <w:p>
      <w:r>
        <w:t>-</w:t>
      </w:r>
    </w:p>
    <w:p>
      <w:r>
        <w:t>Kinh phí không thường xuyên</w:t>
      </w:r>
    </w:p>
    <w:p>
      <w:r>
        <w:t>6.080.816</w:t>
      </w:r>
    </w:p>
    <w:p>
      <w:r>
        <w:t>9.250</w:t>
      </w:r>
    </w:p>
    <w:p>
      <w:r>
        <w:t>Thuê nhà Văn phòng Đại diện Đồng Nai; Tổ cảng vụ Hóa An, Sa đéc - Cao lãnh, Tháp Mười, Đức Hòa, Cần Giuộc</w:t>
      </w:r>
    </w:p>
    <w:p>
      <w:r>
        <w:t>336.000</w:t>
      </w:r>
    </w:p>
    <w:p>
      <w:r>
        <w:t>Sửa xe ô tô chuyên dùng BKS 50A-002.66 (*)</w:t>
      </w:r>
    </w:p>
    <w:p>
      <w:r>
        <w:t>185.000</w:t>
      </w:r>
    </w:p>
    <w:p>
      <w:r>
        <w:t>9.250</w:t>
      </w:r>
    </w:p>
    <w:p>
      <w:r>
        <w:t>Sửa chữa Văn phòng Đại diện cảng vụ ĐTNĐ Phú Long</w:t>
      </w:r>
    </w:p>
    <w:p>
      <w:r>
        <w:t>1.797.815</w:t>
      </w:r>
    </w:p>
    <w:p>
      <w:r>
        <w:t>Sửa chữa Văn phòng Đại diện Cảng vụ ĐTNĐ tại Bình Dương</w:t>
      </w:r>
    </w:p>
    <w:p>
      <w:r>
        <w:t>1.270.251</w:t>
      </w:r>
    </w:p>
    <w:p>
      <w:r>
        <w:t>Sửa chữa Văn phòng Đại diện Cảng vụ ĐTNĐ tại Tây Ninh</w:t>
      </w:r>
    </w:p>
    <w:p>
      <w:r>
        <w:t>1.661.000</w:t>
      </w:r>
    </w:p>
    <w:p>
      <w:r>
        <w:t>Trang bị 01 cano 115 CV (mua bổ sung theo định mức)</w:t>
      </w:r>
    </w:p>
    <w:p>
      <w:r>
        <w:t>830.750</w:t>
      </w:r>
    </w:p>
    <w:p>
      <w:r>
        <w:t>DỰ TOÁN THU, CHI NGÂN SÁCH NHÀ NƯỚC NĂM 2024</w:t>
      </w:r>
    </w:p>
    <w:p>
      <w:r>
        <w:t>(Kèm theo Quyết định số 775/QĐ-BGTVT ngày 26/6/2024 của Bộ trưởng Bộ GTVT)</w:t>
      </w:r>
    </w:p>
    <w:p>
      <w:r>
        <w:t>Đơn vị: Cảng vụ Đường thủy nội địa Khu vực IV</w:t>
      </w:r>
    </w:p>
    <w:p>
      <w:r>
        <w:t>Mã số NS: 1057296    Kho bạc: 0861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23.180.411</w:t>
      </w:r>
    </w:p>
    <w:p>
      <w:r>
        <w:t>11.100</w:t>
      </w:r>
    </w:p>
    <w:p>
      <w:r>
        <w:t>Giao thông đường thủy nội địa (280-294)</w:t>
      </w:r>
    </w:p>
    <w:p>
      <w:r>
        <w:t>23.180.411</w:t>
      </w:r>
    </w:p>
    <w:p>
      <w:r>
        <w:t>11.100</w:t>
      </w:r>
    </w:p>
    <w:p>
      <w:r>
        <w:t>-</w:t>
      </w:r>
    </w:p>
    <w:p>
      <w:r>
        <w:t>Kinh phí thường xuyên (2)</w:t>
      </w:r>
    </w:p>
    <w:p>
      <w:r>
        <w:t>12.162.000</w:t>
      </w:r>
    </w:p>
    <w:p>
      <w:r>
        <w:t>-</w:t>
      </w:r>
    </w:p>
    <w:p>
      <w:r>
        <w:t>Kinh phí không thường xuyên</w:t>
      </w:r>
    </w:p>
    <w:p>
      <w:r>
        <w:t>11.018.411</w:t>
      </w:r>
    </w:p>
    <w:p>
      <w:r>
        <w:t>11.100</w:t>
      </w:r>
    </w:p>
    <w:p>
      <w:r>
        <w:t>Thuê nhà Tổ Cảng vụ Tri Tôn, Vĩnh Thuận, Phú Hữu-Bãi Xàu, Văn phòng Ngã Bảy, Ngã Năm, Chợ Mới, Năng gù - Thị Hòa, Cổ Chiến, An Bình</w:t>
      </w:r>
    </w:p>
    <w:p>
      <w:r>
        <w:t>273.000</w:t>
      </w:r>
    </w:p>
    <w:p>
      <w:r>
        <w:t>Sửa chữa Cano CT-07265; CT-01246; CT-07268; CT-00519</w:t>
      </w:r>
    </w:p>
    <w:p>
      <w:r>
        <w:t>222.000</w:t>
      </w:r>
    </w:p>
    <w:p>
      <w:r>
        <w:t>11.100</w:t>
      </w:r>
    </w:p>
    <w:p>
      <w:r>
        <w:t>Sửa chữa Văn phòng Cảng vụ ĐTNĐ Khu vực IV</w:t>
      </w:r>
    </w:p>
    <w:p>
      <w:r>
        <w:t>3.786.645</w:t>
      </w:r>
    </w:p>
    <w:p>
      <w:r>
        <w:t>Sửa chữa Văn phòng Đại diện Cảng vụ ĐTNĐ Thốt Nốt</w:t>
      </w:r>
    </w:p>
    <w:p>
      <w:r>
        <w:t>1.444.390</w:t>
      </w:r>
    </w:p>
    <w:p>
      <w:r>
        <w:t>Sửa chữa Văn phòng Đại diện Cảng vụ ĐTNĐ Long Xuyên</w:t>
      </w:r>
    </w:p>
    <w:p>
      <w:r>
        <w:t>922.199</w:t>
      </w:r>
    </w:p>
    <w:p>
      <w:r>
        <w:t>Sửa chữa Văn phòng Đại diện Cảng vụ ĐTNĐ Sóc Trăng</w:t>
      </w:r>
    </w:p>
    <w:p>
      <w:r>
        <w:t>1.788.578</w:t>
      </w:r>
    </w:p>
    <w:p>
      <w:r>
        <w:t>Sửa chữa Văn phòng Đại diện Cảng vụ ĐTNĐ Ngã Bảy</w:t>
      </w:r>
    </w:p>
    <w:p>
      <w:r>
        <w:t>341.630</w:t>
      </w:r>
    </w:p>
    <w:p>
      <w:r>
        <w:t>Sửa chữa Văn phòng Đại diện Cảng vụ ĐTNĐ Bạc Liêu</w:t>
      </w:r>
    </w:p>
    <w:p>
      <w:r>
        <w:t>870.911</w:t>
      </w:r>
    </w:p>
    <w:p>
      <w:r>
        <w:t>Sửa chữa Văn phòng Đại diện Cảng vụ ĐTNĐ Cà Mau</w:t>
      </w:r>
    </w:p>
    <w:p>
      <w:r>
        <w:t>1.369.058</w:t>
      </w:r>
    </w:p>
    <w:p>
      <w:r>
        <w:t>DỰ TOÁN THU, CHI NGÂN SÁCH NHÀ NƯỚC NĂM 2024</w:t>
      </w:r>
    </w:p>
    <w:p>
      <w:r>
        <w:t>(Kèm theo Quyết định số 775/QĐ-BGTVT ngày 26/6/2024 của Bộ trưởng Bộ GTVT)</w:t>
      </w:r>
    </w:p>
    <w:p>
      <w:r>
        <w:t>Đơn vị: Cảng vụ Đường thủy nội địa Khu vực V</w:t>
      </w:r>
    </w:p>
    <w:p>
      <w:r>
        <w:t>Mã số NS: 1132852    Kho bạc: 1411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6.635.237</w:t>
      </w:r>
    </w:p>
    <w:p>
      <w:r>
        <w:t>0</w:t>
      </w:r>
    </w:p>
    <w:p>
      <w:r>
        <w:t>Giao thông đường thủy nội địa (280-294)</w:t>
      </w:r>
    </w:p>
    <w:p>
      <w:r>
        <w:t>6.635.237</w:t>
      </w:r>
    </w:p>
    <w:p>
      <w:r>
        <w:t>0</w:t>
      </w:r>
    </w:p>
    <w:p>
      <w:r>
        <w:t>-</w:t>
      </w:r>
    </w:p>
    <w:p>
      <w:r>
        <w:t>Kinh phí thường xuyên (2)</w:t>
      </w:r>
    </w:p>
    <w:p>
      <w:r>
        <w:t>-</w:t>
      </w:r>
    </w:p>
    <w:p>
      <w:r>
        <w:t>Kinh phí không thường xuyên</w:t>
      </w:r>
    </w:p>
    <w:p>
      <w:r>
        <w:t>6.635.237</w:t>
      </w:r>
    </w:p>
    <w:p>
      <w:r>
        <w:t>0</w:t>
      </w:r>
    </w:p>
    <w:p>
      <w:r>
        <w:t>Chi hoạt động thường xuyên 12 tháng năm 2024 của đơn vị (*)</w:t>
      </w:r>
    </w:p>
    <w:p>
      <w:r>
        <w:t>5.011.237</w:t>
      </w:r>
    </w:p>
    <w:p>
      <w:r>
        <w:t>Thuê nhà Văn phòng Cảng vụ; đại diện Thanh Hóa, Nghệ An; văn phòng + tổ Cảnh Hóa; tổ cảng vụ Cù Lao Chàm</w:t>
      </w:r>
    </w:p>
    <w:p>
      <w:r>
        <w:t>492.000</w:t>
      </w:r>
    </w:p>
    <w:p>
      <w:r>
        <w:t>Mua sắm lần đầu trang thiết bị văn phòng làm việc (bao gồm cả 01 máy photocopy)</w:t>
      </w:r>
    </w:p>
    <w:p>
      <w:r>
        <w:t>1.132.000</w:t>
      </w:r>
    </w:p>
    <w:p>
      <w:r>
        <w:t>DỰ TOÁN THU, CHI NGÂN SÁCH NHÀ NƯỚC NĂM 2024</w:t>
      </w:r>
    </w:p>
    <w:p>
      <w:r>
        <w:t>(Kèm theo Quyết định số 775/QĐ-BGTVT ngày 26/6/2024 của Bộ trưởng Bộ GTVT)</w:t>
      </w:r>
    </w:p>
    <w:p>
      <w:r>
        <w:t>Đơn vị: Sở Giao thông vận tải Hải Phòng</w:t>
      </w:r>
    </w:p>
    <w:p>
      <w:r>
        <w:t>Mã số NS: 1048858    Kho bạc: 0061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1.626.704</w:t>
      </w:r>
    </w:p>
    <w:p>
      <w:r>
        <w:t>0</w:t>
      </w:r>
    </w:p>
    <w:p>
      <w:r>
        <w:t>Giao thông đường thủy nội địa (280-294)</w:t>
      </w:r>
    </w:p>
    <w:p>
      <w:r>
        <w:t>1.626.704</w:t>
      </w:r>
    </w:p>
    <w:p>
      <w:r>
        <w:t>0</w:t>
      </w:r>
    </w:p>
    <w:p>
      <w:r>
        <w:t>-</w:t>
      </w:r>
    </w:p>
    <w:p>
      <w:r>
        <w:t>Kinh phí không tự chủ</w:t>
      </w:r>
    </w:p>
    <w:p>
      <w:r>
        <w:t>1.626.704</w:t>
      </w:r>
    </w:p>
    <w:p>
      <w:r>
        <w:t>0</w:t>
      </w:r>
    </w:p>
    <w:p>
      <w:r>
        <w:t>Luồng Hạ Long - Cát Bà trên địa bàn thành phố Hải Phòng</w:t>
      </w:r>
    </w:p>
    <w:p>
      <w:r>
        <w:t>1.626.704</w:t>
      </w:r>
    </w:p>
    <w:p>
      <w:r>
        <w:t>0</w:t>
      </w:r>
    </w:p>
    <w:p>
      <w:r>
        <w:t>DỰ TOÁN THU, CHI NGÂN SÁCH NHÀ NƯỚC NĂM 2024</w:t>
      </w:r>
    </w:p>
    <w:p>
      <w:r>
        <w:t>(Kèm theo Quyết định số 775/QĐ-BGTVT ngày 26/6/2024 của Bộ trưởng Bộ GTVT)</w:t>
      </w:r>
    </w:p>
    <w:p>
      <w:r>
        <w:t>Đơn vị: Sở Giao thông vận tải Hà Nam</w:t>
      </w:r>
    </w:p>
    <w:p>
      <w:r>
        <w:t>Mã số NS: 1061854    Kho bạc: 0311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837.000</w:t>
      </w:r>
    </w:p>
    <w:p>
      <w:r>
        <w:t>0</w:t>
      </w:r>
    </w:p>
    <w:p>
      <w:r>
        <w:t>Giao thông đường thủy nội địa (280-294)</w:t>
      </w:r>
    </w:p>
    <w:p>
      <w:r>
        <w:t>837.000</w:t>
      </w:r>
    </w:p>
    <w:p>
      <w:r>
        <w:t>0</w:t>
      </w:r>
    </w:p>
    <w:p>
      <w:r>
        <w:t>-</w:t>
      </w:r>
    </w:p>
    <w:p>
      <w:r>
        <w:t>Kinh phí không tự chủ</w:t>
      </w:r>
    </w:p>
    <w:p>
      <w:r>
        <w:t>837.000</w:t>
      </w:r>
    </w:p>
    <w:p>
      <w:r>
        <w:t>0</w:t>
      </w:r>
    </w:p>
    <w:p>
      <w:r>
        <w:t>Sông Châu Giang</w:t>
      </w:r>
    </w:p>
    <w:p>
      <w:r>
        <w:t>837.000</w:t>
      </w:r>
    </w:p>
    <w:p>
      <w:r>
        <w:t>0</w:t>
      </w:r>
    </w:p>
    <w:p>
      <w:r>
        <w:t>DỰ TOÁN THU, CHI NGÂN SÁCH NHÀ NƯỚC NĂM 2024</w:t>
      </w:r>
    </w:p>
    <w:p>
      <w:r>
        <w:t>(Kèm theo Quyết định số 775/QĐ-BGTVT ngày 26/6/2024 của Bộ trưởng Bộ GTVT)</w:t>
      </w:r>
    </w:p>
    <w:p>
      <w:r>
        <w:t>Đơn vị: Sở Giao thông vận tải Thanh Hóa</w:t>
      </w:r>
    </w:p>
    <w:p>
      <w:r>
        <w:t>Mã số NS: 1115337    Kho bạc: 1361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14.071.530</w:t>
      </w:r>
    </w:p>
    <w:p>
      <w:r>
        <w:t>0</w:t>
      </w:r>
    </w:p>
    <w:p>
      <w:r>
        <w:t>Giao thông đường thủy nội địa (280-294)</w:t>
      </w:r>
    </w:p>
    <w:p>
      <w:r>
        <w:t>14.071.530</w:t>
      </w:r>
    </w:p>
    <w:p>
      <w:r>
        <w:t>0</w:t>
      </w:r>
    </w:p>
    <w:p>
      <w:r>
        <w:t>-</w:t>
      </w:r>
    </w:p>
    <w:p>
      <w:r>
        <w:t>Kinh phí không tự chủ</w:t>
      </w:r>
    </w:p>
    <w:p>
      <w:r>
        <w:t>14.071.530</w:t>
      </w:r>
    </w:p>
    <w:p>
      <w:r>
        <w:t>0</w:t>
      </w:r>
    </w:p>
    <w:p>
      <w:r>
        <w:t>Kênh Nga Sơn</w:t>
      </w:r>
    </w:p>
    <w:p>
      <w:r>
        <w:t>1.240.902</w:t>
      </w:r>
    </w:p>
    <w:p>
      <w:r>
        <w:t>0</w:t>
      </w:r>
    </w:p>
    <w:p>
      <w:r>
        <w:t>Sông Lèn</w:t>
      </w:r>
    </w:p>
    <w:p>
      <w:r>
        <w:t>4.250.017</w:t>
      </w:r>
    </w:p>
    <w:p>
      <w:r>
        <w:t>0</w:t>
      </w:r>
    </w:p>
    <w:p>
      <w:r>
        <w:t>Kênh De</w:t>
      </w:r>
    </w:p>
    <w:p>
      <w:r>
        <w:t>173.798</w:t>
      </w:r>
    </w:p>
    <w:p>
      <w:r>
        <w:t>0</w:t>
      </w:r>
    </w:p>
    <w:p>
      <w:r>
        <w:t>Sông Tào</w:t>
      </w:r>
    </w:p>
    <w:p>
      <w:r>
        <w:t>2.610.306</w:t>
      </w:r>
    </w:p>
    <w:p>
      <w:r>
        <w:t>0</w:t>
      </w:r>
    </w:p>
    <w:p>
      <w:r>
        <w:t>Kênh Choán</w:t>
      </w:r>
    </w:p>
    <w:p>
      <w:r>
        <w:t>153.708</w:t>
      </w:r>
    </w:p>
    <w:p>
      <w:r>
        <w:t>0</w:t>
      </w:r>
    </w:p>
    <w:p>
      <w:r>
        <w:t>Sông Mã</w:t>
      </w:r>
    </w:p>
    <w:p>
      <w:r>
        <w:t>2.648.994</w:t>
      </w:r>
    </w:p>
    <w:p>
      <w:r>
        <w:t>0</w:t>
      </w:r>
    </w:p>
    <w:p>
      <w:r>
        <w:t>Sông Bưởi</w:t>
      </w:r>
    </w:p>
    <w:p>
      <w:r>
        <w:t>1.197.196</w:t>
      </w:r>
    </w:p>
    <w:p>
      <w:r>
        <w:t>0</w:t>
      </w:r>
    </w:p>
    <w:p>
      <w:r>
        <w:t>Lạch Bạng - Đảo Hòn Mê</w:t>
      </w:r>
    </w:p>
    <w:p>
      <w:r>
        <w:t>1.796.609</w:t>
      </w:r>
    </w:p>
    <w:p>
      <w:r>
        <w:t>0</w:t>
      </w:r>
    </w:p>
    <w:p>
      <w:r>
        <w:t>DỰ TOÁN THU, CHI NGÂN SÁCH NHÀ NƯỚC NĂM 2024</w:t>
      </w:r>
    </w:p>
    <w:p>
      <w:r>
        <w:t>(Kèm theo Quyết định số 775/QĐ-BGTVT ngày 26/6/2024 của Bộ trưởng Bộ GTVT)</w:t>
      </w:r>
    </w:p>
    <w:p>
      <w:r>
        <w:t>Đơn vị: Sở Giao thông vận tải Nghệ An</w:t>
      </w:r>
    </w:p>
    <w:p>
      <w:r>
        <w:t>Mã số NS: 1068599    Kho bạc: 1411</w:t>
      </w:r>
    </w:p>
    <w:p>
      <w:r>
        <w:t>Đơn vị tính: Nghìn đồng</w:t>
      </w:r>
    </w:p>
    <w:p>
      <w:r>
        <w:t>TT</w:t>
      </w:r>
    </w:p>
    <w:p>
      <w:r>
        <w:t>Nội dung</w:t>
      </w:r>
    </w:p>
    <w:p>
      <w:r>
        <w:t>Dự toán điều chỉnh</w:t>
      </w:r>
    </w:p>
    <w:p>
      <w:r>
        <w:t>Xác định kinh phí tiết kiệm</w:t>
      </w:r>
    </w:p>
    <w:p>
      <w:r>
        <w:t>5% theo Nghị quyết của Chính phủ</w:t>
      </w:r>
    </w:p>
    <w:p>
      <w:r>
        <w:t>CHI NGÂN SÁCH NHÀ NƯỚC</w:t>
      </w:r>
    </w:p>
    <w:p>
      <w:r>
        <w:t>Chi hoạt động kinh tế đường thủy nội địa</w:t>
      </w:r>
    </w:p>
    <w:p>
      <w:r>
        <w:t>17.160.586</w:t>
      </w:r>
    </w:p>
    <w:p>
      <w:r>
        <w:t>0</w:t>
      </w:r>
    </w:p>
    <w:p>
      <w:r>
        <w:t>Giao thông đường thủy nội địa (280-294)</w:t>
      </w:r>
    </w:p>
    <w:p>
      <w:r>
        <w:t>17.160.586</w:t>
      </w:r>
    </w:p>
    <w:p>
      <w:r>
        <w:t>0</w:t>
      </w:r>
    </w:p>
    <w:p>
      <w:r>
        <w:t>-</w:t>
      </w:r>
    </w:p>
    <w:p>
      <w:r>
        <w:t>Kinh phí không tự chủ</w:t>
      </w:r>
    </w:p>
    <w:p>
      <w:r>
        <w:t>17.160.586</w:t>
      </w:r>
    </w:p>
    <w:p>
      <w:r>
        <w:t>0</w:t>
      </w:r>
    </w:p>
    <w:p>
      <w:r>
        <w:t>Sông Lam</w:t>
      </w:r>
    </w:p>
    <w:p>
      <w:r>
        <w:t>10.920.279</w:t>
      </w:r>
    </w:p>
    <w:p>
      <w:r>
        <w:t>0</w:t>
      </w:r>
    </w:p>
    <w:p>
      <w:r>
        <w:t>Sông Hoàng Mai</w:t>
      </w:r>
    </w:p>
    <w:p>
      <w:r>
        <w:t>3.668.205</w:t>
      </w:r>
    </w:p>
    <w:p>
      <w:r>
        <w:t>0</w:t>
      </w:r>
    </w:p>
    <w:p>
      <w:r>
        <w:t>Tuyến Lan Châu - Hòn Ngư</w:t>
      </w:r>
    </w:p>
    <w:p>
      <w:r>
        <w:t>994.063</w:t>
      </w:r>
    </w:p>
    <w:p>
      <w:r>
        <w:t>0</w:t>
      </w:r>
    </w:p>
    <w:p>
      <w:r>
        <w:t>Kênh Nhà Lê</w:t>
      </w:r>
    </w:p>
    <w:p>
      <w:r>
        <w:t>1.578.039</w:t>
      </w:r>
    </w:p>
    <w:p>
      <w:r>
        <w:t>0</w:t>
      </w:r>
    </w:p>
    <w:p>
      <w:r>
        <w:t>DỰ TOÁN THU, CHI NGÂN SÁCH NHÀ NƯỚC NĂM 2024</w:t>
      </w:r>
    </w:p>
    <w:p>
      <w:r>
        <w:t>(Kèm theo Quyết định số 775/QĐ-BGTVT ngày 26/6/2024 của Bộ trưởng Bộ GTVT)</w:t>
      </w:r>
    </w:p>
    <w:p>
      <w:r>
        <w:t>Đơn vị: Sở Giao thông vận tải Hà Tĩnh</w:t>
      </w:r>
    </w:p>
    <w:p>
      <w:r>
        <w:t>Mã số NS: 1049680    Kho bạc: 1461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12.813.907</w:t>
      </w:r>
    </w:p>
    <w:p>
      <w:r>
        <w:t>0</w:t>
      </w:r>
    </w:p>
    <w:p>
      <w:r>
        <w:t>Giao thông đường thủy nội địa (280-294)</w:t>
      </w:r>
    </w:p>
    <w:p>
      <w:r>
        <w:t>12.813.907</w:t>
      </w:r>
    </w:p>
    <w:p>
      <w:r>
        <w:t>0</w:t>
      </w:r>
    </w:p>
    <w:p>
      <w:r>
        <w:t>-</w:t>
      </w:r>
    </w:p>
    <w:p>
      <w:r>
        <w:t>Kinh phí không tự chủ</w:t>
      </w:r>
    </w:p>
    <w:p>
      <w:r>
        <w:t>12.813.907</w:t>
      </w:r>
    </w:p>
    <w:p>
      <w:r>
        <w:t>0</w:t>
      </w:r>
    </w:p>
    <w:p>
      <w:r>
        <w:t>Sông La- Ngàn Sâu</w:t>
      </w:r>
    </w:p>
    <w:p>
      <w:r>
        <w:t>3.541.392</w:t>
      </w:r>
    </w:p>
    <w:p>
      <w:r>
        <w:t>0</w:t>
      </w:r>
    </w:p>
    <w:p>
      <w:r>
        <w:t>Sông Nghèn</w:t>
      </w:r>
    </w:p>
    <w:p>
      <w:r>
        <w:t>5.498.776</w:t>
      </w:r>
    </w:p>
    <w:p>
      <w:r>
        <w:t>0</w:t>
      </w:r>
    </w:p>
    <w:p>
      <w:r>
        <w:t>Sông Rào Cái - Gia Hội</w:t>
      </w:r>
    </w:p>
    <w:p>
      <w:r>
        <w:t>3.773.739</w:t>
      </w:r>
    </w:p>
    <w:p>
      <w:r>
        <w:t>0</w:t>
      </w:r>
    </w:p>
    <w:p>
      <w:r>
        <w:t>DỰ TOÁN THU, CHI NGÂN SÁCH NHÀ NƯỚC NĂM 2024</w:t>
      </w:r>
    </w:p>
    <w:p>
      <w:r>
        <w:t>(Kèm theo Quyết định số 775/QĐ-BGTVT ngày 26/6/2024 của Bộ trưởng Bộ GTVT)</w:t>
      </w:r>
    </w:p>
    <w:p>
      <w:r>
        <w:t>Đơn vị: Sở Giao thông vận tải Quảng Bình</w:t>
      </w:r>
    </w:p>
    <w:p>
      <w:r>
        <w:t>Mã số NS: 1053030    Kho bạc: 1511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10.434.136</w:t>
      </w:r>
    </w:p>
    <w:p>
      <w:r>
        <w:t>0</w:t>
      </w:r>
    </w:p>
    <w:p>
      <w:r>
        <w:t>Giao thông đường thủy nội địa (280-294)</w:t>
      </w:r>
    </w:p>
    <w:p>
      <w:r>
        <w:t>10.434.136</w:t>
      </w:r>
    </w:p>
    <w:p>
      <w:r>
        <w:t>0</w:t>
      </w:r>
    </w:p>
    <w:p>
      <w:r>
        <w:t>-</w:t>
      </w:r>
    </w:p>
    <w:p>
      <w:r>
        <w:t>Kinh phí không tự chủ</w:t>
      </w:r>
    </w:p>
    <w:p>
      <w:r>
        <w:t>10.434.136</w:t>
      </w:r>
    </w:p>
    <w:p>
      <w:r>
        <w:t>0</w:t>
      </w:r>
    </w:p>
    <w:p>
      <w:r>
        <w:t>Sông Gianh</w:t>
      </w:r>
    </w:p>
    <w:p>
      <w:r>
        <w:t>4.892.364</w:t>
      </w:r>
    </w:p>
    <w:p>
      <w:r>
        <w:t>0</w:t>
      </w:r>
    </w:p>
    <w:p>
      <w:r>
        <w:t>Sông Son</w:t>
      </w:r>
    </w:p>
    <w:p>
      <w:r>
        <w:t>2.719.856</w:t>
      </w:r>
    </w:p>
    <w:p>
      <w:r>
        <w:t>0</w:t>
      </w:r>
    </w:p>
    <w:p>
      <w:r>
        <w:t>Sông Nhật Lệ</w:t>
      </w:r>
    </w:p>
    <w:p>
      <w:r>
        <w:t>2.821.916</w:t>
      </w:r>
    </w:p>
    <w:p>
      <w:r>
        <w:t>0</w:t>
      </w:r>
    </w:p>
    <w:p>
      <w:r>
        <w:t>DỰ TOÁN THU, CHI NGÂN SÁCH NHÀ NƯỚC NĂM 2024</w:t>
      </w:r>
    </w:p>
    <w:p>
      <w:r>
        <w:t>(Kèm theo Quyết định số 775/QĐ-BGTVT ngày 26/6/2024 của Bộ trưởng Bộ GTVT)</w:t>
      </w:r>
    </w:p>
    <w:p>
      <w:r>
        <w:t>Đơn vị: Sở Giao thông vận tải Thừa Thiên Huế</w:t>
      </w:r>
    </w:p>
    <w:p>
      <w:r>
        <w:t>Mã số NS: 1039691    Kho bạc: 1611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9.987.569</w:t>
      </w:r>
    </w:p>
    <w:p>
      <w:r>
        <w:t>0</w:t>
      </w:r>
    </w:p>
    <w:p>
      <w:r>
        <w:t>Giao thông đường thủy nội địa (280-294)</w:t>
      </w:r>
    </w:p>
    <w:p>
      <w:r>
        <w:t>9.987.569</w:t>
      </w:r>
    </w:p>
    <w:p>
      <w:r>
        <w:t>0</w:t>
      </w:r>
    </w:p>
    <w:p>
      <w:r>
        <w:t>-</w:t>
      </w:r>
    </w:p>
    <w:p>
      <w:r>
        <w:t>Kinh phí không tự chủ</w:t>
      </w:r>
    </w:p>
    <w:p>
      <w:r>
        <w:t>9.987.569</w:t>
      </w:r>
    </w:p>
    <w:p>
      <w:r>
        <w:t>0</w:t>
      </w:r>
    </w:p>
    <w:p>
      <w:r>
        <w:t>Sông Hương</w:t>
      </w:r>
    </w:p>
    <w:p>
      <w:r>
        <w:t>3.346.466</w:t>
      </w:r>
    </w:p>
    <w:p>
      <w:r>
        <w:t>0</w:t>
      </w:r>
    </w:p>
    <w:p>
      <w:r>
        <w:t>Phá Tam Giang (bao gồm Đầm Thủy Tú, ngang Phá Tam Giang, Đầm Cầu Hai, đầm An Truyền, sông Truồi)</w:t>
      </w:r>
    </w:p>
    <w:p>
      <w:r>
        <w:t>6.641.103</w:t>
      </w:r>
    </w:p>
    <w:p>
      <w:r>
        <w:t>0</w:t>
      </w:r>
    </w:p>
    <w:p>
      <w:r>
        <w:t>DỰ TOÁN THU, CHI NGÂN SÁCH NHÀ NƯỚC NĂM 2024</w:t>
      </w:r>
    </w:p>
    <w:p>
      <w:r>
        <w:t>(Kèm theo Quyết định số 775/QĐ-BGTVT ngày 26/6/2024 của Bộ trưởng Bộ GTVT)</w:t>
      </w:r>
    </w:p>
    <w:p>
      <w:r>
        <w:t>Đơn vị: Sở Giao thông vận tải Đà Nẵng</w:t>
      </w:r>
    </w:p>
    <w:p>
      <w:r>
        <w:t>Mã số NS: 1020166    Kho bạc: 0161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3.275.005</w:t>
      </w:r>
    </w:p>
    <w:p>
      <w:r>
        <w:t>0</w:t>
      </w:r>
    </w:p>
    <w:p>
      <w:r>
        <w:t>Giao thông đường thủy nội địa (280-294)</w:t>
      </w:r>
    </w:p>
    <w:p>
      <w:r>
        <w:t>3.275.005</w:t>
      </w:r>
    </w:p>
    <w:p>
      <w:r>
        <w:t>0</w:t>
      </w:r>
    </w:p>
    <w:p>
      <w:r>
        <w:t>-</w:t>
      </w:r>
    </w:p>
    <w:p>
      <w:r>
        <w:t>Kinh phí không tự chủ</w:t>
      </w:r>
    </w:p>
    <w:p>
      <w:r>
        <w:t>3.275.005</w:t>
      </w:r>
    </w:p>
    <w:p>
      <w:r>
        <w:t>0</w:t>
      </w:r>
    </w:p>
    <w:p>
      <w:r>
        <w:t>Sông Hàn - Vĩnh Điện</w:t>
      </w:r>
    </w:p>
    <w:p>
      <w:r>
        <w:t>3.275.005</w:t>
      </w:r>
    </w:p>
    <w:p>
      <w:r>
        <w:t>0</w:t>
      </w:r>
    </w:p>
    <w:p>
      <w:r>
        <w:t>DỰ TOÁN THU, CHI NGÂN SÁCH NHÀ NƯỚC NĂM 2024</w:t>
      </w:r>
    </w:p>
    <w:p>
      <w:r>
        <w:t>(Kèm theo Quyết định số 775/QĐ-BGTVT ngày 26/6/2024 của Bộ trưởng Bộ GTVT)</w:t>
      </w:r>
    </w:p>
    <w:p>
      <w:r>
        <w:t>Đơn vị: Văn phòng Cục Đường thủy nội địa Việt Nam</w:t>
      </w:r>
    </w:p>
    <w:p>
      <w:r>
        <w:t>Mã số NS: 1056515    Kho bạc: 0023</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4.790.000</w:t>
      </w:r>
    </w:p>
    <w:p>
      <w:r>
        <w:t>239.500</w:t>
      </w:r>
    </w:p>
    <w:p>
      <w:r>
        <w:t>Giao thông đường thủy nội địa (280-294)</w:t>
      </w:r>
    </w:p>
    <w:p>
      <w:r>
        <w:t>4.790.000</w:t>
      </w:r>
    </w:p>
    <w:p>
      <w:r>
        <w:t>239.500</w:t>
      </w:r>
    </w:p>
    <w:p>
      <w:r>
        <w:t>-</w:t>
      </w:r>
    </w:p>
    <w:p>
      <w:r>
        <w:t>Kinh phí không tự chủ</w:t>
      </w:r>
    </w:p>
    <w:p>
      <w:r>
        <w:t>4.790.000</w:t>
      </w:r>
    </w:p>
    <w:p>
      <w:r>
        <w:t>239.500</w:t>
      </w:r>
    </w:p>
    <w:p>
      <w:r>
        <w:t>Triển khai Hiệp định vận tải thủy giữa Chính phủ Việt Nam và Chính phủ Hoàng gia Campuchia</w:t>
      </w:r>
    </w:p>
    <w:p>
      <w:r>
        <w:t>1.300.000</w:t>
      </w:r>
    </w:p>
    <w:p>
      <w:r>
        <w:t>65.000</w:t>
      </w:r>
    </w:p>
    <w:p>
      <w:r>
        <w:t>Thỏa thuận hợp tác toàn diện trong lĩnh vực vận tải thủy giữa Bộ Giao thông vận tải Việt Nam và Bộ Công chính và Vận tải Lào; chủ trì, phối hợp với các cơ quan đơn vị liên quan hỗ trợ phía Lào xây dựng khung pháp lý, chính sách về giao thông đường thủy</w:t>
      </w:r>
    </w:p>
    <w:p>
      <w:r>
        <w:t>2.000.000</w:t>
      </w:r>
    </w:p>
    <w:p>
      <w:r>
        <w:t>100.000</w:t>
      </w:r>
    </w:p>
    <w:p>
      <w:r>
        <w:t>Triển khai Hiệp định tàu thuyền tự do đi lại tại khu vực cửa sông Bắc Luân giữa Việt Nam và Trung Quốc</w:t>
      </w:r>
    </w:p>
    <w:p>
      <w:r>
        <w:t>1.490.000</w:t>
      </w:r>
    </w:p>
    <w:p>
      <w:r>
        <w:t>74.500</w:t>
      </w:r>
    </w:p>
    <w:p>
      <w:r>
        <w:t>ĐIỀU CHỈNH DỰ TOÁN CHI NGÂN SÁCH NHÀ NƯỚC NĂM 2024</w:t>
      </w:r>
    </w:p>
    <w:p>
      <w:r>
        <w:t>(Kèm theo Quyết định số 775/QĐ-BGTVT ngày 26/6/2024 của Bộ trưởng Bộ GTVT)</w:t>
      </w:r>
    </w:p>
    <w:p>
      <w:r>
        <w:t>Đơn vị: Cục Đường thủy nội địa Việt Nam</w:t>
      </w:r>
    </w:p>
    <w:p>
      <w:r>
        <w:t>Mã số NS: 1057704    Kho bạc: 0011</w:t>
      </w:r>
    </w:p>
    <w:p>
      <w:r>
        <w:t>Đơn vị tính: Nghìn đồng</w:t>
      </w:r>
    </w:p>
    <w:p>
      <w:r>
        <w:t>TT</w:t>
      </w:r>
    </w:p>
    <w:p>
      <w:r>
        <w:t>Nội dung</w:t>
      </w:r>
    </w:p>
    <w:p>
      <w:r>
        <w:t>Dự toán điều chỉnh</w:t>
      </w:r>
    </w:p>
    <w:p>
      <w:r>
        <w:t>Xác định kinh phí tiết kiệm 5% theo Nghị quyết của Chính phủ</w:t>
      </w:r>
    </w:p>
    <w:p>
      <w:r>
        <w:t>CHI NGÂN SÁCH NHÀ NƯỚC</w:t>
      </w:r>
    </w:p>
    <w:p>
      <w:r>
        <w:t>Chi hoạt động kinh tế đường thủy nội địa</w:t>
      </w:r>
    </w:p>
    <w:p>
      <w:r>
        <w:t>941.388.498</w:t>
      </w:r>
    </w:p>
    <w:p>
      <w:r>
        <w:t>21.832.012</w:t>
      </w:r>
    </w:p>
    <w:p>
      <w:r>
        <w:t>Giao thông đường thủy nội địa (280-294)</w:t>
      </w:r>
    </w:p>
    <w:p>
      <w:r>
        <w:t>941.388.498</w:t>
      </w:r>
    </w:p>
    <w:p>
      <w:r>
        <w:t>21.832.012</w:t>
      </w:r>
    </w:p>
    <w:p>
      <w:r>
        <w:t>-</w:t>
      </w:r>
    </w:p>
    <w:p>
      <w:r>
        <w:t>Kinh phí không tự chủ</w:t>
      </w:r>
    </w:p>
    <w:p>
      <w:r>
        <w:t>941.388.498</w:t>
      </w:r>
    </w:p>
    <w:p>
      <w:r>
        <w:t>21.832.012</w:t>
      </w:r>
    </w:p>
    <w:p>
      <w:r>
        <w:t>I</w:t>
      </w:r>
    </w:p>
    <w:p>
      <w:r>
        <w:t>BẢO DƯỠNG THƯỜNG XUYÊN</w:t>
      </w:r>
    </w:p>
    <w:p>
      <w:r>
        <w:t>674.665.388</w:t>
      </w:r>
    </w:p>
    <w:p>
      <w:r>
        <w:t>11.202.337</w:t>
      </w:r>
    </w:p>
    <w:p>
      <w:r>
        <w:t>I.1</w:t>
      </w:r>
    </w:p>
    <w:p>
      <w:r>
        <w:t>Quản lý, bảo trì luồng ĐTNĐ quốc gia</w:t>
      </w:r>
    </w:p>
    <w:p>
      <w:r>
        <w:t>390.214.279</w:t>
      </w:r>
    </w:p>
    <w:p>
      <w:r>
        <w:t>1</w:t>
      </w:r>
    </w:p>
    <w:p>
      <w:r>
        <w:t>Sông Hồng</w:t>
      </w:r>
    </w:p>
    <w:p>
      <w:r>
        <w:t>35.236.279</w:t>
      </w:r>
    </w:p>
    <w:p>
      <w:r>
        <w:t>2</w:t>
      </w:r>
    </w:p>
    <w:p>
      <w:r>
        <w:t>Sông Đà (bao gồm Hồ Hòa Bình và hồ Sơn La)</w:t>
      </w:r>
    </w:p>
    <w:p>
      <w:r>
        <w:t>21.612.000</w:t>
      </w:r>
    </w:p>
    <w:p>
      <w:r>
        <w:t>3</w:t>
      </w:r>
    </w:p>
    <w:p>
      <w:r>
        <w:t>Sông Lô- Gâm  (đoạn từ N3 Việt Trì đến N3 Lô - Gâm)</w:t>
      </w:r>
    </w:p>
    <w:p>
      <w:r>
        <w:t>8.805.000</w:t>
      </w:r>
    </w:p>
    <w:p>
      <w:r>
        <w:t>4</w:t>
      </w:r>
    </w:p>
    <w:p>
      <w:r>
        <w:t>Hồ Thác Bà</w:t>
      </w:r>
    </w:p>
    <w:p>
      <w:r>
        <w:t>1.796.000</w:t>
      </w:r>
    </w:p>
    <w:p>
      <w:r>
        <w:t>5</w:t>
      </w:r>
    </w:p>
    <w:p>
      <w:r>
        <w:t>Sông Đuống</w:t>
      </w:r>
    </w:p>
    <w:p>
      <w:r>
        <w:t>7.364.000</w:t>
      </w:r>
    </w:p>
    <w:p>
      <w:r>
        <w:t>6</w:t>
      </w:r>
    </w:p>
    <w:p>
      <w:r>
        <w:t>Sông Luộc</w:t>
      </w:r>
    </w:p>
    <w:p>
      <w:r>
        <w:t>7.002.000</w:t>
      </w:r>
    </w:p>
    <w:p>
      <w:r>
        <w:t>7</w:t>
      </w:r>
    </w:p>
    <w:p>
      <w:r>
        <w:t>Sông Đáy</w:t>
      </w:r>
    </w:p>
    <w:p>
      <w:r>
        <w:t>9.720.000</w:t>
      </w:r>
    </w:p>
    <w:p>
      <w:r>
        <w:t>8</w:t>
      </w:r>
    </w:p>
    <w:p>
      <w:r>
        <w:t>Sông Ninh Cơ</w:t>
      </w:r>
    </w:p>
    <w:p>
      <w:r>
        <w:t>2.720.000</w:t>
      </w:r>
    </w:p>
    <w:p>
      <w:r>
        <w:t>9</w:t>
      </w:r>
    </w:p>
    <w:p>
      <w:r>
        <w:t>Kênh Quần Liêu</w:t>
      </w:r>
    </w:p>
    <w:p>
      <w:r>
        <w:t>373.000</w:t>
      </w:r>
    </w:p>
    <w:p>
      <w:r>
        <w:t>10</w:t>
      </w:r>
    </w:p>
    <w:p>
      <w:r>
        <w:t>Sông Thái Bình</w:t>
      </w:r>
    </w:p>
    <w:p>
      <w:r>
        <w:t>8.150.000</w:t>
      </w:r>
    </w:p>
    <w:p>
      <w:r>
        <w:t>11</w:t>
      </w:r>
    </w:p>
    <w:p>
      <w:r>
        <w:t>Sông Cầu</w:t>
      </w:r>
    </w:p>
    <w:p>
      <w:r>
        <w:t>5.525.000</w:t>
      </w:r>
    </w:p>
    <w:p>
      <w:r>
        <w:t>12</w:t>
      </w:r>
    </w:p>
    <w:p>
      <w:r>
        <w:t>Sông Bằng Giang</w:t>
      </w:r>
    </w:p>
    <w:p>
      <w:r>
        <w:t>979.000</w:t>
      </w:r>
    </w:p>
    <w:p>
      <w:r>
        <w:t>13</w:t>
      </w:r>
    </w:p>
    <w:p>
      <w:r>
        <w:t>Sông Lục Nam</w:t>
      </w:r>
    </w:p>
    <w:p>
      <w:r>
        <w:t>2.221.000</w:t>
      </w:r>
    </w:p>
    <w:p>
      <w:r>
        <w:t>14</w:t>
      </w:r>
    </w:p>
    <w:p>
      <w:r>
        <w:t>Sông Thương</w:t>
      </w:r>
    </w:p>
    <w:p>
      <w:r>
        <w:t>3.469.000</w:t>
      </w:r>
    </w:p>
    <w:p>
      <w:r>
        <w:t>15</w:t>
      </w:r>
    </w:p>
    <w:p>
      <w:r>
        <w:t>Sông Công</w:t>
      </w:r>
    </w:p>
    <w:p>
      <w:r>
        <w:t>1.754.000</w:t>
      </w:r>
    </w:p>
    <w:p>
      <w:r>
        <w:t>16</w:t>
      </w:r>
    </w:p>
    <w:p>
      <w:r>
        <w:t>Sông Kinh Thầy</w:t>
      </w:r>
    </w:p>
    <w:p>
      <w:r>
        <w:t>4.152.000</w:t>
      </w:r>
    </w:p>
    <w:p>
      <w:r>
        <w:t>17</w:t>
      </w:r>
    </w:p>
    <w:p>
      <w:r>
        <w:t>Sông Kinh Môn</w:t>
      </w:r>
    </w:p>
    <w:p>
      <w:r>
        <w:t>3.123.000</w:t>
      </w:r>
    </w:p>
    <w:p>
      <w:r>
        <w:t>18</w:t>
      </w:r>
    </w:p>
    <w:p>
      <w:r>
        <w:t>Sông Kênh Khê</w:t>
      </w:r>
    </w:p>
    <w:p>
      <w:r>
        <w:t>1.167.000</w:t>
      </w:r>
    </w:p>
    <w:p>
      <w:r>
        <w:t>19</w:t>
      </w:r>
    </w:p>
    <w:p>
      <w:r>
        <w:t>Sông Lai Vu</w:t>
      </w:r>
    </w:p>
    <w:p>
      <w:r>
        <w:t>2.050.000</w:t>
      </w:r>
    </w:p>
    <w:p>
      <w:r>
        <w:t>20</w:t>
      </w:r>
    </w:p>
    <w:p>
      <w:r>
        <w:t>Sông Mạo Khê</w:t>
      </w:r>
    </w:p>
    <w:p>
      <w:r>
        <w:t>1.967.000</w:t>
      </w:r>
    </w:p>
    <w:p>
      <w:r>
        <w:t>21</w:t>
      </w:r>
    </w:p>
    <w:p>
      <w:r>
        <w:t>Sông Cầu Xe - Mía  (đoạn Từ N3 Văn Úc đến N3 Thái Bình)</w:t>
      </w:r>
    </w:p>
    <w:p>
      <w:r>
        <w:t>117.000</w:t>
      </w:r>
    </w:p>
    <w:p>
      <w:r>
        <w:t>22</w:t>
      </w:r>
    </w:p>
    <w:p>
      <w:r>
        <w:t>Sông Văn Úc - Gùa</w:t>
      </w:r>
    </w:p>
    <w:p>
      <w:r>
        <w:t>6.169.000</w:t>
      </w:r>
    </w:p>
    <w:p>
      <w:r>
        <w:t>23</w:t>
      </w:r>
    </w:p>
    <w:p>
      <w:r>
        <w:t>Sông Hoá</w:t>
      </w:r>
    </w:p>
    <w:p>
      <w:r>
        <w:t>2.080.000</w:t>
      </w:r>
    </w:p>
    <w:p>
      <w:r>
        <w:t>24</w:t>
      </w:r>
    </w:p>
    <w:p>
      <w:r>
        <w:t>Sông Trà Lý</w:t>
      </w:r>
    </w:p>
    <w:p>
      <w:r>
        <w:t>4.208.000</w:t>
      </w:r>
    </w:p>
    <w:p>
      <w:r>
        <w:t>25</w:t>
      </w:r>
    </w:p>
    <w:p>
      <w:r>
        <w:t>Sông Hàn - Cấm</w:t>
      </w:r>
    </w:p>
    <w:p>
      <w:r>
        <w:t>2.702.000</w:t>
      </w:r>
    </w:p>
    <w:p>
      <w:r>
        <w:t>26</w:t>
      </w:r>
    </w:p>
    <w:p>
      <w:r>
        <w:t>Sông Phi Liệt - Đá Bạch</w:t>
      </w:r>
    </w:p>
    <w:p>
      <w:r>
        <w:t>4.614.000</w:t>
      </w:r>
    </w:p>
    <w:p>
      <w:r>
        <w:t>27</w:t>
      </w:r>
    </w:p>
    <w:p>
      <w:r>
        <w:t>Sông Đào Hạ Lý</w:t>
      </w:r>
    </w:p>
    <w:p>
      <w:r>
        <w:t>544.000</w:t>
      </w:r>
    </w:p>
    <w:p>
      <w:r>
        <w:t>28</w:t>
      </w:r>
    </w:p>
    <w:p>
      <w:r>
        <w:t>Sông Lạch Tray</w:t>
      </w:r>
    </w:p>
    <w:p>
      <w:r>
        <w:t>6.858.000</w:t>
      </w:r>
    </w:p>
    <w:p>
      <w:r>
        <w:t>29</w:t>
      </w:r>
    </w:p>
    <w:p>
      <w:r>
        <w:t>Sông Ruột Lợn</w:t>
      </w:r>
    </w:p>
    <w:p>
      <w:r>
        <w:t>1.537.000</w:t>
      </w:r>
    </w:p>
    <w:p>
      <w:r>
        <w:t>30</w:t>
      </w:r>
    </w:p>
    <w:p>
      <w:r>
        <w:t>Luồng Hạ Long - Yên Hưng</w:t>
      </w:r>
    </w:p>
    <w:p>
      <w:r>
        <w:t>1.744.000</w:t>
      </w:r>
    </w:p>
    <w:p>
      <w:r>
        <w:t>31</w:t>
      </w:r>
    </w:p>
    <w:p>
      <w:r>
        <w:t>Luồng Bái Tử Long - Lạch Sâu</w:t>
      </w:r>
    </w:p>
    <w:p>
      <w:r>
        <w:t>1.330.000</w:t>
      </w:r>
    </w:p>
    <w:p>
      <w:r>
        <w:t>32</w:t>
      </w:r>
    </w:p>
    <w:p>
      <w:r>
        <w:t>Lạch Cẩm Phả - Hạ Long</w:t>
      </w:r>
    </w:p>
    <w:p>
      <w:r>
        <w:t>2.934.000</w:t>
      </w:r>
    </w:p>
    <w:p>
      <w:r>
        <w:t>33</w:t>
      </w:r>
    </w:p>
    <w:p>
      <w:r>
        <w:t>Luồng Móng Cái - Vân Đồn - Cẩm Phả</w:t>
      </w:r>
    </w:p>
    <w:p>
      <w:r>
        <w:t>4.810.000</w:t>
      </w:r>
    </w:p>
    <w:p>
      <w:r>
        <w:t>34</w:t>
      </w:r>
    </w:p>
    <w:p>
      <w:r>
        <w:t>Luồng Vân Đồn - Cô Tô</w:t>
      </w:r>
    </w:p>
    <w:p>
      <w:r>
        <w:t>1.745.000</w:t>
      </w:r>
    </w:p>
    <w:p>
      <w:r>
        <w:t>35</w:t>
      </w:r>
    </w:p>
    <w:p>
      <w:r>
        <w:t>Luồng Sậu Đông - Tiên Yên</w:t>
      </w:r>
    </w:p>
    <w:p>
      <w:r>
        <w:t>1.931.000</w:t>
      </w:r>
    </w:p>
    <w:p>
      <w:r>
        <w:t>36</w:t>
      </w:r>
    </w:p>
    <w:p>
      <w:r>
        <w:t>Luồng nhánh Vạ Ráy Ngoài</w:t>
      </w:r>
    </w:p>
    <w:p>
      <w:r>
        <w:t>794.000</w:t>
      </w:r>
    </w:p>
    <w:p>
      <w:r>
        <w:t>37</w:t>
      </w:r>
    </w:p>
    <w:p>
      <w:r>
        <w:t>Sông Chanh</w:t>
      </w:r>
    </w:p>
    <w:p>
      <w:r>
        <w:t>1.473.000</w:t>
      </w:r>
    </w:p>
    <w:p>
      <w:r>
        <w:t>38</w:t>
      </w:r>
    </w:p>
    <w:p>
      <w:r>
        <w:t>Luồng Lạch Ngăn - Lạch Giải (qua Hòn Một)</w:t>
      </w:r>
    </w:p>
    <w:p>
      <w:r>
        <w:t>695.000</w:t>
      </w:r>
    </w:p>
    <w:p>
      <w:r>
        <w:t>39</w:t>
      </w:r>
    </w:p>
    <w:p>
      <w:r>
        <w:t>Luồng Hòn Đũa - Cửa Đối</w:t>
      </w:r>
    </w:p>
    <w:p>
      <w:r>
        <w:t>2.748.000</w:t>
      </w:r>
    </w:p>
    <w:p>
      <w:r>
        <w:t>40</w:t>
      </w:r>
    </w:p>
    <w:p>
      <w:r>
        <w:t>Sông Đào Nam Định</w:t>
      </w:r>
    </w:p>
    <w:p>
      <w:r>
        <w:t>3.109.000</w:t>
      </w:r>
    </w:p>
    <w:p>
      <w:r>
        <w:t>41</w:t>
      </w:r>
    </w:p>
    <w:p>
      <w:r>
        <w:t>Kênh Yên Mô</w:t>
      </w:r>
    </w:p>
    <w:p>
      <w:r>
        <w:t>1.066.000</w:t>
      </w:r>
    </w:p>
    <w:p>
      <w:r>
        <w:t>42</w:t>
      </w:r>
    </w:p>
    <w:p>
      <w:r>
        <w:t>Tuyến Hồ Lai Châu</w:t>
      </w:r>
    </w:p>
    <w:p>
      <w:r>
        <w:t>3.393.000</w:t>
      </w:r>
    </w:p>
    <w:p>
      <w:r>
        <w:t>43</w:t>
      </w:r>
    </w:p>
    <w:p>
      <w:r>
        <w:t>Luồng Bài Thơ - Đầu Mối</w:t>
      </w:r>
    </w:p>
    <w:p>
      <w:r>
        <w:t>416.000</w:t>
      </w:r>
    </w:p>
    <w:p>
      <w:r>
        <w:t>44</w:t>
      </w:r>
    </w:p>
    <w:p>
      <w:r>
        <w:t>Sông Móng Cái</w:t>
      </w:r>
    </w:p>
    <w:p>
      <w:r>
        <w:t>1.407.000</w:t>
      </w:r>
    </w:p>
    <w:p>
      <w:r>
        <w:t>45</w:t>
      </w:r>
    </w:p>
    <w:p>
      <w:r>
        <w:t>Luồng Vạn Tâm - Bắc Luân</w:t>
      </w:r>
    </w:p>
    <w:p>
      <w:r>
        <w:t>443.000</w:t>
      </w:r>
    </w:p>
    <w:p>
      <w:r>
        <w:t>46</w:t>
      </w:r>
    </w:p>
    <w:p>
      <w:r>
        <w:t>Luồng Hạ Long - Cát Bà  (đoạn từ hòn Mười Nam đến hòn Sãi Cóc và đoạn từ hòn Sãi Cóc đến cửa Tùng Gấu)</w:t>
      </w:r>
    </w:p>
    <w:p>
      <w:r>
        <w:t>604.000</w:t>
      </w:r>
    </w:p>
    <w:p>
      <w:r>
        <w:t>47</w:t>
      </w:r>
    </w:p>
    <w:p>
      <w:r>
        <w:t>Sông Hiếu</w:t>
      </w:r>
    </w:p>
    <w:p>
      <w:r>
        <w:t>3.107.000</w:t>
      </w:r>
    </w:p>
    <w:p>
      <w:r>
        <w:t>48</w:t>
      </w:r>
    </w:p>
    <w:p>
      <w:r>
        <w:t>Sông Thạch Hãn</w:t>
      </w:r>
    </w:p>
    <w:p>
      <w:r>
        <w:t>3.012.000</w:t>
      </w:r>
    </w:p>
    <w:p>
      <w:r>
        <w:t>49</w:t>
      </w:r>
    </w:p>
    <w:p>
      <w:r>
        <w:t>Sông Bến Hải (bao gồm nhánh Bến Tắt)</w:t>
      </w:r>
    </w:p>
    <w:p>
      <w:r>
        <w:t>2.289.000</w:t>
      </w:r>
    </w:p>
    <w:p>
      <w:r>
        <w:t>50</w:t>
      </w:r>
    </w:p>
    <w:p>
      <w:r>
        <w:t>Sông Hàn - Vĩnh Điện</w:t>
      </w:r>
    </w:p>
    <w:p>
      <w:r>
        <w:t>1.286.000</w:t>
      </w:r>
    </w:p>
    <w:p>
      <w:r>
        <w:t>51</w:t>
      </w:r>
    </w:p>
    <w:p>
      <w:r>
        <w:t>Sông Trường Giang</w:t>
      </w:r>
    </w:p>
    <w:p>
      <w:r>
        <w:t>4.395.000</w:t>
      </w:r>
    </w:p>
    <w:p>
      <w:r>
        <w:t>52</w:t>
      </w:r>
    </w:p>
    <w:p>
      <w:r>
        <w:t>Sông Thu Bồn (bao gồm sông Hội An)</w:t>
      </w:r>
    </w:p>
    <w:p>
      <w:r>
        <w:t>7.575.000</w:t>
      </w:r>
    </w:p>
    <w:p>
      <w:r>
        <w:t>53</w:t>
      </w:r>
    </w:p>
    <w:p>
      <w:r>
        <w:t>Hội An - Cù Lao Chàm</w:t>
      </w:r>
    </w:p>
    <w:p>
      <w:r>
        <w:t>1.572.000</w:t>
      </w:r>
    </w:p>
    <w:p>
      <w:r>
        <w:t>54</w:t>
      </w:r>
    </w:p>
    <w:p>
      <w:r>
        <w:t>Sông Sài Gòn</w:t>
      </w:r>
    </w:p>
    <w:p>
      <w:r>
        <w:t>1.466.000</w:t>
      </w:r>
    </w:p>
    <w:p>
      <w:r>
        <w:t>55</w:t>
      </w:r>
    </w:p>
    <w:p>
      <w:r>
        <w:t>Kênh Tẻ - Đôi</w:t>
      </w:r>
    </w:p>
    <w:p>
      <w:r>
        <w:t>2.185.000</w:t>
      </w:r>
    </w:p>
    <w:p>
      <w:r>
        <w:t>56</w:t>
      </w:r>
    </w:p>
    <w:p>
      <w:r>
        <w:t>S.Chợ Đệm-Bến Lức</w:t>
      </w:r>
    </w:p>
    <w:p>
      <w:r>
        <w:t>966.000</w:t>
      </w:r>
    </w:p>
    <w:p>
      <w:r>
        <w:t>57</w:t>
      </w:r>
    </w:p>
    <w:p>
      <w:r>
        <w:t>Rạch Ông Lớn-kênh Cây Khô</w:t>
      </w:r>
    </w:p>
    <w:p>
      <w:r>
        <w:t>890.000</w:t>
      </w:r>
    </w:p>
    <w:p>
      <w:r>
        <w:t>58</w:t>
      </w:r>
    </w:p>
    <w:p>
      <w:r>
        <w:t>Sông Cần Giuộc</w:t>
      </w:r>
    </w:p>
    <w:p>
      <w:r>
        <w:t>214.000</w:t>
      </w:r>
    </w:p>
    <w:p>
      <w:r>
        <w:t>59</w:t>
      </w:r>
    </w:p>
    <w:p>
      <w:r>
        <w:t>Sông Sài Gòn</w:t>
      </w:r>
    </w:p>
    <w:p>
      <w:r>
        <w:t>3.910.000</w:t>
      </w:r>
    </w:p>
    <w:p>
      <w:r>
        <w:t>60</w:t>
      </w:r>
    </w:p>
    <w:p>
      <w:r>
        <w:t>Sông Đồng Nai (bao gồm nhánh cù lao Bạch Đằng, cù lao Rùa)</w:t>
      </w:r>
    </w:p>
    <w:p>
      <w:r>
        <w:t>6.696.000</w:t>
      </w:r>
    </w:p>
    <w:p>
      <w:r>
        <w:t>61</w:t>
      </w:r>
    </w:p>
    <w:p>
      <w:r>
        <w:t>Sông Vàm Cỏ Đông</w:t>
      </w:r>
    </w:p>
    <w:p>
      <w:r>
        <w:t>7.499.000</w:t>
      </w:r>
    </w:p>
    <w:p>
      <w:r>
        <w:t>62</w:t>
      </w:r>
    </w:p>
    <w:p>
      <w:r>
        <w:t>Sông Vàm Cỏ Tây</w:t>
      </w:r>
    </w:p>
    <w:p>
      <w:r>
        <w:t>6.875.000</w:t>
      </w:r>
    </w:p>
    <w:p>
      <w:r>
        <w:t>63</w:t>
      </w:r>
    </w:p>
    <w:p>
      <w:r>
        <w:t>Sông Vàm Cỏ</w:t>
      </w:r>
    </w:p>
    <w:p>
      <w:r>
        <w:t>2.310.000</w:t>
      </w:r>
    </w:p>
    <w:p>
      <w:r>
        <w:t>64</w:t>
      </w:r>
    </w:p>
    <w:p>
      <w:r>
        <w:t>Sông Chợ Đệm Bến Lức</w:t>
      </w:r>
    </w:p>
    <w:p>
      <w:r>
        <w:t>845.000</w:t>
      </w:r>
    </w:p>
    <w:p>
      <w:r>
        <w:t>65</w:t>
      </w:r>
    </w:p>
    <w:p>
      <w:r>
        <w:t>Kênh Thủ Thừa</w:t>
      </w:r>
    </w:p>
    <w:p>
      <w:r>
        <w:t>1.289.000</w:t>
      </w:r>
    </w:p>
    <w:p>
      <w:r>
        <w:t>66</w:t>
      </w:r>
    </w:p>
    <w:p>
      <w:r>
        <w:t>Sông Cần Giuộc</w:t>
      </w:r>
    </w:p>
    <w:p>
      <w:r>
        <w:t>3.234.000</w:t>
      </w:r>
    </w:p>
    <w:p>
      <w:r>
        <w:t>67</w:t>
      </w:r>
    </w:p>
    <w:p>
      <w:r>
        <w:t>Kênh Nước Mặn</w:t>
      </w:r>
    </w:p>
    <w:p>
      <w:r>
        <w:t>177.000</w:t>
      </w:r>
    </w:p>
    <w:p>
      <w:r>
        <w:t>68</w:t>
      </w:r>
    </w:p>
    <w:p>
      <w:r>
        <w:t>Rạch Lá - kênh Chợ Gạo - Rạch Kỳ Hôn</w:t>
      </w:r>
    </w:p>
    <w:p>
      <w:r>
        <w:t>2.491.000</w:t>
      </w:r>
    </w:p>
    <w:p>
      <w:r>
        <w:t>69</w:t>
      </w:r>
    </w:p>
    <w:p>
      <w:r>
        <w:t>Sông Tiền (bao gồm nhánh cù lao Tây, cù lao Ma, sông Hổ Cứ, cù lao Long Khánh)</w:t>
      </w:r>
    </w:p>
    <w:p>
      <w:r>
        <w:t>23.971.000</w:t>
      </w:r>
    </w:p>
    <w:p>
      <w:r>
        <w:t>70</w:t>
      </w:r>
    </w:p>
    <w:p>
      <w:r>
        <w:t>Kênh Hồng Ngự - Vĩnh Hưng</w:t>
      </w:r>
    </w:p>
    <w:p>
      <w:r>
        <w:t>896.000</w:t>
      </w:r>
    </w:p>
    <w:p>
      <w:r>
        <w:t>71</w:t>
      </w:r>
    </w:p>
    <w:p>
      <w:r>
        <w:t>Kênh Tháp Mười số 1</w:t>
      </w:r>
    </w:p>
    <w:p>
      <w:r>
        <w:t>3.803.000</w:t>
      </w:r>
    </w:p>
    <w:p>
      <w:r>
        <w:t>72</w:t>
      </w:r>
    </w:p>
    <w:p>
      <w:r>
        <w:t>Kênh Tháp Mười Số 2 (bao gồm nhánh âu Rạch Chanh)</w:t>
      </w:r>
    </w:p>
    <w:p>
      <w:r>
        <w:t>6.549.000</w:t>
      </w:r>
    </w:p>
    <w:p>
      <w:r>
        <w:t>73</w:t>
      </w:r>
    </w:p>
    <w:p>
      <w:r>
        <w:t>Kênh Phước Xuyên-28 (bao gồm kênh 4 Bis; kênh Tư Mới)</w:t>
      </w:r>
    </w:p>
    <w:p>
      <w:r>
        <w:t>1.985.000</w:t>
      </w:r>
    </w:p>
    <w:p>
      <w:r>
        <w:t>74</w:t>
      </w:r>
    </w:p>
    <w:p>
      <w:r>
        <w:t>Kênh Xáng Long Định</w:t>
      </w:r>
    </w:p>
    <w:p>
      <w:r>
        <w:t>888.000</w:t>
      </w:r>
    </w:p>
    <w:p>
      <w:r>
        <w:t>75</w:t>
      </w:r>
    </w:p>
    <w:p>
      <w:r>
        <w:t>Sông Vàm Nao</w:t>
      </w:r>
    </w:p>
    <w:p>
      <w:r>
        <w:t>668.000</w:t>
      </w:r>
    </w:p>
    <w:p>
      <w:r>
        <w:t>76</w:t>
      </w:r>
    </w:p>
    <w:p>
      <w:r>
        <w:t>Kênh Tân Châu</w:t>
      </w:r>
    </w:p>
    <w:p>
      <w:r>
        <w:t>433.000</w:t>
      </w:r>
    </w:p>
    <w:p>
      <w:r>
        <w:t>77</w:t>
      </w:r>
    </w:p>
    <w:p>
      <w:r>
        <w:t>Kênh Lấp Vò Sa Đéc</w:t>
      </w:r>
    </w:p>
    <w:p>
      <w:r>
        <w:t>3.905.000</w:t>
      </w:r>
    </w:p>
    <w:p>
      <w:r>
        <w:t>78</w:t>
      </w:r>
    </w:p>
    <w:p>
      <w:r>
        <w:t>Rạch Ông Chưởng</w:t>
      </w:r>
    </w:p>
    <w:p>
      <w:r>
        <w:t>604.000</w:t>
      </w:r>
    </w:p>
    <w:p>
      <w:r>
        <w:t>79</w:t>
      </w:r>
    </w:p>
    <w:p>
      <w:r>
        <w:t>Kênh Chẹt Sậy - Sông Bến Tre</w:t>
      </w:r>
    </w:p>
    <w:p>
      <w:r>
        <w:t>2.451.000</w:t>
      </w:r>
    </w:p>
    <w:p>
      <w:r>
        <w:t>80</w:t>
      </w:r>
    </w:p>
    <w:p>
      <w:r>
        <w:t>Sông Hàm Luông</w:t>
      </w:r>
    </w:p>
    <w:p>
      <w:r>
        <w:t>2.701.000</w:t>
      </w:r>
    </w:p>
    <w:p>
      <w:r>
        <w:t>81</w:t>
      </w:r>
    </w:p>
    <w:p>
      <w:r>
        <w:t>Rạch và Kênh Mỏ Cày</w:t>
      </w:r>
    </w:p>
    <w:p>
      <w:r>
        <w:t>626.000</w:t>
      </w:r>
    </w:p>
    <w:p>
      <w:r>
        <w:t>82</w:t>
      </w:r>
    </w:p>
    <w:p>
      <w:r>
        <w:t>Kênh Chợ Lách</w:t>
      </w:r>
    </w:p>
    <w:p>
      <w:r>
        <w:t>1.168.000</w:t>
      </w:r>
    </w:p>
    <w:p>
      <w:r>
        <w:t>83</w:t>
      </w:r>
    </w:p>
    <w:p>
      <w:r>
        <w:t>Sông Cổ Chiến (bao gồm nhánh sông Băng Tra, Cung Hầu)</w:t>
      </w:r>
    </w:p>
    <w:p>
      <w:r>
        <w:t>4.480.000</w:t>
      </w:r>
    </w:p>
    <w:p>
      <w:r>
        <w:t>84</w:t>
      </w:r>
    </w:p>
    <w:p>
      <w:r>
        <w:t>Sông và kênh Măng Thít - Tắt Cù Lao Mây (bao gồm Rạch Trà Ôn)</w:t>
      </w:r>
    </w:p>
    <w:p>
      <w:r>
        <w:t>4.833.000</w:t>
      </w:r>
    </w:p>
    <w:p>
      <w:r>
        <w:t>85</w:t>
      </w:r>
    </w:p>
    <w:p>
      <w:r>
        <w:t>Sông Hậu (bao gồm cù lao Ông Hổ, nhánh Năng Gù-Thị Hòa)</w:t>
      </w:r>
    </w:p>
    <w:p>
      <w:r>
        <w:t>8.736.000</w:t>
      </w:r>
    </w:p>
    <w:p>
      <w:r>
        <w:t>86</w:t>
      </w:r>
    </w:p>
    <w:p>
      <w:r>
        <w:t>Sông Châu Đốc - kênh Vĩnh Tế</w:t>
      </w:r>
    </w:p>
    <w:p>
      <w:r>
        <w:t>1.171.000</w:t>
      </w:r>
    </w:p>
    <w:p>
      <w:r>
        <w:t>87</w:t>
      </w:r>
    </w:p>
    <w:p>
      <w:r>
        <w:t>Kênh Tri Tôn Hậu Giang</w:t>
      </w:r>
    </w:p>
    <w:p>
      <w:r>
        <w:t>2.406.000</w:t>
      </w:r>
    </w:p>
    <w:p>
      <w:r>
        <w:t>88</w:t>
      </w:r>
    </w:p>
    <w:p>
      <w:r>
        <w:t>Kênh Ba Thê</w:t>
      </w:r>
    </w:p>
    <w:p>
      <w:r>
        <w:t>1.740.000</w:t>
      </w:r>
    </w:p>
    <w:p>
      <w:r>
        <w:t>89</w:t>
      </w:r>
    </w:p>
    <w:p>
      <w:r>
        <w:t>Kênh Rạch Giá - Long Xuyên</w:t>
      </w:r>
    </w:p>
    <w:p>
      <w:r>
        <w:t>3.547.000</w:t>
      </w:r>
    </w:p>
    <w:p>
      <w:r>
        <w:t>90</w:t>
      </w:r>
    </w:p>
    <w:p>
      <w:r>
        <w:t>Kênh Rạch Sỏi Hậu Giang-Ông Hiển Tà Niên</w:t>
      </w:r>
    </w:p>
    <w:p>
      <w:r>
        <w:t>4.416.000</w:t>
      </w:r>
    </w:p>
    <w:p>
      <w:r>
        <w:t>91</w:t>
      </w:r>
    </w:p>
    <w:p>
      <w:r>
        <w:t>Kênh Mặc Cần Dưng-Tám Ngàn</w:t>
      </w:r>
    </w:p>
    <w:p>
      <w:r>
        <w:t>3.054.000</w:t>
      </w:r>
    </w:p>
    <w:p>
      <w:r>
        <w:t>92</w:t>
      </w:r>
    </w:p>
    <w:p>
      <w:r>
        <w:t>Kênh Rạch Giá Hà Tiên - Vành Đai</w:t>
      </w:r>
    </w:p>
    <w:p>
      <w:r>
        <w:t>5.469.000</w:t>
      </w:r>
    </w:p>
    <w:p>
      <w:r>
        <w:t>93</w:t>
      </w:r>
    </w:p>
    <w:p>
      <w:r>
        <w:t>Kênh Ba Hòn</w:t>
      </w:r>
    </w:p>
    <w:p>
      <w:r>
        <w:t>437.000</w:t>
      </w:r>
    </w:p>
    <w:p>
      <w:r>
        <w:t>94</w:t>
      </w:r>
    </w:p>
    <w:p>
      <w:r>
        <w:t>Rạch Cần Thơ</w:t>
      </w:r>
    </w:p>
    <w:p>
      <w:r>
        <w:t>2.587.000</w:t>
      </w:r>
    </w:p>
    <w:p>
      <w:r>
        <w:t>95</w:t>
      </w:r>
    </w:p>
    <w:p>
      <w:r>
        <w:t>Kênh rạch Xà No-Cái Nhứt</w:t>
      </w:r>
    </w:p>
    <w:p>
      <w:r>
        <w:t>2.559.000</w:t>
      </w:r>
    </w:p>
    <w:p>
      <w:r>
        <w:t>96</w:t>
      </w:r>
    </w:p>
    <w:p>
      <w:r>
        <w:t>Rạch Cái Tư</w:t>
      </w:r>
    </w:p>
    <w:p>
      <w:r>
        <w:t>1.302.000</w:t>
      </w:r>
    </w:p>
    <w:p>
      <w:r>
        <w:t>97</w:t>
      </w:r>
    </w:p>
    <w:p>
      <w:r>
        <w:t>Kênh Tắt Cây Trâm-Trẹm Cạnh Đền (bao gồm rạch Ngã ba Đình)</w:t>
      </w:r>
    </w:p>
    <w:p>
      <w:r>
        <w:t>2.136.000</w:t>
      </w:r>
    </w:p>
    <w:p>
      <w:r>
        <w:t>98</w:t>
      </w:r>
    </w:p>
    <w:p>
      <w:r>
        <w:t>Rạch Cái Tàu</w:t>
      </w:r>
    </w:p>
    <w:p>
      <w:r>
        <w:t>1.040.000</w:t>
      </w:r>
    </w:p>
    <w:p>
      <w:r>
        <w:t>99</w:t>
      </w:r>
    </w:p>
    <w:p>
      <w:r>
        <w:t>Sông Cái Bé-Rạch Khe Luông</w:t>
      </w:r>
    </w:p>
    <w:p>
      <w:r>
        <w:t>1.803.000</w:t>
      </w:r>
    </w:p>
    <w:p>
      <w:r>
        <w:t>100</w:t>
      </w:r>
    </w:p>
    <w:p>
      <w:r>
        <w:t>Rạch Ô Môn- kênh Thị Đội -kênh Thốt Nốt</w:t>
      </w:r>
    </w:p>
    <w:p>
      <w:r>
        <w:t>3.010.000</w:t>
      </w:r>
    </w:p>
    <w:p>
      <w:r>
        <w:t>101</w:t>
      </w:r>
    </w:p>
    <w:p>
      <w:r>
        <w:t>Kênh Tắt Cậu (Từ N3 sông Cái Lớn đến N3 sông Cái Bé)</w:t>
      </w:r>
    </w:p>
    <w:p>
      <w:r>
        <w:t>93.000</w:t>
      </w:r>
    </w:p>
    <w:p>
      <w:r>
        <w:t>102</w:t>
      </w:r>
    </w:p>
    <w:p>
      <w:r>
        <w:t>Sông Cái Lớn (Từ ngã ba rạch Khe Luông đến cửa Cái Lớn)</w:t>
      </w:r>
    </w:p>
    <w:p>
      <w:r>
        <w:t>3.669.000</w:t>
      </w:r>
    </w:p>
    <w:p>
      <w:r>
        <w:t>103</w:t>
      </w:r>
    </w:p>
    <w:p>
      <w:r>
        <w:t>Kênh rạch Cái Côn - Quản Lộ Phụng Hiệp</w:t>
      </w:r>
    </w:p>
    <w:p>
      <w:r>
        <w:t>3.523.000</w:t>
      </w:r>
    </w:p>
    <w:p>
      <w:r>
        <w:t>104</w:t>
      </w:r>
    </w:p>
    <w:p>
      <w:r>
        <w:t>Sông Ông Đốc - Trèm Trẹm</w:t>
      </w:r>
    </w:p>
    <w:p>
      <w:r>
        <w:t>6.095.000</w:t>
      </w:r>
    </w:p>
    <w:p>
      <w:r>
        <w:t>105</w:t>
      </w:r>
    </w:p>
    <w:p>
      <w:r>
        <w:t>Kênh Tân Bằng - Cán Gáo</w:t>
      </w:r>
    </w:p>
    <w:p>
      <w:r>
        <w:t>1.364.000</w:t>
      </w:r>
    </w:p>
    <w:p>
      <w:r>
        <w:t>106</w:t>
      </w:r>
    </w:p>
    <w:p>
      <w:r>
        <w:t>Sông Tắc Thủ - Gành Hào</w:t>
      </w:r>
    </w:p>
    <w:p>
      <w:r>
        <w:t>406.000</w:t>
      </w:r>
    </w:p>
    <w:p>
      <w:r>
        <w:t>107</w:t>
      </w:r>
    </w:p>
    <w:p>
      <w:r>
        <w:t>Sông, rạch Đại Ngải-Cổ Cò (bao gồm kênh Phú Hữu Bãi Xàu, rạch Thạnh Lợi, Ba Xuyên Dừa Tho)</w:t>
      </w:r>
    </w:p>
    <w:p>
      <w:r>
        <w:t>5.673.000</w:t>
      </w:r>
    </w:p>
    <w:p>
      <w:r>
        <w:t>108</w:t>
      </w:r>
    </w:p>
    <w:p>
      <w:r>
        <w:t>Kênh Vàm Lẻo - Bạc Liêu-Cà Mau</w:t>
      </w:r>
    </w:p>
    <w:p>
      <w:r>
        <w:t>4.353.000</w:t>
      </w:r>
    </w:p>
    <w:p>
      <w:r>
        <w:t>109</w:t>
      </w:r>
    </w:p>
    <w:p>
      <w:r>
        <w:t>Kênh Cái Nháp</w:t>
      </w:r>
    </w:p>
    <w:p>
      <w:r>
        <w:t>208.000</w:t>
      </w:r>
    </w:p>
    <w:p>
      <w:r>
        <w:t>110</w:t>
      </w:r>
    </w:p>
    <w:p>
      <w:r>
        <w:t>Kênh Lương Thế Trân</w:t>
      </w:r>
    </w:p>
    <w:p>
      <w:r>
        <w:t>363.000</w:t>
      </w:r>
    </w:p>
    <w:p>
      <w:r>
        <w:t>111</w:t>
      </w:r>
    </w:p>
    <w:p>
      <w:r>
        <w:t>Kênh sông Bảy Hạp Gành Hào - Năm Căn</w:t>
      </w:r>
    </w:p>
    <w:p>
      <w:r>
        <w:t>3.390.000</w:t>
      </w:r>
    </w:p>
    <w:p>
      <w:r>
        <w:t>112</w:t>
      </w:r>
    </w:p>
    <w:p>
      <w:r>
        <w:t>Kênh Tắt Năm Căn</w:t>
      </w:r>
    </w:p>
    <w:p>
      <w:r>
        <w:t>645.000</w:t>
      </w:r>
    </w:p>
    <w:p>
      <w:r>
        <w:t>113</w:t>
      </w:r>
    </w:p>
    <w:p>
      <w:r>
        <w:t>Kênh Hộ Phòng - Gành Hào</w:t>
      </w:r>
    </w:p>
    <w:p>
      <w:r>
        <w:t>274.000</w:t>
      </w:r>
    </w:p>
    <w:p>
      <w:r>
        <w:t>114</w:t>
      </w:r>
    </w:p>
    <w:p>
      <w:r>
        <w:t>Kênh Tắc Vân</w:t>
      </w:r>
    </w:p>
    <w:p>
      <w:r>
        <w:t>115.000</w:t>
      </w:r>
    </w:p>
    <w:p>
      <w:r>
        <w:t>115</w:t>
      </w:r>
    </w:p>
    <w:p>
      <w:r>
        <w:t>Sông Gành Hào</w:t>
      </w:r>
    </w:p>
    <w:p>
      <w:r>
        <w:t>1.730.000</w:t>
      </w:r>
    </w:p>
    <w:p>
      <w:r>
        <w:t>I.2</w:t>
      </w:r>
    </w:p>
    <w:p>
      <w:r>
        <w:t>Nạo vét đảm bảo giao thông</w:t>
      </w:r>
    </w:p>
    <w:p>
      <w:r>
        <w:t>132.521.000</w:t>
      </w:r>
    </w:p>
    <w:p>
      <w:r>
        <w:t>4.484.650</w:t>
      </w:r>
    </w:p>
    <w:p>
      <w:r>
        <w:t>1</w:t>
      </w:r>
    </w:p>
    <w:p>
      <w:r>
        <w:t>Kênh rạch Cái Côn - Quản Lộ Phụng Hiệp (đoạn từ km 25+00 ÷ km 93+500 kênh Quản Lộ Phụng Hiệp)</w:t>
      </w:r>
    </w:p>
    <w:p>
      <w:r>
        <w:t>30.363.000</w:t>
      </w:r>
    </w:p>
    <w:p>
      <w:r>
        <w:t>2</w:t>
      </w:r>
    </w:p>
    <w:p>
      <w:r>
        <w:t>Kênh Vàm Lẻo - Bạc Liêu - Cà Mau (đoạn từ km 10+860 ÷ đến km 18+000 kênh Bạc Liêu - Vàm Lẻo)</w:t>
      </w:r>
    </w:p>
    <w:p>
      <w:r>
        <w:t>6.046.000</w:t>
      </w:r>
    </w:p>
    <w:p>
      <w:r>
        <w:t>3</w:t>
      </w:r>
    </w:p>
    <w:p>
      <w:r>
        <w:t>Sông Ông Đốc (Đoạn cạn Km3+650 ÷ Km6+100; Km9+100 ÷ Km9+350; Km15+100 ÷ Km49+500)</w:t>
      </w:r>
    </w:p>
    <w:p>
      <w:r>
        <w:t>41.796.000</w:t>
      </w:r>
    </w:p>
    <w:p>
      <w:r>
        <w:t>2.089.800</w:t>
      </w:r>
    </w:p>
    <w:p>
      <w:r>
        <w:t>4</w:t>
      </w:r>
    </w:p>
    <w:p>
      <w:r>
        <w:t>Kênh Lương Thế Trân (km0+00-km10+00)</w:t>
      </w:r>
    </w:p>
    <w:p>
      <w:r>
        <w:t>761.000</w:t>
      </w:r>
    </w:p>
    <w:p>
      <w:r>
        <w:t>38.050</w:t>
      </w:r>
    </w:p>
    <w:p>
      <w:r>
        <w:t>5</w:t>
      </w:r>
    </w:p>
    <w:p>
      <w:r>
        <w:t>Đoạn cạn từ km 9+130-km15+500 kênh Phú Hữu - Bãi Xàu</w:t>
      </w:r>
    </w:p>
    <w:p>
      <w:r>
        <w:t>1.122.000</w:t>
      </w:r>
    </w:p>
    <w:p>
      <w:r>
        <w:t>56.100</w:t>
      </w:r>
    </w:p>
    <w:p>
      <w:r>
        <w:t>6</w:t>
      </w:r>
    </w:p>
    <w:p>
      <w:r>
        <w:t>Bãi cạn cửa Lạch Trường km 1+500-km5+300; km 7+500- km8+300 tuyến Sông Tào</w:t>
      </w:r>
    </w:p>
    <w:p>
      <w:r>
        <w:t>18.456.000</w:t>
      </w:r>
    </w:p>
    <w:p>
      <w:r>
        <w:t>922.800</w:t>
      </w:r>
    </w:p>
    <w:p>
      <w:r>
        <w:t>7</w:t>
      </w:r>
    </w:p>
    <w:p>
      <w:r>
        <w:t>Bãi cạn Km1+00 đến Km2+00 tuyến Lạch Bạng - Đảo Mê</w:t>
      </w:r>
    </w:p>
    <w:p>
      <w:r>
        <w:t>516.000</w:t>
      </w:r>
    </w:p>
    <w:p>
      <w:r>
        <w:t>25.800</w:t>
      </w:r>
    </w:p>
    <w:p>
      <w:r>
        <w:t>8</w:t>
      </w:r>
    </w:p>
    <w:p>
      <w:r>
        <w:t>Bãi cạn Cửa Nhật Lệ (km0+000 đến km0+750), Trần Xá (km17+350 đến km18+750) sông Nhật Lệ</w:t>
      </w:r>
    </w:p>
    <w:p>
      <w:r>
        <w:t>14.411.000</w:t>
      </w:r>
    </w:p>
    <w:p>
      <w:r>
        <w:t>720.550</w:t>
      </w:r>
    </w:p>
    <w:p>
      <w:r>
        <w:t>9</w:t>
      </w:r>
    </w:p>
    <w:p>
      <w:r>
        <w:t>Bãi cạn trên sông Hiếu (km14+400-km15+100, km15+450- km17+000)</w:t>
      </w:r>
    </w:p>
    <w:p>
      <w:r>
        <w:t>12.631.000</w:t>
      </w:r>
    </w:p>
    <w:p>
      <w:r>
        <w:t>631.550</w:t>
      </w:r>
    </w:p>
    <w:p>
      <w:r>
        <w:t>10</w:t>
      </w:r>
    </w:p>
    <w:p>
      <w:r>
        <w:t>Bãi cạn km0+600 - km2+000 tuyến Cửa Đại - Cù Lao Chàm (*)</w:t>
      </w:r>
    </w:p>
    <w:p>
      <w:r>
        <w:t>6.419.000</w:t>
      </w:r>
    </w:p>
    <w:p>
      <w:r>
        <w:t>I.3</w:t>
      </w:r>
    </w:p>
    <w:p>
      <w:r>
        <w:t>Quản lý vận hành và bảo trì âu tàu</w:t>
      </w:r>
    </w:p>
    <w:p>
      <w:r>
        <w:t>17.577.000</w:t>
      </w:r>
    </w:p>
    <w:p>
      <w:r>
        <w:t>1</w:t>
      </w:r>
    </w:p>
    <w:p>
      <w:r>
        <w:t>Âu tàu Rạch Chanh</w:t>
      </w:r>
    </w:p>
    <w:p>
      <w:r>
        <w:t>8.992.000</w:t>
      </w:r>
    </w:p>
    <w:p>
      <w:r>
        <w:t>2</w:t>
      </w:r>
    </w:p>
    <w:p>
      <w:r>
        <w:t>Âu tàu Nghĩa Hưng</w:t>
      </w:r>
    </w:p>
    <w:p>
      <w:r>
        <w:t>8.585.000</w:t>
      </w:r>
    </w:p>
    <w:p>
      <w:r>
        <w:t>I.4</w:t>
      </w:r>
    </w:p>
    <w:p>
      <w:r>
        <w:t>Điều tiết khống chế đảm bảo giao thông</w:t>
      </w:r>
    </w:p>
    <w:p>
      <w:r>
        <w:t>99.722.000</w:t>
      </w:r>
    </w:p>
    <w:p>
      <w:r>
        <w:t>4.986.100</w:t>
      </w:r>
    </w:p>
    <w:p>
      <w:r>
        <w:t>1</w:t>
      </w:r>
    </w:p>
    <w:p>
      <w:r>
        <w:t>Cụm cầu Long Biên - Chương Dương - Bác Cổ sông Hồng</w:t>
      </w:r>
    </w:p>
    <w:p>
      <w:r>
        <w:t>5.648.000</w:t>
      </w:r>
    </w:p>
    <w:p>
      <w:r>
        <w:t>282.400</w:t>
      </w:r>
    </w:p>
    <w:p>
      <w:r>
        <w:t>2</w:t>
      </w:r>
    </w:p>
    <w:p>
      <w:r>
        <w:t>Sông Đào Hạ Lý</w:t>
      </w:r>
    </w:p>
    <w:p>
      <w:r>
        <w:t>10.225.000</w:t>
      </w:r>
    </w:p>
    <w:p>
      <w:r>
        <w:t>511.250</w:t>
      </w:r>
    </w:p>
    <w:p>
      <w:r>
        <w:t>3</w:t>
      </w:r>
    </w:p>
    <w:p>
      <w:r>
        <w:t>Kênh Quần Liêu</w:t>
      </w:r>
    </w:p>
    <w:p>
      <w:r>
        <w:t>8.058.000</w:t>
      </w:r>
    </w:p>
    <w:p>
      <w:r>
        <w:t>402.900</w:t>
      </w:r>
    </w:p>
    <w:p>
      <w:r>
        <w:t>4</w:t>
      </w:r>
    </w:p>
    <w:p>
      <w:r>
        <w:t>Khu vực cụm cầu Việt Trì - Hạc Trì Km2+000-Km2+700 sông Lô</w:t>
      </w:r>
    </w:p>
    <w:p>
      <w:r>
        <w:t>4.830.000</w:t>
      </w:r>
    </w:p>
    <w:p>
      <w:r>
        <w:t>241.500</w:t>
      </w:r>
    </w:p>
    <w:p>
      <w:r>
        <w:t>5</w:t>
      </w:r>
    </w:p>
    <w:p>
      <w:r>
        <w:t>Khu vực cầu Măng Thít - Sông Măng Thít</w:t>
      </w:r>
    </w:p>
    <w:p>
      <w:r>
        <w:t>7.285.000</w:t>
      </w:r>
    </w:p>
    <w:p>
      <w:r>
        <w:t>364.250</w:t>
      </w:r>
    </w:p>
    <w:p>
      <w:r>
        <w:t>6</w:t>
      </w:r>
    </w:p>
    <w:p>
      <w:r>
        <w:t>Khu vực cầu Ô Môn - Rạch Ô Môn</w:t>
      </w:r>
    </w:p>
    <w:p>
      <w:r>
        <w:t>8.969.000</w:t>
      </w:r>
    </w:p>
    <w:p>
      <w:r>
        <w:t>448.450</w:t>
      </w:r>
    </w:p>
    <w:p>
      <w:r>
        <w:t>7</w:t>
      </w:r>
    </w:p>
    <w:p>
      <w:r>
        <w:t>Khu vực cầu Cái Sắn kênh Rạch Sỏi - Hậu Giang</w:t>
      </w:r>
    </w:p>
    <w:p>
      <w:r>
        <w:t>8.990.000</w:t>
      </w:r>
    </w:p>
    <w:p>
      <w:r>
        <w:t>449.500</w:t>
      </w:r>
    </w:p>
    <w:p>
      <w:r>
        <w:t>8</w:t>
      </w:r>
    </w:p>
    <w:p>
      <w:r>
        <w:t>Khu vực cầu An Long - Kênh Tháp Mười số 1</w:t>
      </w:r>
    </w:p>
    <w:p>
      <w:r>
        <w:t>7.307.000</w:t>
      </w:r>
    </w:p>
    <w:p>
      <w:r>
        <w:t>365.350</w:t>
      </w:r>
    </w:p>
    <w:p>
      <w:r>
        <w:t>9</w:t>
      </w:r>
    </w:p>
    <w:p>
      <w:r>
        <w:t>Khu vực cầu Đồng Nai - sông Đồng Nai</w:t>
      </w:r>
    </w:p>
    <w:p>
      <w:r>
        <w:t>10.179.000</w:t>
      </w:r>
    </w:p>
    <w:p>
      <w:r>
        <w:t>508.950</w:t>
      </w:r>
    </w:p>
    <w:p>
      <w:r>
        <w:t>10</w:t>
      </w:r>
    </w:p>
    <w:p>
      <w:r>
        <w:t>Cầu Hồng Ngự, kênh Hồng Ngự Vĩnh Hưng</w:t>
      </w:r>
    </w:p>
    <w:p>
      <w:r>
        <w:t>7.313.000</w:t>
      </w:r>
    </w:p>
    <w:p>
      <w:r>
        <w:t>365.650</w:t>
      </w:r>
    </w:p>
    <w:p>
      <w:r>
        <w:t>11</w:t>
      </w:r>
    </w:p>
    <w:p>
      <w:r>
        <w:t>Cầu Hóa An, sông Đồng Nai</w:t>
      </w:r>
    </w:p>
    <w:p>
      <w:r>
        <w:t>4.702.000</w:t>
      </w:r>
    </w:p>
    <w:p>
      <w:r>
        <w:t>235.100</w:t>
      </w:r>
    </w:p>
    <w:p>
      <w:r>
        <w:t>12</w:t>
      </w:r>
    </w:p>
    <w:p>
      <w:r>
        <w:t>Cầu Nàng Hai, kênh Lấp Vò Sa Đéc</w:t>
      </w:r>
    </w:p>
    <w:p>
      <w:r>
        <w:t>4.167.000</w:t>
      </w:r>
    </w:p>
    <w:p>
      <w:r>
        <w:t>208.350</w:t>
      </w:r>
    </w:p>
    <w:p>
      <w:r>
        <w:t>13</w:t>
      </w:r>
    </w:p>
    <w:p>
      <w:r>
        <w:t>Cầu Phước Long, kênh Quản Lộ Phụng Hiệp</w:t>
      </w:r>
    </w:p>
    <w:p>
      <w:r>
        <w:t>3.727.000</w:t>
      </w:r>
    </w:p>
    <w:p>
      <w:r>
        <w:t>186.350</w:t>
      </w:r>
    </w:p>
    <w:p>
      <w:r>
        <w:t>14</w:t>
      </w:r>
    </w:p>
    <w:p>
      <w:r>
        <w:t>Khu vực cầu Giá Rai cũ, kênh Bạc Liêu Cà Mau</w:t>
      </w:r>
    </w:p>
    <w:p>
      <w:r>
        <w:t>4.165.000</w:t>
      </w:r>
    </w:p>
    <w:p>
      <w:r>
        <w:t>208.250</w:t>
      </w:r>
    </w:p>
    <w:p>
      <w:r>
        <w:t>18</w:t>
      </w:r>
    </w:p>
    <w:p>
      <w:r>
        <w:t>Khu vực cầu Thới Lai, rạch Ô Môn</w:t>
      </w:r>
    </w:p>
    <w:p>
      <w:r>
        <w:t>4.157.000</w:t>
      </w:r>
    </w:p>
    <w:p>
      <w:r>
        <w:t>207.850</w:t>
      </w:r>
    </w:p>
    <w:p>
      <w:r>
        <w:t>I.5</w:t>
      </w:r>
    </w:p>
    <w:p>
      <w:r>
        <w:t>Khảo sát định kỳ luồng ĐTNĐ quốc gia</w:t>
      </w:r>
    </w:p>
    <w:p>
      <w:r>
        <w:t>34.631.109</w:t>
      </w:r>
    </w:p>
    <w:p>
      <w:r>
        <w:t>1.731.587</w:t>
      </w:r>
    </w:p>
    <w:p>
      <w:r>
        <w:t>1</w:t>
      </w:r>
    </w:p>
    <w:p>
      <w:r>
        <w:t>Sông Hồng (đoạn từ phao số 0 Ba Lạt đến N3 Việt Trì cũ; đoạn Từ cảng Việt Trì (cũ) đến Yên Bái)</w:t>
      </w:r>
    </w:p>
    <w:p>
      <w:r>
        <w:t>3.678.431</w:t>
      </w:r>
    </w:p>
    <w:p>
      <w:r>
        <w:t>183.922</w:t>
      </w:r>
    </w:p>
    <w:p>
      <w:r>
        <w:t>2</w:t>
      </w:r>
    </w:p>
    <w:p>
      <w:r>
        <w:t>Sông Đà (bao gồm Hồ Hòa Bình và Hồ Sơn La) (đoạn Từ N3 Hồng Đà đến hạ lưu đập thủy điện Hòa Bình)</w:t>
      </w:r>
    </w:p>
    <w:p>
      <w:r>
        <w:t>681.701</w:t>
      </w:r>
    </w:p>
    <w:p>
      <w:r>
        <w:t>34.086</w:t>
      </w:r>
    </w:p>
    <w:p>
      <w:r>
        <w:t>3</w:t>
      </w:r>
    </w:p>
    <w:p>
      <w:r>
        <w:t>Sông Lô - Gâm (đoạn Từ ngã ba Việt Trì đến cảng Việt Trì)</w:t>
      </w:r>
    </w:p>
    <w:p>
      <w:r>
        <w:t>7.869</w:t>
      </w:r>
    </w:p>
    <w:p>
      <w:r>
        <w:t>394</w:t>
      </w:r>
    </w:p>
    <w:p>
      <w:r>
        <w:t>4</w:t>
      </w:r>
    </w:p>
    <w:p>
      <w:r>
        <w:t>Sông Đuống</w:t>
      </w:r>
    </w:p>
    <w:p>
      <w:r>
        <w:t>515.704</w:t>
      </w:r>
    </w:p>
    <w:p>
      <w:r>
        <w:t>25.786</w:t>
      </w:r>
    </w:p>
    <w:p>
      <w:r>
        <w:t>5</w:t>
      </w:r>
    </w:p>
    <w:p>
      <w:r>
        <w:t>Sông Luộc</w:t>
      </w:r>
    </w:p>
    <w:p>
      <w:r>
        <w:t>499.599</w:t>
      </w:r>
    </w:p>
    <w:p>
      <w:r>
        <w:t>24.980</w:t>
      </w:r>
    </w:p>
    <w:p>
      <w:r>
        <w:t>6</w:t>
      </w:r>
    </w:p>
    <w:p>
      <w:r>
        <w:t>Sông Đáy (đoạn từ phao số “0” Cửa Đáy đến Ninh Bình; Từ Ninh Bình đến Phủ Lý)</w:t>
      </w:r>
    </w:p>
    <w:p>
      <w:r>
        <w:t>1.143.339</w:t>
      </w:r>
    </w:p>
    <w:p>
      <w:r>
        <w:t>57.167</w:t>
      </w:r>
    </w:p>
    <w:p>
      <w:r>
        <w:t>7</w:t>
      </w:r>
    </w:p>
    <w:p>
      <w:r>
        <w:t>Sông Đào Nam Định</w:t>
      </w:r>
    </w:p>
    <w:p>
      <w:r>
        <w:t>241.959</w:t>
      </w:r>
    </w:p>
    <w:p>
      <w:r>
        <w:t>12.098</w:t>
      </w:r>
    </w:p>
    <w:p>
      <w:r>
        <w:t>8</w:t>
      </w:r>
    </w:p>
    <w:p>
      <w:r>
        <w:t>Sông Ninh Cơ</w:t>
      </w:r>
    </w:p>
    <w:p>
      <w:r>
        <w:t>432.000</w:t>
      </w:r>
    </w:p>
    <w:p>
      <w:r>
        <w:t>21.600</w:t>
      </w:r>
    </w:p>
    <w:p>
      <w:r>
        <w:t>9</w:t>
      </w:r>
    </w:p>
    <w:p>
      <w:r>
        <w:t>Kênh Quần Liêu</w:t>
      </w:r>
    </w:p>
    <w:p>
      <w:r>
        <w:t>62.350</w:t>
      </w:r>
    </w:p>
    <w:p>
      <w:r>
        <w:t>3.118</w:t>
      </w:r>
    </w:p>
    <w:p>
      <w:r>
        <w:t>10</w:t>
      </w:r>
    </w:p>
    <w:p>
      <w:r>
        <w:t>Kênh Yên Mô</w:t>
      </w:r>
    </w:p>
    <w:p>
      <w:r>
        <w:t>144.137</w:t>
      </w:r>
    </w:p>
    <w:p>
      <w:r>
        <w:t>7.207</w:t>
      </w:r>
    </w:p>
    <w:p>
      <w:r>
        <w:t>11</w:t>
      </w:r>
    </w:p>
    <w:p>
      <w:r>
        <w:t>Sông Kinh Thầy</w:t>
      </w:r>
    </w:p>
    <w:p>
      <w:r>
        <w:t>319.974</w:t>
      </w:r>
    </w:p>
    <w:p>
      <w:r>
        <w:t>15.999</w:t>
      </w:r>
    </w:p>
    <w:p>
      <w:r>
        <w:t>12</w:t>
      </w:r>
    </w:p>
    <w:p>
      <w:r>
        <w:t>Sông Kinh Môn</w:t>
      </w:r>
    </w:p>
    <w:p>
      <w:r>
        <w:t>494.214</w:t>
      </w:r>
    </w:p>
    <w:p>
      <w:r>
        <w:t>24.711</w:t>
      </w:r>
    </w:p>
    <w:p>
      <w:r>
        <w:t>13</w:t>
      </w:r>
    </w:p>
    <w:p>
      <w:r>
        <w:t>Sông Kênh Khê</w:t>
      </w:r>
    </w:p>
    <w:p>
      <w:r>
        <w:t>24.898</w:t>
      </w:r>
    </w:p>
    <w:p>
      <w:r>
        <w:t>1.245</w:t>
      </w:r>
    </w:p>
    <w:p>
      <w:r>
        <w:t>14</w:t>
      </w:r>
    </w:p>
    <w:p>
      <w:r>
        <w:t>Sông Cầu Xe - Mía (đoạn Từ N3 Văn Úc đến N3 Thái Bình)</w:t>
      </w:r>
    </w:p>
    <w:p>
      <w:r>
        <w:t>70.979</w:t>
      </w:r>
    </w:p>
    <w:p>
      <w:r>
        <w:t>3.549</w:t>
      </w:r>
    </w:p>
    <w:p>
      <w:r>
        <w:t>15</w:t>
      </w:r>
    </w:p>
    <w:p>
      <w:r>
        <w:t>Sông Gùa - Văn Úc</w:t>
      </w:r>
    </w:p>
    <w:p>
      <w:r>
        <w:t>723.098</w:t>
      </w:r>
    </w:p>
    <w:p>
      <w:r>
        <w:t>36.155</w:t>
      </w:r>
    </w:p>
    <w:p>
      <w:r>
        <w:t>16</w:t>
      </w:r>
    </w:p>
    <w:p>
      <w:r>
        <w:t>Sông Hoá</w:t>
      </w:r>
    </w:p>
    <w:p>
      <w:r>
        <w:t>350.844</w:t>
      </w:r>
    </w:p>
    <w:p>
      <w:r>
        <w:t>17.543</w:t>
      </w:r>
    </w:p>
    <w:p>
      <w:r>
        <w:t>17</w:t>
      </w:r>
    </w:p>
    <w:p>
      <w:r>
        <w:t>Sông Trà Lý</w:t>
      </w:r>
    </w:p>
    <w:p>
      <w:r>
        <w:t>917.719</w:t>
      </w:r>
    </w:p>
    <w:p>
      <w:r>
        <w:t>45.886</w:t>
      </w:r>
    </w:p>
    <w:p>
      <w:r>
        <w:t>18</w:t>
      </w:r>
    </w:p>
    <w:p>
      <w:r>
        <w:t>Sông Hàn - Cấm</w:t>
      </w:r>
    </w:p>
    <w:p>
      <w:r>
        <w:t>129.755</w:t>
      </w:r>
    </w:p>
    <w:p>
      <w:r>
        <w:t>6.488</w:t>
      </w:r>
    </w:p>
    <w:p>
      <w:r>
        <w:t>19</w:t>
      </w:r>
    </w:p>
    <w:p>
      <w:r>
        <w:t>Sông Phi Liệt - Đá Bạch</w:t>
      </w:r>
    </w:p>
    <w:p>
      <w:r>
        <w:t>217.870</w:t>
      </w:r>
    </w:p>
    <w:p>
      <w:r>
        <w:t>10.894</w:t>
      </w:r>
    </w:p>
    <w:p>
      <w:r>
        <w:t>20</w:t>
      </w:r>
    </w:p>
    <w:p>
      <w:r>
        <w:t>Sông Đào Hạ Lý</w:t>
      </w:r>
    </w:p>
    <w:p>
      <w:r>
        <w:t>15.844</w:t>
      </w:r>
    </w:p>
    <w:p>
      <w:r>
        <w:t>793</w:t>
      </w:r>
    </w:p>
    <w:p>
      <w:r>
        <w:t>21</w:t>
      </w:r>
    </w:p>
    <w:p>
      <w:r>
        <w:t>Sông Lạch Tray</w:t>
      </w:r>
    </w:p>
    <w:p>
      <w:r>
        <w:t>257.722</w:t>
      </w:r>
    </w:p>
    <w:p>
      <w:r>
        <w:t>12.887</w:t>
      </w:r>
    </w:p>
    <w:p>
      <w:r>
        <w:t>22</w:t>
      </w:r>
    </w:p>
    <w:p>
      <w:r>
        <w:t>Luồng Hạ Long-Yên Hưng</w:t>
      </w:r>
    </w:p>
    <w:p>
      <w:r>
        <w:t>713.599</w:t>
      </w:r>
    </w:p>
    <w:p>
      <w:r>
        <w:t>35.680</w:t>
      </w:r>
    </w:p>
    <w:p>
      <w:r>
        <w:t>23</w:t>
      </w:r>
    </w:p>
    <w:p>
      <w:r>
        <w:t>Sông Chanh</w:t>
      </w:r>
    </w:p>
    <w:p>
      <w:r>
        <w:t>95.385</w:t>
      </w:r>
    </w:p>
    <w:p>
      <w:r>
        <w:t>4.770</w:t>
      </w:r>
    </w:p>
    <w:p>
      <w:r>
        <w:t>24</w:t>
      </w:r>
    </w:p>
    <w:p>
      <w:r>
        <w:t>Kênh Nhà Lê (Nghệ An)</w:t>
      </w:r>
    </w:p>
    <w:p>
      <w:r>
        <w:t>341.391</w:t>
      </w:r>
    </w:p>
    <w:p>
      <w:r>
        <w:t>17.070</w:t>
      </w:r>
    </w:p>
    <w:p>
      <w:r>
        <w:t>25</w:t>
      </w:r>
    </w:p>
    <w:p>
      <w:r>
        <w:t>Sông Rào Cái - Gia Hội</w:t>
      </w:r>
    </w:p>
    <w:p>
      <w:r>
        <w:t>645.559</w:t>
      </w:r>
    </w:p>
    <w:p>
      <w:r>
        <w:t>32.278</w:t>
      </w:r>
    </w:p>
    <w:p>
      <w:r>
        <w:t>26</w:t>
      </w:r>
    </w:p>
    <w:p>
      <w:r>
        <w:t>Sông Gianh (đoạn từ thượng lưu cảng xăng dầu sông Gianh 200m đến cảng Lèn Bảng)</w:t>
      </w:r>
    </w:p>
    <w:p>
      <w:r>
        <w:t>339.227</w:t>
      </w:r>
    </w:p>
    <w:p>
      <w:r>
        <w:t>16.962</w:t>
      </w:r>
    </w:p>
    <w:p>
      <w:r>
        <w:t>27</w:t>
      </w:r>
    </w:p>
    <w:p>
      <w:r>
        <w:t>Sông Bến Hải</w:t>
      </w:r>
    </w:p>
    <w:p>
      <w:r>
        <w:t>365.735</w:t>
      </w:r>
    </w:p>
    <w:p>
      <w:r>
        <w:t>18.287</w:t>
      </w:r>
    </w:p>
    <w:p>
      <w:r>
        <w:t>28</w:t>
      </w:r>
    </w:p>
    <w:p>
      <w:r>
        <w:t>Sông Hương</w:t>
      </w:r>
    </w:p>
    <w:p>
      <w:r>
        <w:t>346.022</w:t>
      </w:r>
    </w:p>
    <w:p>
      <w:r>
        <w:t>17.302</w:t>
      </w:r>
    </w:p>
    <w:p>
      <w:r>
        <w:t>29</w:t>
      </w:r>
    </w:p>
    <w:p>
      <w:r>
        <w:t>Hội An - Cù Lao Chàm (đoạn từ Cửa Đại đến km 5+500)</w:t>
      </w:r>
    </w:p>
    <w:p>
      <w:r>
        <w:t>114.459</w:t>
      </w:r>
    </w:p>
    <w:p>
      <w:r>
        <w:t>5.723</w:t>
      </w:r>
    </w:p>
    <w:p>
      <w:r>
        <w:t>30</w:t>
      </w:r>
    </w:p>
    <w:p>
      <w:r>
        <w:t>Sông Hàn (đoạn từ Hạ lưu cầu Nguyễn Văn Trỗi đến ngã ba sông Hàn-Vĩnh Điện-Cẩm Lệ; đoạn Từ ngã ba sông Hàn-Vĩnh Điện-Cẩm Lệ đến ngã ba sông Thu Bồn)</w:t>
      </w:r>
    </w:p>
    <w:p>
      <w:r>
        <w:t>268.551</w:t>
      </w:r>
    </w:p>
    <w:p>
      <w:r>
        <w:t>13.428</w:t>
      </w:r>
    </w:p>
    <w:p>
      <w:r>
        <w:t>31</w:t>
      </w:r>
    </w:p>
    <w:p>
      <w:r>
        <w:t>Sông Đồng Nai (bao gồm Nhánh cù lao Ông Cồn, cù lao Bạch Đằng, cù lao Rùa) (đoạn Từ cầu Đồng Nai đến N3 sông Bé; đoạn từ hạ lưu cù lao Bạch Đằng đến thượng lưu cù lao Bạch Đằng (Tân Uyên); đoạn từ hạ lưu cù lao Rùa đến thượng lưu cù lao Rùa)</w:t>
      </w:r>
    </w:p>
    <w:p>
      <w:r>
        <w:t>1.122.204</w:t>
      </w:r>
    </w:p>
    <w:p>
      <w:r>
        <w:t>56.111</w:t>
      </w:r>
    </w:p>
    <w:p>
      <w:r>
        <w:t>32</w:t>
      </w:r>
    </w:p>
    <w:p>
      <w:r>
        <w:t>Sông Sài Gòn</w:t>
      </w:r>
    </w:p>
    <w:p>
      <w:r>
        <w:t>1.141.230</w:t>
      </w:r>
    </w:p>
    <w:p>
      <w:r>
        <w:t>57.062</w:t>
      </w:r>
    </w:p>
    <w:p>
      <w:r>
        <w:t>33</w:t>
      </w:r>
    </w:p>
    <w:p>
      <w:r>
        <w:t>Sông Vàm Cỏ Đông (đoạn từ ngã ba Vàm Cỏ Đông-Tây đến cầu Bến Lức</w:t>
      </w:r>
    </w:p>
    <w:p>
      <w:r>
        <w:t>278.727</w:t>
      </w:r>
    </w:p>
    <w:p>
      <w:r>
        <w:t>13.937</w:t>
      </w:r>
    </w:p>
    <w:p>
      <w:r>
        <w:t>34</w:t>
      </w:r>
    </w:p>
    <w:p>
      <w:r>
        <w:t>Sông Vàm Cỏ Tây (đoạn từ ngã ba sông Vàm Cỏ Đông-Tây đến cầu Mộc Hóa)</w:t>
      </w:r>
    </w:p>
    <w:p>
      <w:r>
        <w:t>878.575</w:t>
      </w:r>
    </w:p>
    <w:p>
      <w:r>
        <w:t>43.929</w:t>
      </w:r>
    </w:p>
    <w:p>
      <w:r>
        <w:t>35</w:t>
      </w:r>
    </w:p>
    <w:p>
      <w:r>
        <w:t>Sông Vàm Cỏ</w:t>
      </w:r>
    </w:p>
    <w:p>
      <w:r>
        <w:t>509.437</w:t>
      </w:r>
    </w:p>
    <w:p>
      <w:r>
        <w:t>25.472</w:t>
      </w:r>
    </w:p>
    <w:p>
      <w:r>
        <w:t>36</w:t>
      </w:r>
    </w:p>
    <w:p>
      <w:r>
        <w:t>Kênh Tẻ - Đôi</w:t>
      </w:r>
    </w:p>
    <w:p>
      <w:r>
        <w:t>56.307</w:t>
      </w:r>
    </w:p>
    <w:p>
      <w:r>
        <w:t>2.816</w:t>
      </w:r>
    </w:p>
    <w:p>
      <w:r>
        <w:t>37</w:t>
      </w:r>
    </w:p>
    <w:p>
      <w:r>
        <w:t>Sông Chợ Đệm Bến Lức</w:t>
      </w:r>
    </w:p>
    <w:p>
      <w:r>
        <w:t>87.613</w:t>
      </w:r>
    </w:p>
    <w:p>
      <w:r>
        <w:t>4.381</w:t>
      </w:r>
    </w:p>
    <w:p>
      <w:r>
        <w:t>38</w:t>
      </w:r>
    </w:p>
    <w:p>
      <w:r>
        <w:t>Kênh Thủ Thừa</w:t>
      </w:r>
    </w:p>
    <w:p>
      <w:r>
        <w:t>45.997</w:t>
      </w:r>
    </w:p>
    <w:p>
      <w:r>
        <w:t>2.300</w:t>
      </w:r>
    </w:p>
    <w:p>
      <w:r>
        <w:t>39</w:t>
      </w:r>
    </w:p>
    <w:p>
      <w:r>
        <w:t>Sông Cần Giuộc</w:t>
      </w:r>
    </w:p>
    <w:p>
      <w:r>
        <w:t>443.226</w:t>
      </w:r>
    </w:p>
    <w:p>
      <w:r>
        <w:t>22.162</w:t>
      </w:r>
    </w:p>
    <w:p>
      <w:r>
        <w:t>40</w:t>
      </w:r>
    </w:p>
    <w:p>
      <w:r>
        <w:t>Kênh Nước Mặn</w:t>
      </w:r>
    </w:p>
    <w:p>
      <w:r>
        <w:t>12.538</w:t>
      </w:r>
    </w:p>
    <w:p>
      <w:r>
        <w:t>627</w:t>
      </w:r>
    </w:p>
    <w:p>
      <w:r>
        <w:t>41</w:t>
      </w:r>
    </w:p>
    <w:p>
      <w:r>
        <w:t>Rạch Lá - Kênh Chợ Gạo - Rạch Kỳ Hôn</w:t>
      </w:r>
    </w:p>
    <w:p>
      <w:r>
        <w:t>367.431</w:t>
      </w:r>
    </w:p>
    <w:p>
      <w:r>
        <w:t>18.372</w:t>
      </w:r>
    </w:p>
    <w:p>
      <w:r>
        <w:t>42</w:t>
      </w:r>
    </w:p>
    <w:p>
      <w:r>
        <w:t>Sông Tiền (bao gồm Nhánh cù lao Tây, cù lao Ma, sông Hồ Cứ, cù lao Long Khánh)</w:t>
      </w:r>
    </w:p>
    <w:p>
      <w:r>
        <w:t>3.094.557</w:t>
      </w:r>
    </w:p>
    <w:p>
      <w:r>
        <w:t>154.728</w:t>
      </w:r>
    </w:p>
    <w:p>
      <w:r>
        <w:t>43</w:t>
      </w:r>
    </w:p>
    <w:p>
      <w:r>
        <w:t>Kênh Tháp Mười số 2 (bao gồm nhánh âu Rạch Chanh)</w:t>
      </w:r>
    </w:p>
    <w:p>
      <w:r>
        <w:t>390.448</w:t>
      </w:r>
    </w:p>
    <w:p>
      <w:r>
        <w:t>19.523</w:t>
      </w:r>
    </w:p>
    <w:p>
      <w:r>
        <w:t>44</w:t>
      </w:r>
    </w:p>
    <w:p>
      <w:r>
        <w:t>Kênh Phước Xuyên 28 (bao gồm kênh 4 Bis, kênh Tư Mới) (đoạn từ ngã tư kênh Tháp Mười số 1 đến N3 kênh Hồng Ngự- Vĩnh Hưng)</w:t>
      </w:r>
    </w:p>
    <w:p>
      <w:r>
        <w:t>289.048</w:t>
      </w:r>
    </w:p>
    <w:p>
      <w:r>
        <w:t>14.453</w:t>
      </w:r>
    </w:p>
    <w:p>
      <w:r>
        <w:t>45</w:t>
      </w:r>
    </w:p>
    <w:p>
      <w:r>
        <w:t>Kênh Xáng Long Định</w:t>
      </w:r>
    </w:p>
    <w:p>
      <w:r>
        <w:t>210.791</w:t>
      </w:r>
    </w:p>
    <w:p>
      <w:r>
        <w:t>10.540</w:t>
      </w:r>
    </w:p>
    <w:p>
      <w:r>
        <w:t>46</w:t>
      </w:r>
    </w:p>
    <w:p>
      <w:r>
        <w:t>Sông Vàm Nao</w:t>
      </w:r>
    </w:p>
    <w:p>
      <w:r>
        <w:t>95.324</w:t>
      </w:r>
    </w:p>
    <w:p>
      <w:r>
        <w:t>4.767</w:t>
      </w:r>
    </w:p>
    <w:p>
      <w:r>
        <w:t>47</w:t>
      </w:r>
    </w:p>
    <w:p>
      <w:r>
        <w:t>Kênh Tân Châu</w:t>
      </w:r>
    </w:p>
    <w:p>
      <w:r>
        <w:t>104.339</w:t>
      </w:r>
    </w:p>
    <w:p>
      <w:r>
        <w:t>5.217</w:t>
      </w:r>
    </w:p>
    <w:p>
      <w:r>
        <w:t>48</w:t>
      </w:r>
    </w:p>
    <w:p>
      <w:r>
        <w:t>Kênh Lấp Vò Sa Đéc</w:t>
      </w:r>
    </w:p>
    <w:p>
      <w:r>
        <w:t>186.739</w:t>
      </w:r>
    </w:p>
    <w:p>
      <w:r>
        <w:t>9.337</w:t>
      </w:r>
    </w:p>
    <w:p>
      <w:r>
        <w:t>49</w:t>
      </w:r>
    </w:p>
    <w:p>
      <w:r>
        <w:t>Sông Hàm Luông (đoạn từ rạch Mỏ Cày đến ngã ba sông Tiền)</w:t>
      </w:r>
    </w:p>
    <w:p>
      <w:r>
        <w:t>586.161</w:t>
      </w:r>
    </w:p>
    <w:p>
      <w:r>
        <w:t>29.309</w:t>
      </w:r>
    </w:p>
    <w:p>
      <w:r>
        <w:t>50</w:t>
      </w:r>
    </w:p>
    <w:p>
      <w:r>
        <w:t>Kênh Chợ Lách</w:t>
      </w:r>
    </w:p>
    <w:p>
      <w:r>
        <w:t>62.559</w:t>
      </w:r>
    </w:p>
    <w:p>
      <w:r>
        <w:t>3.128</w:t>
      </w:r>
    </w:p>
    <w:p>
      <w:r>
        <w:t>51</w:t>
      </w:r>
    </w:p>
    <w:p>
      <w:r>
        <w:t>Sông Cổ Chiến (bao gồm nhánh sông Bằng Tra, Cung Hầu) (đoạn từ cửa Cổ Chiến đến N3 sông Tiền)</w:t>
      </w:r>
    </w:p>
    <w:p>
      <w:r>
        <w:t>1.719.747</w:t>
      </w:r>
    </w:p>
    <w:p>
      <w:r>
        <w:t>85.988</w:t>
      </w:r>
    </w:p>
    <w:p>
      <w:r>
        <w:t>52</w:t>
      </w:r>
    </w:p>
    <w:p>
      <w:r>
        <w:t>Sông và kênh Măng Thít - Tắt Cù Lao Mây (bao gồm rạch Trà Ôn)</w:t>
      </w:r>
    </w:p>
    <w:p>
      <w:r>
        <w:t>250.342</w:t>
      </w:r>
    </w:p>
    <w:p>
      <w:r>
        <w:t>12.518</w:t>
      </w:r>
    </w:p>
    <w:p>
      <w:r>
        <w:t>53</w:t>
      </w:r>
    </w:p>
    <w:p>
      <w:r>
        <w:t>Sông Hậu (bao gồm cù lao Ông Hổ, Nhánh Năng Gù - Thị Hòa</w:t>
      </w:r>
    </w:p>
    <w:p>
      <w:r>
        <w:t>1.428.247</w:t>
      </w:r>
    </w:p>
    <w:p>
      <w:r>
        <w:t>71.413</w:t>
      </w:r>
    </w:p>
    <w:p>
      <w:r>
        <w:t>54</w:t>
      </w:r>
    </w:p>
    <w:p>
      <w:r>
        <w:t>Kênh Ba Thê</w:t>
      </w:r>
    </w:p>
    <w:p>
      <w:r>
        <w:t>604.464</w:t>
      </w:r>
    </w:p>
    <w:p>
      <w:r>
        <w:t>30.224</w:t>
      </w:r>
    </w:p>
    <w:p>
      <w:r>
        <w:t>55</w:t>
      </w:r>
    </w:p>
    <w:p>
      <w:r>
        <w:t>Kênh Rạch Giá - Long Xuyên</w:t>
      </w:r>
    </w:p>
    <w:p>
      <w:r>
        <w:t>716.577</w:t>
      </w:r>
    </w:p>
    <w:p>
      <w:r>
        <w:t>35.829</w:t>
      </w:r>
    </w:p>
    <w:p>
      <w:r>
        <w:t>56</w:t>
      </w:r>
    </w:p>
    <w:p>
      <w:r>
        <w:t>Kênh rạch Sỏi Hậu Giang - Ông Hiền Tà Niên (đoạn Từ N3 Ông Hiển Tà Niên đến N3 sông Hậu)</w:t>
      </w:r>
    </w:p>
    <w:p>
      <w:r>
        <w:t>209.148</w:t>
      </w:r>
    </w:p>
    <w:p>
      <w:r>
        <w:t>10.458</w:t>
      </w:r>
    </w:p>
    <w:p>
      <w:r>
        <w:t>57</w:t>
      </w:r>
    </w:p>
    <w:p>
      <w:r>
        <w:t>Kênh Mặc Cần Dưng - Tám Ngàn (đoạn từ N3 kênh Tám Ngàn đến N3 kênh Ba Thê)</w:t>
      </w:r>
    </w:p>
    <w:p>
      <w:r>
        <w:t>141.081</w:t>
      </w:r>
    </w:p>
    <w:p>
      <w:r>
        <w:t>7.055</w:t>
      </w:r>
    </w:p>
    <w:p>
      <w:r>
        <w:t>58</w:t>
      </w:r>
    </w:p>
    <w:p>
      <w:r>
        <w:t>Kênh Rạch Giá Hà Tiên - Vành Đai</w:t>
      </w:r>
    </w:p>
    <w:p>
      <w:r>
        <w:t>317.426</w:t>
      </w:r>
    </w:p>
    <w:p>
      <w:r>
        <w:t>15.872</w:t>
      </w:r>
    </w:p>
    <w:p>
      <w:r>
        <w:t>59</w:t>
      </w:r>
    </w:p>
    <w:p>
      <w:r>
        <w:t>Kênh Ba Hòn</w:t>
      </w:r>
    </w:p>
    <w:p>
      <w:r>
        <w:t>18.586</w:t>
      </w:r>
    </w:p>
    <w:p>
      <w:r>
        <w:t>930</w:t>
      </w:r>
    </w:p>
    <w:p>
      <w:r>
        <w:t>60</w:t>
      </w:r>
    </w:p>
    <w:p>
      <w:r>
        <w:t>Rạch Cần Thơ</w:t>
      </w:r>
    </w:p>
    <w:p>
      <w:r>
        <w:t>87.646</w:t>
      </w:r>
    </w:p>
    <w:p>
      <w:r>
        <w:t>4.383</w:t>
      </w:r>
    </w:p>
    <w:p>
      <w:r>
        <w:t>61</w:t>
      </w:r>
    </w:p>
    <w:p>
      <w:r>
        <w:t>Kênh rạch Xà No - Cái Nhứt</w:t>
      </w:r>
    </w:p>
    <w:p>
      <w:r>
        <w:t>167.737</w:t>
      </w:r>
    </w:p>
    <w:p>
      <w:r>
        <w:t>8.387</w:t>
      </w:r>
    </w:p>
    <w:p>
      <w:r>
        <w:t>62</w:t>
      </w:r>
    </w:p>
    <w:p>
      <w:r>
        <w:t>Rạch Cái Tư</w:t>
      </w:r>
    </w:p>
    <w:p>
      <w:r>
        <w:t>49.979</w:t>
      </w:r>
    </w:p>
    <w:p>
      <w:r>
        <w:t>2.499</w:t>
      </w:r>
    </w:p>
    <w:p>
      <w:r>
        <w:t>63</w:t>
      </w:r>
    </w:p>
    <w:p>
      <w:r>
        <w:t>Kênh Tắt Cây Trâm - Trẹm Cạnh Đền (bao gồm rạch Ngã ba Đình)</w:t>
      </w:r>
    </w:p>
    <w:p>
      <w:r>
        <w:t>177.203</w:t>
      </w:r>
    </w:p>
    <w:p>
      <w:r>
        <w:t>8.861</w:t>
      </w:r>
    </w:p>
    <w:p>
      <w:r>
        <w:t>64</w:t>
      </w:r>
    </w:p>
    <w:p>
      <w:r>
        <w:t>Rạch Cái Tàu</w:t>
      </w:r>
    </w:p>
    <w:p>
      <w:r>
        <w:t>180.779</w:t>
      </w:r>
    </w:p>
    <w:p>
      <w:r>
        <w:t>9.039</w:t>
      </w:r>
    </w:p>
    <w:p>
      <w:r>
        <w:t>65</w:t>
      </w:r>
    </w:p>
    <w:p>
      <w:r>
        <w:t>Sông Cái Bé - Rạch Khe Luông (đoạn từ N3 kênh Tắt Cậu đến N3 kênh Thốt Nốt)</w:t>
      </w:r>
    </w:p>
    <w:p>
      <w:r>
        <w:t>612.524</w:t>
      </w:r>
    </w:p>
    <w:p>
      <w:r>
        <w:t>30.627</w:t>
      </w:r>
    </w:p>
    <w:p>
      <w:r>
        <w:t>66</w:t>
      </w:r>
    </w:p>
    <w:p>
      <w:r>
        <w:t>Kênh rạch Thị Đội Ô Môn - Thốt Nốt (đoạn từ N3 sông Cái Bé đến N3 kênh Thị Đội Ô Môn)</w:t>
      </w:r>
    </w:p>
    <w:p>
      <w:r>
        <w:t>65.174</w:t>
      </w:r>
    </w:p>
    <w:p>
      <w:r>
        <w:t>3.259</w:t>
      </w:r>
    </w:p>
    <w:p>
      <w:r>
        <w:t>67</w:t>
      </w:r>
    </w:p>
    <w:p>
      <w:r>
        <w:t>Kênh Tắt Cậu</w:t>
      </w:r>
    </w:p>
    <w:p>
      <w:r>
        <w:t>51.763</w:t>
      </w:r>
    </w:p>
    <w:p>
      <w:r>
        <w:t>2.589</w:t>
      </w:r>
    </w:p>
    <w:p>
      <w:r>
        <w:t>68</w:t>
      </w:r>
    </w:p>
    <w:p>
      <w:r>
        <w:t>Sông Cái Lớn</w:t>
      </w:r>
    </w:p>
    <w:p>
      <w:r>
        <w:t>810.660</w:t>
      </w:r>
    </w:p>
    <w:p>
      <w:r>
        <w:t>40.533</w:t>
      </w:r>
    </w:p>
    <w:p>
      <w:r>
        <w:t>69</w:t>
      </w:r>
    </w:p>
    <w:p>
      <w:r>
        <w:t>Sông Ông Đốc-Trèm Trẹm (đoạn Từ cửa Ông Đốc đến ngã ba sông Trèm Trẹm; đoạn từ sông Ông Đốc đến kênh Sông Trẹm Cạnh Đền)</w:t>
      </w:r>
    </w:p>
    <w:p>
      <w:r>
        <w:t>941.729</w:t>
      </w:r>
    </w:p>
    <w:p>
      <w:r>
        <w:t>47.087</w:t>
      </w:r>
    </w:p>
    <w:p>
      <w:r>
        <w:t>70</w:t>
      </w:r>
    </w:p>
    <w:p>
      <w:r>
        <w:t>Sông Tắc Thủ - Gành Hào</w:t>
      </w:r>
    </w:p>
    <w:p>
      <w:r>
        <w:t>33.714</w:t>
      </w:r>
    </w:p>
    <w:p>
      <w:r>
        <w:t>1.686</w:t>
      </w:r>
    </w:p>
    <w:p>
      <w:r>
        <w:t>71</w:t>
      </w:r>
    </w:p>
    <w:p>
      <w:r>
        <w:t>Sông Gành Hào</w:t>
      </w:r>
    </w:p>
    <w:p>
      <w:r>
        <w:t>750.013</w:t>
      </w:r>
    </w:p>
    <w:p>
      <w:r>
        <w:t>37.501</w:t>
      </w:r>
    </w:p>
    <w:p>
      <w:r>
        <w:t>72</w:t>
      </w:r>
    </w:p>
    <w:p>
      <w:r>
        <w:t>Sông, rạch Đại Ngải - Cổ Cò (bao gồm kênh Phú Hữu Bãi Xàu, Rạch Thạnh Lợi, ba xuyên Dừa Tho) (đoạn từ N3 rạch Thạnh Lợi đến N3 rạch Đại Ngải; đoạn từ N3 kênh Bạc Liêu Vàm Lẻo đến rạch Ba Xuyên Dừa Tho))</w:t>
      </w:r>
    </w:p>
    <w:p>
      <w:r>
        <w:t>519.378</w:t>
      </w:r>
    </w:p>
    <w:p>
      <w:r>
        <w:t>25.969</w:t>
      </w:r>
    </w:p>
    <w:p>
      <w:r>
        <w:t>73</w:t>
      </w:r>
    </w:p>
    <w:p>
      <w:r>
        <w:t>Kênh Vàm Lẻo - Bạc Liêu - Cà Mau (đoạn từ ngã ba kênh Bạc Liêu-Vàm Lẽo đến hạ lưu Trạm Quản lý ĐTNĐ Cà Mau 200m)</w:t>
      </w:r>
    </w:p>
    <w:p>
      <w:r>
        <w:t>654.007</w:t>
      </w:r>
    </w:p>
    <w:p>
      <w:r>
        <w:t>32.701</w:t>
      </w:r>
    </w:p>
    <w:p>
      <w:r>
        <w:t>II</w:t>
      </w:r>
    </w:p>
    <w:p>
      <w:r>
        <w:t>SỬA CHỮA ĐỊNH KỲ</w:t>
      </w:r>
    </w:p>
    <w:p>
      <w:r>
        <w:t>235.785.785</w:t>
      </w:r>
    </w:p>
    <w:p>
      <w:r>
        <w:t>9.082.804</w:t>
      </w:r>
    </w:p>
    <w:p>
      <w:r>
        <w:t>II.1</w:t>
      </w:r>
    </w:p>
    <w:p>
      <w:r>
        <w:t>Sửa chữa báo hiệu</w:t>
      </w:r>
    </w:p>
    <w:p>
      <w:r>
        <w:t>4.525.447</w:t>
      </w:r>
    </w:p>
    <w:p>
      <w:r>
        <w:t>226.273</w:t>
      </w:r>
    </w:p>
    <w:p>
      <w:r>
        <w:t>1</w:t>
      </w:r>
    </w:p>
    <w:p>
      <w:r>
        <w:t>Gia cố móng cột báo hiệu trên tuyến Sông Đà (bao gồm Hồ Hòa Bình và hồ Sơn La) (đoạn từ thượng lưu đập thủy điện Hòa Bình đến Tạ Bú)</w:t>
      </w:r>
    </w:p>
    <w:p>
      <w:r>
        <w:t>4.525.447</w:t>
      </w:r>
    </w:p>
    <w:p>
      <w:r>
        <w:t>226.273</w:t>
      </w:r>
    </w:p>
    <w:p>
      <w:r>
        <w:t>II.2</w:t>
      </w:r>
    </w:p>
    <w:p>
      <w:r>
        <w:t>Thay thế báo hiệu</w:t>
      </w:r>
    </w:p>
    <w:p>
      <w:r>
        <w:t>93.588.179</w:t>
      </w:r>
    </w:p>
    <w:p>
      <w:r>
        <w:t>4.679.416</w:t>
      </w:r>
    </w:p>
    <w:p>
      <w:r>
        <w:t>1</w:t>
      </w:r>
    </w:p>
    <w:p>
      <w:r>
        <w:t>Thay thế báo hiệu trên tuyến sông Cầu, sông Công, sông Lục Nam, sông Thương</w:t>
      </w:r>
    </w:p>
    <w:p>
      <w:r>
        <w:t>7.224.003</w:t>
      </w:r>
    </w:p>
    <w:p>
      <w:r>
        <w:t>361.201</w:t>
      </w:r>
    </w:p>
    <w:p>
      <w:r>
        <w:t>2</w:t>
      </w:r>
    </w:p>
    <w:p>
      <w:r>
        <w:t>Thay thế báo hiệu tuyến sông Kinh Thầy, Kinh Môn, Lai Vu, Mạo Khê, Thái Bình (đoạn từ N3 Mía đến N3 Lấu Khê), Văn Úc-Gùa (đoạn từ N3 Cửa Dưa đến N3 Mũi Gươm), Cầu Xe- Mía</w:t>
      </w:r>
    </w:p>
    <w:p>
      <w:r>
        <w:t>8.391.865</w:t>
      </w:r>
    </w:p>
    <w:p>
      <w:r>
        <w:t>419.594</w:t>
      </w:r>
    </w:p>
    <w:p>
      <w:r>
        <w:t>3</w:t>
      </w:r>
    </w:p>
    <w:p>
      <w:r>
        <w:t>Thay thế báo hiệu tuyến sông Đà (bao gồm hồ Hòa Bình và hồ Sơn La) (đoạn từ N3 Hồng Đà đến hạ lưu đập thủy điện Hòa Bình; đoạn từ thượng lưu đập thủy điện Hòa Bình đến Tạ Bú)</w:t>
      </w:r>
    </w:p>
    <w:p>
      <w:r>
        <w:t>8.409.022</w:t>
      </w:r>
    </w:p>
    <w:p>
      <w:r>
        <w:t>420.452</w:t>
      </w:r>
    </w:p>
    <w:p>
      <w:r>
        <w:t>4</w:t>
      </w:r>
    </w:p>
    <w:p>
      <w:r>
        <w:t>Thay thế báo hiệu trên tuyến sông Hồng (Từ N3 Việt Trì cũ km 253 đến bến đò Phú Khê km 133), Sông Đuống (Từ N3 Cửa Dâu đến Keo)</w:t>
      </w:r>
    </w:p>
    <w:p>
      <w:r>
        <w:t>1.396.395</w:t>
      </w:r>
    </w:p>
    <w:p>
      <w:r>
        <w:t>69.820</w:t>
      </w:r>
    </w:p>
    <w:p>
      <w:r>
        <w:t>5</w:t>
      </w:r>
    </w:p>
    <w:p>
      <w:r>
        <w:t>Thay thế báo hiệu trên các tuyến sông Hàn - Cấm, Phi Liệt - Đá Bạch, Ruột Lợn, Đào Hạ Lý, Lạch Tray, sông Văn Úc - Gùa (đoạn từ cửa Văn Úc đến N3 Cửa Dưa), Kênh Khê và Thái Bình (đoạn từ Cửa Thái Bình đến Quý Cao).</w:t>
      </w:r>
    </w:p>
    <w:p>
      <w:r>
        <w:t>5.109.452</w:t>
      </w:r>
    </w:p>
    <w:p>
      <w:r>
        <w:t>255.473</w:t>
      </w:r>
    </w:p>
    <w:p>
      <w:r>
        <w:t>6</w:t>
      </w:r>
    </w:p>
    <w:p>
      <w:r>
        <w:t>Thay thế báo hiệu tuyến sông Hiếu, sông Thạch Hãn và sông Bến Hải</w:t>
      </w:r>
    </w:p>
    <w:p>
      <w:r>
        <w:t>3.033.850</w:t>
      </w:r>
    </w:p>
    <w:p>
      <w:r>
        <w:t>151.693</w:t>
      </w:r>
    </w:p>
    <w:p>
      <w:r>
        <w:t>7</w:t>
      </w:r>
    </w:p>
    <w:p>
      <w:r>
        <w:t>Thay thế báo hiệu tuyến sông Thu Bồn, Trường Giang, Hội An</w:t>
      </w:r>
    </w:p>
    <w:p>
      <w:r>
        <w:t>3.730.894</w:t>
      </w:r>
    </w:p>
    <w:p>
      <w:r>
        <w:t>186.545</w:t>
      </w:r>
    </w:p>
    <w:p>
      <w:r>
        <w:t>8</w:t>
      </w:r>
    </w:p>
    <w:p>
      <w:r>
        <w:t>Thay thế báo hiệu trên tuyến sông Đồng Nai, sông Sài Gòn, sông Cần Giuộc, kênh Nước Mặn, sông Vàm Cỏ, sông Vàm Cỏ Tây (đoạn từ N3 sông Vàm Cỏ Đông Tây đến N3 kênh Thủ Thừa) và sông Vàm Cỏ Đông</w:t>
      </w:r>
    </w:p>
    <w:p>
      <w:r>
        <w:t>3.365.790</w:t>
      </w:r>
    </w:p>
    <w:p>
      <w:r>
        <w:t>168.290</w:t>
      </w:r>
    </w:p>
    <w:p>
      <w:r>
        <w:t>9</w:t>
      </w:r>
    </w:p>
    <w:p>
      <w:r>
        <w:t>Thay thế báo hiệu trên các tuyến sông Tiền (đoạn từ thượng lưu cảng Mỹ Tho 500m đến N3 Vàm Sa Đéc), kênh Xáng Long Định, Kênh Tháp Mười số 2 (đoạn từ N3 sông Vàm Cỏ - Rạch Chanh đến N3 Rạch Chanh - kênh Xáng Long Định), Rạch Lá - Kênh Chợ Gạo - Rạch Kỳ Hôn, Kênh Chợ Lách, Kênh Phước Xuyên - 28 (bao gồm kênh 4 Bis; kênh Tư Mới) (đoạn từ nhánh cù lao Tân Phong sông Tiền đến N6 Mỹ Trung-K28, đoạn từ Mỹ Trung-K28 đến ngã tư ngã tư kênh 4 Bis), Kênh Chẹt Sậy - Sông Bến Tre</w:t>
      </w:r>
    </w:p>
    <w:p>
      <w:r>
        <w:t>6.287.233</w:t>
      </w:r>
    </w:p>
    <w:p>
      <w:r>
        <w:t>314.362</w:t>
      </w:r>
    </w:p>
    <w:p>
      <w:r>
        <w:t>10</w:t>
      </w:r>
    </w:p>
    <w:p>
      <w:r>
        <w:t>Thay thế báo hiệu tuyến rạch Cần Thơ, kênh rạch Xà No - Cái Nhứt, rạch Cái Tư, kênh Tắt Cây Trâm - Trẹm Cạnh Đền (bao gồm rạch Ngã Ba Đình), rạch Cái Tàu, Sông Cái Bé (đoạn từ ngã ba kênh Tắc Cậu đến ngã ba kênh Thốt Nốt), sông Cái Lớn (đoạn từ ngã ba kênh Tắt Cây Trâm đến ngã ba rạch Khe Luông), rạch Ô Môn - kênh Thị Đội - kênh Thốt Nốt, kênh Tắt Cậu, kênh rạch Cái Côn - Quản Lộ Phụng Hiệp (đoạn từ ngã bảy Phụng Hiệp đến N3 sông Hậu; đoạn từ Ngã bảy Phụng Hiệp đến Giáp ranh tỉnh Sóc Trăng - Bạc Liêu), sông rạch Đại Ngải - Cổ Cò (bao gồm kênh Phú Hữu Bãi Xàu, rạch Thạnh Lợi, Ba Xuyên Dừa Tho)</w:t>
      </w:r>
    </w:p>
    <w:p>
      <w:r>
        <w:t>18.822.053</w:t>
      </w:r>
    </w:p>
    <w:p>
      <w:r>
        <w:t>941.103</w:t>
      </w:r>
    </w:p>
    <w:p>
      <w:r>
        <w:t>11</w:t>
      </w:r>
    </w:p>
    <w:p>
      <w:r>
        <w:t>Thay thế báo hiệu tuyến sông Hậu (bao gồm Cù lao Ông Hổ, nhánh Năng Gù Thị Hoà), sông Vàm Nao, kênh Tri Tôn Hậu Giang, kênh Ba Thê, kênh rạch Giá Long Xuyên, rạch Ông Chưởng, kênh Mặc Cần Dưng-Tám Ngàn, kênh Rạch Sỏi Hậu Giang - Ông Hiển Tà Niên (đoạn từ N3 Ông Hiển Tà Niên đến N3 sông Hậu) và sông Cái Bé - Rạch Khe Luông (đoạn từ N3 sông Cái Bé đến N3 sông Cái Lớn)</w:t>
      </w:r>
    </w:p>
    <w:p>
      <w:r>
        <w:t>14.940.625</w:t>
      </w:r>
    </w:p>
    <w:p>
      <w:r>
        <w:t>747.032</w:t>
      </w:r>
    </w:p>
    <w:p>
      <w:r>
        <w:t>12</w:t>
      </w:r>
    </w:p>
    <w:p>
      <w:r>
        <w:t>Thay thế báo hiệu kênh Tắt Cây Trâm - Trẹm Cạnh Đền (bao gồm rạch Ngã ba Đình) (đoạn từ N3 kinh Ranh Hạt đến N3 sông Trẹm), kênh rạch Cái Côn - Quản Lộ Phụng Hiệp (đoạn từ N3 Chùa Bà đến giáp ranh tỉnh Sóc Trăng - Bạc Liêu), kênh Tân Bằng Cán Gáo, sông Ông Đốc -Trèm Trẹm, sông Gành Hào, kênh Vàm Lẻo - Bạc Liêu - Cà Mau, kênh Lương Thế Trân, kênh sông Bảy Hạp Gành Hào - Năm Căn, kênh Tắt Năm Căn, kênh Hộ Phòng Gành Hào</w:t>
      </w:r>
    </w:p>
    <w:p>
      <w:r>
        <w:t>5.080.301</w:t>
      </w:r>
    </w:p>
    <w:p>
      <w:r>
        <w:t>254.016</w:t>
      </w:r>
    </w:p>
    <w:p>
      <w:r>
        <w:t>13</w:t>
      </w:r>
    </w:p>
    <w:p>
      <w:r>
        <w:t>Thay thế báo hiệu trên tuyến sông Vàm Cỏ Tây (đoạn từ N3 kênh Tháp Mười số 1 đến N3 kênh Hồng Ngự Vĩnh Hưng), sông Tiền (đoạn từ N3 kênh Tháp Mười số 1 đến N3 kênh Hồng Ngự Vĩnh Hưng; đoạn nhánh Cù Lao Long Khánh; đoạn nhánh cù lao Tây Ma, đoạn nhánh sông Hổ Cứ), kênh Tháp Mười số 2</w:t>
      </w:r>
    </w:p>
    <w:p>
      <w:r>
        <w:t>7.796.696</w:t>
      </w:r>
    </w:p>
    <w:p>
      <w:r>
        <w:t>389.835</w:t>
      </w:r>
    </w:p>
    <w:p>
      <w:r>
        <w:t>II.3</w:t>
      </w:r>
    </w:p>
    <w:p>
      <w:r>
        <w:t>Bổ sung, thay thế đèn báo hiệu</w:t>
      </w:r>
    </w:p>
    <w:p>
      <w:r>
        <w:t>36.073.275</w:t>
      </w:r>
    </w:p>
    <w:p>
      <w:r>
        <w:t>1.803.668</w:t>
      </w:r>
    </w:p>
    <w:p>
      <w:r>
        <w:t>1</w:t>
      </w:r>
    </w:p>
    <w:p>
      <w:r>
        <w:t>Thay thế đèn báo hiệu trên tuyến kênh Quần Liêu</w:t>
      </w:r>
    </w:p>
    <w:p>
      <w:r>
        <w:t>683.127</w:t>
      </w:r>
    </w:p>
    <w:p>
      <w:r>
        <w:t>34.157</w:t>
      </w:r>
    </w:p>
    <w:p>
      <w:r>
        <w:t>2</w:t>
      </w:r>
    </w:p>
    <w:p>
      <w:r>
        <w:t>Thay thế đèn báo hiệu trên tuyến sông Hồng (đoạn từ N3 Việt Trì cũ km 253 đến bến đò Phú Khê km 133)</w:t>
      </w:r>
    </w:p>
    <w:p>
      <w:r>
        <w:t>271.600</w:t>
      </w:r>
    </w:p>
    <w:p>
      <w:r>
        <w:t>13.580</w:t>
      </w:r>
    </w:p>
    <w:p>
      <w:r>
        <w:t>3</w:t>
      </w:r>
    </w:p>
    <w:p>
      <w:r>
        <w:t>Thay thế đèn báo hiệu trên các tuyến sông Cấm - Hàn, Phi Liệt - Đá Bạch, Đào Hạ Lý, Lạch Tray</w:t>
      </w:r>
    </w:p>
    <w:p>
      <w:r>
        <w:t>414.356</w:t>
      </w:r>
    </w:p>
    <w:p>
      <w:r>
        <w:t>20.718</w:t>
      </w:r>
    </w:p>
    <w:p>
      <w:r>
        <w:t>4</w:t>
      </w:r>
    </w:p>
    <w:p>
      <w:r>
        <w:t>Bổ sung đèn trên tuyến sông Lèn</w:t>
      </w:r>
    </w:p>
    <w:p>
      <w:r>
        <w:t>141.770</w:t>
      </w:r>
    </w:p>
    <w:p>
      <w:r>
        <w:t>7.089</w:t>
      </w:r>
    </w:p>
    <w:p>
      <w:r>
        <w:t>5</w:t>
      </w:r>
    </w:p>
    <w:p>
      <w:r>
        <w:t>Bổ sung, thay thế đèn trên tuyến sông La - Ngàn Sâu, sông Nghèn - kênh Nhà Lê</w:t>
      </w:r>
    </w:p>
    <w:p>
      <w:r>
        <w:t>845.724</w:t>
      </w:r>
    </w:p>
    <w:p>
      <w:r>
        <w:t>42.287</w:t>
      </w:r>
    </w:p>
    <w:p>
      <w:r>
        <w:t>6</w:t>
      </w:r>
    </w:p>
    <w:p>
      <w:r>
        <w:t>Thay thế đèn báo hiệu trên tuyến sông Hiếu</w:t>
      </w:r>
    </w:p>
    <w:p>
      <w:r>
        <w:t>3.320.413</w:t>
      </w:r>
    </w:p>
    <w:p>
      <w:r>
        <w:t>166.021</w:t>
      </w:r>
    </w:p>
    <w:p>
      <w:r>
        <w:t>7</w:t>
      </w:r>
    </w:p>
    <w:p>
      <w:r>
        <w:t>Thay thế đèn báo hiệu trên tuyến rạch Cần Thơ, kênh rạch Xà No - Cái Nhứt, rạch Cái Tư, Kênh Tắt Cây Trâm - Trẹm Cạnh Đền (bao gồm rạch Ngã Ba Đình), rạch Cái Tàu, sông Cái Bé, sông Cái Lớn, rạch Ô Môn - Kênh Thị Đội - Kênh Thốt Nốt, sông rạch Đại Ngải - Cổ Cò (bao gồm kênh Phú Hữu Bãi Xàu, rạch Thạnh Lợi, Ba Xuyên Dừa Tho)</w:t>
      </w:r>
    </w:p>
    <w:p>
      <w:r>
        <w:t>10.458.195</w:t>
      </w:r>
    </w:p>
    <w:p>
      <w:r>
        <w:t>522.910</w:t>
      </w:r>
    </w:p>
    <w:p>
      <w:r>
        <w:t>8</w:t>
      </w:r>
    </w:p>
    <w:p>
      <w:r>
        <w:t>Thay thế đèn báo hiệu trên các tuyến sông Hậu, kênh Tri Tôn Hậu Giang, kênh Ba Thê, rạch Ông Chưởng, kênh Mặc Cần Dưng - Tám Ngàn, kênh rạch Sỏi Hậu Giang - Ông Hiển Tà Niên, kênh Vành Đai - Rạch Giá Hà Tiên</w:t>
      </w:r>
    </w:p>
    <w:p>
      <w:r>
        <w:t>7.008.042</w:t>
      </w:r>
    </w:p>
    <w:p>
      <w:r>
        <w:t>350.403</w:t>
      </w:r>
    </w:p>
    <w:p>
      <w:r>
        <w:t>9</w:t>
      </w:r>
    </w:p>
    <w:p>
      <w:r>
        <w:t>Thay thế đèn báo hiệu trên tuyến sông Tiền (đoạn từ N3 kênh Tháp Mười số 1 đến N3 kênh Hồng Ngự Vĩnh Hưng), sông Vàm Cỏ Tây (đoạn từ N3 kênh Tháp Mười số 1 đến N3 kênh Hồng Ngự Vĩnh Hưng), kênh Tháp Mười số 2, kênh Lấp Vò Sa Đéc</w:t>
      </w:r>
    </w:p>
    <w:p>
      <w:r>
        <w:t>12.930.048</w:t>
      </w:r>
    </w:p>
    <w:p>
      <w:r>
        <w:t>646.503</w:t>
      </w:r>
    </w:p>
    <w:p>
      <w:r>
        <w:t>II.4</w:t>
      </w:r>
    </w:p>
    <w:p>
      <w:r>
        <w:t>Thanh thải vật chướng ngại</w:t>
      </w:r>
    </w:p>
    <w:p>
      <w:r>
        <w:t>44.783.317</w:t>
      </w:r>
    </w:p>
    <w:p>
      <w:r>
        <w:t>1.582.068</w:t>
      </w:r>
    </w:p>
    <w:p>
      <w:r>
        <w:t>1</w:t>
      </w:r>
    </w:p>
    <w:p>
      <w:r>
        <w:t>Thanh thải chướng ngại vật km65-km66+000 sông Lô</w:t>
      </w:r>
    </w:p>
    <w:p>
      <w:r>
        <w:t>13.142.000</w:t>
      </w:r>
    </w:p>
    <w:p>
      <w:r>
        <w:t>2</w:t>
      </w:r>
    </w:p>
    <w:p>
      <w:r>
        <w:t>Thanh thải chướng ngại vật km2+000-km2+700 sông Lô</w:t>
      </w:r>
    </w:p>
    <w:p>
      <w:r>
        <w:t>13.970.000</w:t>
      </w:r>
    </w:p>
    <w:p>
      <w:r>
        <w:t>698.500</w:t>
      </w:r>
    </w:p>
    <w:p>
      <w:r>
        <w:t>3</w:t>
      </w:r>
    </w:p>
    <w:p>
      <w:r>
        <w:t>Thanh thải bãi đá ngầm km258+100 đến km259+200 sông Hồng</w:t>
      </w:r>
    </w:p>
    <w:p>
      <w:r>
        <w:t>4.417.000</w:t>
      </w:r>
    </w:p>
    <w:p>
      <w:r>
        <w:t>220.850</w:t>
      </w:r>
    </w:p>
    <w:p>
      <w:r>
        <w:t>4</w:t>
      </w:r>
    </w:p>
    <w:p>
      <w:r>
        <w:t>Thanh thải bãi đá Cống Thôn km 58+000 bờ trái sông Đuống</w:t>
      </w:r>
    </w:p>
    <w:p>
      <w:r>
        <w:t>1.255.984</w:t>
      </w:r>
    </w:p>
    <w:p>
      <w:r>
        <w:t>62.800</w:t>
      </w:r>
    </w:p>
    <w:p>
      <w:r>
        <w:t>5</w:t>
      </w:r>
    </w:p>
    <w:p>
      <w:r>
        <w:t>Thanh thải bãi đá km 180+400; km 182+600 sông Hồng</w:t>
      </w:r>
    </w:p>
    <w:p>
      <w:r>
        <w:t>9.512.897</w:t>
      </w:r>
    </w:p>
    <w:p>
      <w:r>
        <w:t>475.645</w:t>
      </w:r>
    </w:p>
    <w:p>
      <w:r>
        <w:t>6</w:t>
      </w:r>
    </w:p>
    <w:p>
      <w:r>
        <w:t>Thanh thải bãi đá Hải Bối km 194+00 sông Hồng</w:t>
      </w:r>
    </w:p>
    <w:p>
      <w:r>
        <w:t>1.082.061</w:t>
      </w:r>
    </w:p>
    <w:p>
      <w:r>
        <w:t>54.104</w:t>
      </w:r>
    </w:p>
    <w:p>
      <w:r>
        <w:t>7</w:t>
      </w:r>
    </w:p>
    <w:p>
      <w:r>
        <w:t>Thanh thải chướng ngại vật tại Km0+00 đến Km1+00 tuyến Lạch Bạng - Đảo Mê</w:t>
      </w:r>
    </w:p>
    <w:p>
      <w:r>
        <w:t>1.403.375</w:t>
      </w:r>
    </w:p>
    <w:p>
      <w:r>
        <w:t>70.169</w:t>
      </w:r>
    </w:p>
    <w:p>
      <w:r>
        <w:t>II.5</w:t>
      </w:r>
    </w:p>
    <w:p>
      <w:r>
        <w:t>Sửa chữa kè</w:t>
      </w:r>
    </w:p>
    <w:p>
      <w:r>
        <w:t>45.481.000</w:t>
      </w:r>
    </w:p>
    <w:p>
      <w:r>
        <w:t>621.500</w:t>
      </w:r>
    </w:p>
    <w:p>
      <w:r>
        <w:t>1</w:t>
      </w:r>
    </w:p>
    <w:p>
      <w:r>
        <w:t>Kè R1, R2 Vân Phúc, sông Hồng</w:t>
      </w:r>
    </w:p>
    <w:p>
      <w:r>
        <w:t>17.383.000</w:t>
      </w:r>
    </w:p>
    <w:p>
      <w:r>
        <w:t>2</w:t>
      </w:r>
    </w:p>
    <w:p>
      <w:r>
        <w:t>Kè L3, L4, L5 Tiến Thịnh, sông Hồng</w:t>
      </w:r>
    </w:p>
    <w:p>
      <w:r>
        <w:t>15.668.000</w:t>
      </w:r>
    </w:p>
    <w:p>
      <w:r>
        <w:t>3</w:t>
      </w:r>
    </w:p>
    <w:p>
      <w:r>
        <w:t>Kè R2, R3 ngã 3 Nấu Khê sông Kinh Thầy</w:t>
      </w:r>
    </w:p>
    <w:p>
      <w:r>
        <w:t>7.688.000</w:t>
      </w:r>
    </w:p>
    <w:p>
      <w:r>
        <w:t>384.400</w:t>
      </w:r>
    </w:p>
    <w:p>
      <w:r>
        <w:t>4</w:t>
      </w:r>
    </w:p>
    <w:p>
      <w:r>
        <w:t>Kè N3 Kèo sông Kinh Thầy</w:t>
      </w:r>
    </w:p>
    <w:p>
      <w:r>
        <w:t>554.000</w:t>
      </w:r>
    </w:p>
    <w:p>
      <w:r>
        <w:t>27.700</w:t>
      </w:r>
    </w:p>
    <w:p>
      <w:r>
        <w:t>5</w:t>
      </w:r>
    </w:p>
    <w:p>
      <w:r>
        <w:t>Kè K5B Đông Trù - sông Đuống</w:t>
      </w:r>
    </w:p>
    <w:p>
      <w:r>
        <w:t>4.188.000</w:t>
      </w:r>
    </w:p>
    <w:p>
      <w:r>
        <w:t>209.400</w:t>
      </w:r>
    </w:p>
    <w:p>
      <w:r>
        <w:t>II.6</w:t>
      </w:r>
    </w:p>
    <w:p>
      <w:r>
        <w:t>Sửa chữa bến thủy chí</w:t>
      </w:r>
    </w:p>
    <w:p>
      <w:r>
        <w:t>7.937.000</w:t>
      </w:r>
    </w:p>
    <w:p>
      <w:r>
        <w:t>1</w:t>
      </w:r>
    </w:p>
    <w:p>
      <w:r>
        <w:t>Sửa chữa 55 trạm thủy chí phục vụ công tác quản lý</w:t>
      </w:r>
    </w:p>
    <w:p>
      <w:r>
        <w:t>7.937.000</w:t>
      </w:r>
    </w:p>
    <w:p>
      <w:r>
        <w:t>II.7</w:t>
      </w:r>
    </w:p>
    <w:p>
      <w:r>
        <w:t>Sửa chữa phao, trụ neo</w:t>
      </w:r>
    </w:p>
    <w:p>
      <w:r>
        <w:t>3.397.567</w:t>
      </w:r>
    </w:p>
    <w:p>
      <w:r>
        <w:t>169.879</w:t>
      </w:r>
    </w:p>
    <w:p>
      <w:r>
        <w:t>1</w:t>
      </w:r>
    </w:p>
    <w:p>
      <w:r>
        <w:t>Duy tu, sửa chữa phao neo c tàu thuyền tránh trú bão, lũ - khu vực miền Trung (bao gồm 06 phao neo: 04 quả D4,0m tại tuyến Hội An - Cù Lao Chàm sông Thu Bồn tỉnh Quảng Nam; 01 quả D3,5m tại km2+600 sông Gianh tỉnh Quảng Bình và 01 quả D3,5m tại km17+000 sông Mã tỉnh Thanh Hóa)</w:t>
      </w:r>
    </w:p>
    <w:p>
      <w:r>
        <w:t>3.397.567</w:t>
      </w:r>
    </w:p>
    <w:p>
      <w:r>
        <w:t>169.879</w:t>
      </w:r>
    </w:p>
    <w:p>
      <w:r>
        <w:t>III</w:t>
      </w:r>
    </w:p>
    <w:p>
      <w:r>
        <w:t>CÔNG TÁC KHÁC</w:t>
      </w:r>
    </w:p>
    <w:p>
      <w:r>
        <w:t>30.937.325</w:t>
      </w:r>
    </w:p>
    <w:p>
      <w:r>
        <w:t>1.546.871</w:t>
      </w:r>
    </w:p>
    <w:p>
      <w:r>
        <w:t>III.1</w:t>
      </w:r>
    </w:p>
    <w:p>
      <w:r>
        <w:t>Sửa chữa báo hiệu hư hỏng do thiên tai</w:t>
      </w:r>
    </w:p>
    <w:p>
      <w:r>
        <w:t>4.508.678</w:t>
      </w:r>
    </w:p>
    <w:p>
      <w:r>
        <w:t>225.435</w:t>
      </w:r>
    </w:p>
    <w:p>
      <w:r>
        <w:t>1</w:t>
      </w:r>
    </w:p>
    <w:p>
      <w:r>
        <w:t>Do đợt mưa lũ gây ra từ ngày 13/11/2023 đến ngày 18/11/2023 trên các tuyến ĐTNĐ tỉnh Quảng Nam</w:t>
      </w:r>
    </w:p>
    <w:p>
      <w:r>
        <w:t>1.334.850</w:t>
      </w:r>
    </w:p>
    <w:p>
      <w:r>
        <w:t>66.743</w:t>
      </w:r>
    </w:p>
    <w:p>
      <w:r>
        <w:t>2</w:t>
      </w:r>
    </w:p>
    <w:p>
      <w:r>
        <w:t>Do thiên tai trên các tuyến ĐTNĐ quốc gia hồ Sơn La, hồ Lai Châu</w:t>
      </w:r>
    </w:p>
    <w:p>
      <w:r>
        <w:t>732.660</w:t>
      </w:r>
    </w:p>
    <w:p>
      <w:r>
        <w:t>36.633</w:t>
      </w:r>
    </w:p>
    <w:p>
      <w:r>
        <w:t>3</w:t>
      </w:r>
    </w:p>
    <w:p>
      <w:r>
        <w:t>Do ảnh hưởng của áp thấp nhiệt đới (không khí lạnh) từ ngày 13/11/2023 đến ngày 17/11/2023 đối với tuyến ĐTNĐ quốc gia sông Hương và đầm phá Tam Giang</w:t>
      </w:r>
    </w:p>
    <w:p>
      <w:r>
        <w:t>1.025.340</w:t>
      </w:r>
    </w:p>
    <w:p>
      <w:r>
        <w:t>51.267</w:t>
      </w:r>
    </w:p>
    <w:p>
      <w:r>
        <w:t>4</w:t>
      </w:r>
    </w:p>
    <w:p>
      <w:r>
        <w:t>Do thiên tai trên các tuyến ĐTNĐ quốc gia sông Hồng, sông Đáy</w:t>
      </w:r>
    </w:p>
    <w:p>
      <w:r>
        <w:t>1.415.828</w:t>
      </w:r>
    </w:p>
    <w:p>
      <w:r>
        <w:t>70.792</w:t>
      </w:r>
    </w:p>
    <w:p>
      <w:r>
        <w:t>III.2</w:t>
      </w:r>
    </w:p>
    <w:p>
      <w:r>
        <w:t>Thường trực chống va trôi mùa lũ, bão</w:t>
      </w:r>
    </w:p>
    <w:p>
      <w:r>
        <w:t>26.428.647</w:t>
      </w:r>
    </w:p>
    <w:p>
      <w:r>
        <w:t>1.321.436</w:t>
      </w:r>
    </w:p>
    <w:p>
      <w:r>
        <w:t>1</w:t>
      </w:r>
    </w:p>
    <w:p>
      <w:r>
        <w:t>Cầu Hồ - sông Đuống</w:t>
      </w:r>
    </w:p>
    <w:p>
      <w:r>
        <w:t>2.858.025</w:t>
      </w:r>
    </w:p>
    <w:p>
      <w:r>
        <w:t>142.902</w:t>
      </w:r>
    </w:p>
    <w:p>
      <w:r>
        <w:t>2</w:t>
      </w:r>
    </w:p>
    <w:p>
      <w:r>
        <w:t>Cầu Tân Phong - sông Đào Nam Định</w:t>
      </w:r>
    </w:p>
    <w:p>
      <w:r>
        <w:t>2.858.025</w:t>
      </w:r>
    </w:p>
    <w:p>
      <w:r>
        <w:t>142.902</w:t>
      </w:r>
    </w:p>
    <w:p>
      <w:r>
        <w:t>3</w:t>
      </w:r>
    </w:p>
    <w:p>
      <w:r>
        <w:t>Cầu Triều Dương - sông Luộc</w:t>
      </w:r>
    </w:p>
    <w:p>
      <w:r>
        <w:t>2.371.485</w:t>
      </w:r>
    </w:p>
    <w:p>
      <w:r>
        <w:t>118.575</w:t>
      </w:r>
    </w:p>
    <w:p>
      <w:r>
        <w:t>4</w:t>
      </w:r>
    </w:p>
    <w:p>
      <w:r>
        <w:t>Cầu Đền Cờn sông Hoàng Mai</w:t>
      </w:r>
    </w:p>
    <w:p>
      <w:r>
        <w:t>2.419.275</w:t>
      </w:r>
    </w:p>
    <w:p>
      <w:r>
        <w:t>120.964</w:t>
      </w:r>
    </w:p>
    <w:p>
      <w:r>
        <w:t>5</w:t>
      </w:r>
    </w:p>
    <w:p>
      <w:r>
        <w:t>Cầu Yên Xuân - sông Lam</w:t>
      </w:r>
    </w:p>
    <w:p>
      <w:r>
        <w:t>2.419.275</w:t>
      </w:r>
    </w:p>
    <w:p>
      <w:r>
        <w:t>120.964</w:t>
      </w:r>
    </w:p>
    <w:p>
      <w:r>
        <w:t>6</w:t>
      </w:r>
    </w:p>
    <w:p>
      <w:r>
        <w:t>Cầu Bến Thủy - sông Lam</w:t>
      </w:r>
    </w:p>
    <w:p>
      <w:r>
        <w:t>4.610.837</w:t>
      </w:r>
    </w:p>
    <w:p>
      <w:r>
        <w:t>230.542</w:t>
      </w:r>
    </w:p>
    <w:p>
      <w:r>
        <w:t>7</w:t>
      </w:r>
    </w:p>
    <w:p>
      <w:r>
        <w:t>Cụm cầu Chợ Thượng, Thọ Tường sông La</w:t>
      </w:r>
    </w:p>
    <w:p>
      <w:r>
        <w:t>4.610.837</w:t>
      </w:r>
    </w:p>
    <w:p>
      <w:r>
        <w:t>230.542</w:t>
      </w:r>
    </w:p>
    <w:p>
      <w:r>
        <w:t>8</w:t>
      </w:r>
    </w:p>
    <w:p>
      <w:r>
        <w:t>Cầu Linh Cảm - sông La</w:t>
      </w:r>
    </w:p>
    <w:p>
      <w:r>
        <w:t>2.419.275</w:t>
      </w:r>
    </w:p>
    <w:p>
      <w:r>
        <w:t>120.964</w:t>
      </w:r>
    </w:p>
    <w:p>
      <w:r>
        <w:t>9</w:t>
      </w:r>
    </w:p>
    <w:p>
      <w:r>
        <w:t>Cầu Kỳ Lam - sông Thu Bồn</w:t>
      </w:r>
    </w:p>
    <w:p>
      <w:r>
        <w:t>1.861.613</w:t>
      </w:r>
    </w:p>
    <w:p>
      <w:r>
        <w:t>93.081</w:t>
      </w:r>
    </w:p>
    <w:p>
      <w:r>
        <w:t>(*) Bãi cạn km0+600 - km2+000 tuyến Cửa Đại - Cù Lao Chàm: Điều chỉnh tên công trình theo Công văn số 1684/CĐTNĐ-KHTC ngày 20/6/2024 của Cục Đường thủy nội địa Việt Nam (ĐTNĐ) về việc đính chính tên công trình tại Quyết định giao dự toán chi ngân sách năm 2024 và Công văn số 6554/BGTVT-KCHT ngày 20/6/2024 của Bộ GTVT về việc đính chính công trình nạo vét khu vực Cửa Đại - Cù Lao Chàm tại kế hoạch bảo trì công trình ĐTNĐ năm 2024</w:t>
      </w:r>
    </w:p>
    <w:p>
      <w:r>
        <w:t>[1] Tại điểm b, mục 1, phần 1 của Nghị quyết số 82/NQ-CP ngày 05/6/2024 của Chính phủ có quy định  “Tăng cường kỷ luật, kỷ cương tài chính ngân sách; triệt để tiết kiệm chi thường xuyên, cắt giảm các nhiệm vụ chi chưa thực sự cấp thiết, các khoản dự toán chi thường xuyên đã giao cho các bộ, cơ quan trung ương trong dự toán đầu năm nhưng đến hết ngày 30/6/2024 chưa phân bổ, giao dự toán cho các đơn vị sử dụng ngân sách theo quy định (trừ trường được Thủ tướng Chính phủ cho phép)”.</w:t>
      </w:r>
    </w:p>
    <w:p>
      <w:r>
        <w:t>[2] Công văn số 4359/BTC-HCSN ngày 26/4/2024 và số 1333/BTC-HCSN ngày 31/01/2024 của Bộ Tài chính về việc phân bổ dự toán NSNN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