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773/QĐ-BKHCN năm 2023 công bố Tiêu chuẩn quốc gia về Cấp nước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773/QĐ-BKHCN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25/04/2023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25/04/2023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773/QĐ-BKHCN</w:t>
      </w:r>
    </w:p>
    <w:p>
      <w:r>
        <w:t>Hà Nội, ngày 25 tháng 04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95/2017/NĐ-CP ngày 16 tháng 8 năm 2017 của Chính phủ quy định chức năng, nhiệm vụ, quyền hạn và cơ cấu tổ chức của Bộ Khoa học và Công nghệ;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01 Tiêu chuẩn quốc gia (TCVN) sau đây:</w:t>
      </w:r>
    </w:p>
    <w:p>
      <w:r>
        <w:t>- TCVN 13606:2023 Cấp nước - Mạng lưới đường ống và công trình - Yêu cầu thiết kế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