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772/QĐ-UBND về Chương trình thực hành tiết kiệm, chống lãng phí của tỉnh Bình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772/QĐ-UBND</w:t>
      </w:r>
    </w:p>
    <w:p>
      <w:r>
        <w:t>Bình Thuận, ngày 28 tháng 03 năm 2024</w:t>
      </w:r>
    </w:p>
    <w:p>
      <w:r>
        <w:t>QUYẾT ĐỊNH</w:t>
      </w:r>
    </w:p>
    <w:p>
      <w:r>
        <w:t>VỀ VIỆC BAN HÀNH CHƯƠNG TRÌNH THỰC HÀNH TIẾT KIỆM, CHỐNG LÃNG PHÍ CỦA TỈNH BÌNH THUẬN NĂM 2024</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Nghị quyết số 64/NQ-HĐND ngày 06/12/2023 của Hội đồng nhân dân tỉnh về dự toán thu ngân sách nhà nước trên địa bàn, chi ngân sách địa phương; phương án phân bổ ngân sách năm 2024.</w:t>
      </w:r>
    </w:p>
    <w:p>
      <w:r>
        <w:t>Căn cứ Nghị quyết số 79/NQ-HĐND ngày 08/12/2023 của Hội đồng nhân dân tỉnh về kế hoạch phát triển kinh tế - xã hội năm 2024;</w:t>
      </w:r>
    </w:p>
    <w:p>
      <w:r>
        <w:t>Căn cứ Quyết định số 530/QĐ-UBND ngày 25/02/2022 của UBND tỉnh về việc ban hành Chương trình thực hành tiết kiệm, chống lãng phí của tỉnh Bình Thuận giai đoạn 2021-2025;</w:t>
      </w:r>
    </w:p>
    <w:p>
      <w:r>
        <w:t>Theo đề nghị của Giám đốc Sở Tài chính tại Công văn số 732/STC-QLNS ngày 13/3/2024.</w:t>
      </w:r>
    </w:p>
    <w:p>
      <w:r>
        <w:t>QUYẾT ĐỊNH:</w:t>
      </w:r>
    </w:p>
    <w:p>
      <w:r>
        <w:t>Điều 1.  Ban hành kèm theo Quyết định này Chương trình thực hành tiết kiệm, chống lãng phí của tỉnh Bình Thuận năm 2024.</w:t>
      </w:r>
    </w:p>
    <w:p>
      <w:r>
        <w:t>Điều 2.  Quyết định này có hiệu lực kể từ ngày ký.</w:t>
      </w:r>
    </w:p>
    <w:p>
      <w:r>
        <w:t>Điều 3.  Chánh Văn phòng Ủy ban nhân dân tỉnh, thủ trưởng các sở, ban, ngành, đoàn thể cấp tỉnh; Chủ tịch Ủy ban nhân dân các huyện, thị xã, thành phố; người đứng đầu Công ty trách nhiệm hữu hạn một thành viên do Nhà nước nắm giữ 100% vốn điều lệ được Ủy ban nhân dân tỉnh quyết định thành lập và Thủ trưởng các cơ quan, đơn vị có liên quan căn cứ Quyết định thi hành./.</w:t>
      </w:r>
    </w:p>
    <w:p>
      <w:r>
        <w:t>Nơi nhận:</w:t>
      </w:r>
    </w:p>
    <w:p>
      <w:r>
        <w:t>- Như Điều 3;</w:t>
      </w:r>
    </w:p>
    <w:p>
      <w:r>
        <w:t>- Bộ Tài chính;</w:t>
      </w:r>
    </w:p>
    <w:p>
      <w:r>
        <w:t>- Thường trực Tỉnh ủy;</w:t>
      </w:r>
    </w:p>
    <w:p>
      <w:r>
        <w:t>- Thường trực HĐND tỉnh;</w:t>
      </w:r>
    </w:p>
    <w:p>
      <w:r>
        <w:t>- Đoàn Đại biểu Quốc hội;</w:t>
      </w:r>
    </w:p>
    <w:p>
      <w:r>
        <w:t>- Chủ tịch, các Phó Chủ tịch UBND tỉnh;</w:t>
      </w:r>
    </w:p>
    <w:p>
      <w:r>
        <w:t>- Ủy ban MTTQVN tỉnh;</w:t>
      </w:r>
    </w:p>
    <w:p>
      <w:r>
        <w:t>- Chánh, các Phó Chánh Văn phòng UBND tỉnh;</w:t>
      </w:r>
    </w:p>
    <w:p>
      <w:r>
        <w:t>- Các phòng: QTTV, ĐTQHXD, NCKSTTHC, KT, KGVXNV, TTTT;</w:t>
      </w:r>
    </w:p>
    <w:p>
      <w:r>
        <w:t>- Lưu: VT, TH Ngọc.</w:t>
      </w:r>
    </w:p>
    <w:p>
      <w:r>
        <w:t>KT. CHỦ TỊCH</w:t>
      </w:r>
    </w:p>
    <w:p>
      <w:r>
        <w:t>PHÓ CHỦ TỊCH</w:t>
      </w:r>
    </w:p>
    <w:p>
      <w:r>
        <w:t>Phan Văn Đăng</w:t>
      </w:r>
    </w:p>
    <w:p>
      <w:r>
        <w:t>CHƯƠNG TRÌNH</w:t>
      </w:r>
    </w:p>
    <w:p>
      <w:r>
        <w:t>THỰC HÀNH TIẾT KIỆM, CHỐNG LÃNG PHÍ CỦA TỈNH BÌNH THUẬN NĂM 2024</w:t>
      </w:r>
    </w:p>
    <w:p>
      <w:r>
        <w:t>(Kèm theo Quyết định số 772/QĐ-UBND ngày 28/3/2024 của Ủy ban nhân dân tỉnh)</w:t>
      </w:r>
    </w:p>
    <w:p>
      <w:r>
        <w:t>I. MỤC TIÊU, YÊU CẦU, NHIỆM VỤ TRỌNG TÂM NĂM 2024</w:t>
      </w:r>
    </w:p>
    <w:p>
      <w:r>
        <w:t>1. Mục tiêu:</w:t>
      </w:r>
    </w:p>
    <w:p>
      <w:r>
        <w:t>Thực hiện đồng bộ, quyết liệt, hiệu quả, thực chất các mục tiêu, nhiệm vụ, giải pháp thực hành tiết kiệm, chống lãng phí (sau đây gọi là THTK, CLP) trong các lĩnh vực, góp phần huy động, phân bổ, sử dụng có hiệu quả các nguồn lực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tổng thể về THTK, CLP của tỉnh giai đoạn 2021-2025, gắn với hoàn thành các chỉ tiêu chủ yếu về kinh tế, xã hội đã được Hội đồng nhân dân tỉnh đề ra tại Nghị quyết số 79/NQ-HĐND ngày 08/12/2023 về kế hoạch phát triển kinh tế - xã hội năm 2024.</w:t>
      </w:r>
    </w:p>
    <w:p>
      <w:r>
        <w:t>b)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xã hội năm 2024 đã được đề ra tại Nghị quyết số 79/NQ- HĐND ngày 08/12/2023 của Hội đồng nhân dân tỉnh và Quyết định số 88/QĐ- UBND ngày 17/01/2024 của Ủy ban nhân dân tỉnh, góp phần đưa tổng sản phẩm nội tỉnh (GRDP) tăng từ 8 - 8,5%.</w:t>
      </w:r>
    </w:p>
    <w:p>
      <w:r>
        <w:t>b) Khắc phục các hạn chế trong chỉ đạo và tổ chức thực hiện Nghị quyết số 74/2022/QH15 ngày 15/11/2022 của Quốc hội và Nghị quyết số 53/NQ-CP ngày 14/4/2023 của Chính phủ; tập trung thực hiện nghiêm túc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địa phương. Tiếp tục thực hiện các giải pháp để tạo nguồn cải cách chính sách tiền lương theo Nghị quyết số 27-NQ/TW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quốc gia, công trình trọng điểm, liên vùng, dự án có tác động lan tỏa,...; xác định đây là một trong các nhiệm vụ chính trị trọng tâm, tập trung ưu tiên trong chỉ đạo điều hành, gắn với trách nhiệm của người đứng đầu các sở, ban, ngành và địa phương.</w:t>
      </w:r>
    </w:p>
    <w:p>
      <w:r>
        <w:t>đ) Tiếp tục rà soát, hoàn thiện hệ thống văn bản quy định về quản lý, sử dụng tài sản công, trong đó tập trung vào việc hoàn thiện quy định về sắp xếp, xử lý tài sản công, quy định về quản lý, sử dụng, khai thác tài sản kết cấu hạ tầng.</w:t>
      </w:r>
    </w:p>
    <w:p>
      <w:r>
        <w:t>e) Tăng cường công tác quản lý, khai thác, sử dụng hiệu quả đất đai, tài nguyên, khoáng sản để đảm bảo nguồn lực đất đai được quản lý, khai thác, sử dụng tiết kiệm, đem lại hiệu quả cao và bền vững.</w:t>
      </w:r>
    </w:p>
    <w:p>
      <w:r>
        <w:t>g) Đổi mới và nâng cao hiệu quả doanh nghiệp nhà nước. Đẩy mạnh cơ cấu lại,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người lao động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 địa phương.</w:t>
      </w:r>
    </w:p>
    <w:p>
      <w:r>
        <w:t>II. MỘT SỐ CHỈ TIÊU TIẾT KIỆM, CHỐNG LÃNG PHÍ TRONG CÁC LĨNH VỰC</w:t>
      </w:r>
    </w:p>
    <w:p>
      <w:r>
        <w:t>THTK, CLP năm 2024 được thực hiện trên tất cả các lĩnh vực theo quy định của Luật THTK, CLP và pháp luật chuyên ngành có liên quan, trong đó các cơ quan, đơn vị, địa phương cần tập trung vào một số lĩnh vực cụ thể sau:</w:t>
      </w:r>
    </w:p>
    <w:p>
      <w:r>
        <w:t>1. Trong quản lý, sử dụng kinh phí chi thường xuyên của ngân sách nhà nước:</w:t>
      </w:r>
    </w:p>
    <w:p>
      <w:r>
        <w:t>a) Trong năm 2024, thực hiện siết chặt kỷ luật tài khóa - ngân sách nhà nước; bảo đảm chi ngân sách nhà nước chặt chẽ, tiết kiệm, hiệu quả và theo đúng dự toán được Hội đồng nhân dân tỉnh thông qua.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Kế hoạch số 992/KH-UBND ngày 15/3/2018 của Ủy ban nhân dân tỉnh về việc thực hiện Chương trình hành động số 43-CTr/TU, ngày 30/01/2018 của Ban Chấp hành Đảng bộ tỉnh (khóa XIII) thực hiện Nghị quyết số 19-NQ/TW, ngày 25/10/2017 của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Nghị quyết số 20/2020/NQ-HĐND ngày 03/12/2020 của Hội đồng nhân dân tỉnh quy định các tiêu chí và định mức phân bổ vốn đầu tư công; Quyết định số 3570/QĐ-UBND ngày 20/12/2021 của Ủy ban nhân dân tỉnh về việc giao kế hoạch đầu tư công trung hạn nguồn vốn ngân sách và danh mục các dự án trọng điểm của tỉnh giai đoạn 2021 - 2025; Quyết định số 2799/QĐ- UBND ngày 29/12/2023 của Ủy ban nhân dân tỉnh giao kế hoạch đầu tư nguồn vốn ngân sách Trung ương năm 2024 (đợt 1); Quyết định số 2751/QĐ- UBND ngày 29/12/2023 của Ủy ban nhân dân tỉnh về việc giao kế hoạch đầu tư công và danh mục các dự án trọng điểm của tỉnh năm 2024;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Hội đồng nhân dân tỉnh, Ủy ban nhân dân tỉnh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toàn tỉnh.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trong đó tập trung việc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trên địa bàn tỉnh;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Ủy ban nhân dân tỉnh giai đoạn 2021-2025 và các quy định pháp luật chuyên ngành có liên quan, trong đó tập trung quản lý chặt chẽ, nâng cao hiệu quả sử dụng, phát huy nguồn lực kinh tế, tài chính từ đất đai cho phát triển kinh tế, cụ thể như sau:</w:t>
      </w:r>
    </w:p>
    <w:p>
      <w:r>
        <w:t>a) Tăng cường công tác quản lý, khai thác, sử dụng đất, tài nguyên, khoáng sản; kịp thời khắc phục các tồn tại, hạn chế; nâng cao chất lượng quy hoạch đê bảo đảm khai thác, sử dụng đất, tài nguyên, khoáng sản tiết kiệm, hiệu quả, bền vững, giảm thiểu thất thoát, lãng phí, tác động tiêu cực đến môi trường.</w:t>
      </w:r>
    </w:p>
    <w:p>
      <w:r>
        <w:t>b) Tham gia góp ý xây dựng các văn bản quy định chi tiết, hướng dẫn thi hành Luật Đất đai (sửa đổi) đã được Quốc hội ban hành bảo đảm tính đồng bộ, thống nhất theo các định hướng tại Nghị quyết số 18-NQ/TW, ngày 16/6/2022 Hội nghị lần thứ năm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nhằm hạn chế tiêu cực, lãng phí trong quản lý, sử dụng đất đai.</w:t>
      </w:r>
    </w:p>
    <w:p>
      <w:r>
        <w:t>c) Sử dụng hiệu quả, tiết kiệm tài nguyên đất theo đúng quy hoạch sử dụng đất quốc gia thời kỳ 2021 - 2030, tầm nhìn đến năm 2050 và kế hoạch sử dụng đất quốc gia 5 năm 2021 - 2025 đã được Quốc hội thông qua tại Nghị quyết số 39/2021/QH15 ngày 13/11/2021 và Quyết định số 326/QĐ-TTg ngày 09/3/2022 của Thủ tướng Chính phủ phân bổ chỉ tiêu quy hoạch sử dụng đất quốc gia thời kỳ 2021 - 2030, tầm nhìn đến năm 2050, kế hoạch sử dụng đất quốc gia 5 năm 2021 - 2025 (được điều chỉnh tại Quyết định số 227/QĐ-TTg ngày 12/3/2024 của Thủ tướng Chính phủ).</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360/QĐ-TTg ngày 17/3/2022 của Thủ tướng Chính phủ.</w:t>
      </w:r>
    </w:p>
    <w:p>
      <w:r>
        <w:t>b) Có giải pháp cụ thể để đẩy nhanh thoái vốn nhà nước tại các doanh nghiệp theo kế hoạch sắp xếp lại doanh nghiệp nhà nước, doanh nghiệp có vốn nhà nước giai đoạn 2022 - 2025 được Thủ tướng Chính phủ phê duyệt tại Quyết định số 1479/QĐ-TTg ngày 29/11/2022.</w:t>
      </w:r>
    </w:p>
    <w:p>
      <w:r>
        <w:t>c)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quản lý, sử dụng lao động và thời gian lao động:</w:t>
      </w:r>
    </w:p>
    <w:p>
      <w:r>
        <w:t>a) Tiếp tục thực hiện nghiêm các nghị quyết, kết luận của Bộ Chính trị, Ban Bí thư, các nghị quyết của Quốc hội, Ủy ban Thường vụ Quốc hội, Hội đồng nhân dân tỉnh, Ủy ban nhân dân tỉnh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Tiếp tục đẩy mạnh thực hiện tinh giản biên chế theo Nghị quyết đại hội XIV của Đảng bộ tỉnh, đảm bảo mục tiêu giai đoạn 2021-2026, toàn thể hệ thống chính trị tinh giản ít nhất 5% biên chế cán bộ, viên chức và ít nhất 10% biên chế viên chức hưởng lương từ ngân sách nhà nước theo Kết luận số 40- KL/TW, ngày 18/7/2022 của Bộ Chính trị về nâng cao hiệu quả công tác quản lý biên chế của hệ thống chính trị giai đoạn 2022-2026 và Kế hoạch số 4481/KH- UBND và Kế hoạch số 4482/KH-UBND ngày 29/12/2022 của Ủy ban nhân dân tỉnh về biên chế công chức các cơ quan, tổ chức hành chính của tỉnh Bình Thuận giai đoạn 2022-2026.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Tỉnh ủy Bình Thuận tại Quy chế số 11-QC/TU ngày 18/8/2022, Ủy ban nhân dân tỉnh tại Quyết định số 20/2021/QĐ-UBND ngày 27/8/2021, quy chế làm việc của các sở, ngành, địa phương và chỉ đạo của Chủ tịch Ủy ban nhân dân tỉnh về chấn chỉnh, tăng cường trách nhiệm trong xử lý công việc của các sở, ngành, địa phương.</w:t>
      </w:r>
    </w:p>
    <w:p>
      <w:r>
        <w:t>d) Tiếp tục đẩy mạnh cải cách hành chính, trọng tâm là cải cách thủ tục hành chính, đảm bảo triển khai có hiệu quả chương trình tổng thể cải cách hành chính nhà nước giai đoạn 2021 - 2030; xây dựng và phát triển chính quyền số theo Kế hoạch số 1282/KH-UBND ngày 04/5/2022 của Ủy ban nhân dân tỉnh về thực hiện Nghị quyết số 10-NQ/TU của Ban Chấp hành Đảng bộ tỉnh (khóa XIV) về chuyển đổi số đến năm 2025, định hướng đến năm 2030 và Công văn số 3834/UBND-NCKSTTHC ngày 11/11/2022 của Ủy ban nhân dân tỉnh chỉ đạo thực hiện các nhiệm vụ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đ) Thực hiện hiệu quả kế hoạch rà soát, đơn giản hóa thủ tục hành chính nội bộ giai đoạn 2022 - 2025 ban hành kèm theo Quyết định số 1085/QĐ-TTg ngày 15/9/2022 của Thủ tướng Chính phủ đảm bảo mục tiêu trước ngày 01/01/2025, 100% thủ tục hành chính nội bộ thuộc phạm vi quản lý của các sở, ngành, địa phương được rà soát, đơn giản hóa, bảo đảm đạt tỷ lệ cắt giảm ít nhất 20% thủ tục hành chính và 20% chi phí tuân thủ thủ tục hành chính (đối với thủ tục hành chính nội bộ giữa các cơ quan hành chính nhà nước; thủ tục hành chính nội bộ trong 01 sở, ngành, địa phương).</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Ủy ban nhân dân tỉnh giai đoạn 2021-2025 tại Quyết định số 530/QĐ-UBND ngày 25/02/2022. Trong đó, cần chú trọng vào nhóm các giải pháp sau đây:</w:t>
      </w:r>
    </w:p>
    <w:p>
      <w:r>
        <w:t>1. Về tăng cường công tác lãnh đạo, chỉ đạo về THTK, CLP:</w:t>
      </w:r>
    </w:p>
    <w:p>
      <w:r>
        <w:t>Thủ trưởng các sở, ngành, địa phương trong phạm vi quản lý của mình có trách nhiệm chỉ đạo thống nhất việc thực hiện các mục tiêu, chỉ tiêu THTK, CLP năm 2024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tổ chức, đơn vị trực thuộc, từng cán bộ, công chức, viên chức, người lao động gắn với công tác kiểm tra, đánh giá thường xuyên, đảm bảo việc thực hiện Chương trình đạt hiệu quả.</w:t>
      </w:r>
    </w:p>
    <w:p>
      <w:r>
        <w:t>2. Hoàn thiện quy định pháp luật liên quan đến công tác THTK, CLP:</w:t>
      </w:r>
    </w:p>
    <w:p>
      <w:r>
        <w:t>a) Tham gia góp ý đề xuất sửa đổi Luật THTK, CLP năm 2013 theo hướng làm rõ nội hàm khái niệm “tiết kiệm”, “lãng phí” để làm cơ sở xác định cụ thể nhiệm vụ, quyền hạn, trách nhiệm của các cơ quan, tổ chức, đơn vị và cá nhân có liên quan, đồng thời cụ thể hóa các hành vi vi phạm gắn với trách nhiệm của người đứng đầu và hình thức xử lý phù hợp.</w:t>
      </w:r>
    </w:p>
    <w:p>
      <w:r>
        <w:t>b) Tiếp tục thực hiện rà soát, tổng kết, đánh giá sự chồng chéo, chưa đồng bộ, kịp thời của hệ thống pháp luật liên quan đến công tác THTK, CLP để đảm bảo tính đồng bộ của hệ thống pháp luật.</w:t>
      </w:r>
    </w:p>
    <w:p>
      <w:r>
        <w:t>c) Tham gia góp ý 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Nhà nước (nhân lực, vật lực, tài lực...). Trong đó, phối hợp tham gia ý kiến góp ý trên cơ sở đề nghị của các Bộ, ngành trung ương về sửa đổi, bổ sung Luật Ngân sách nhà nước, Luật Quản lý sử dụng vốn nhà nước đầu tư vào sản xuất, kinh doanh tại doanh nghiệp để nâng cao hiệu quả sử dụng ngân sách nhà nước, vốn và tài sản nhà nước tại doanh nghiệp.</w:t>
      </w:r>
    </w:p>
    <w:p>
      <w:r>
        <w:t>3. Đẩy mạnh công tác tuyên truyền, giáo dục nâng cao nhận thức trong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ngành, địa phương tích cực phối hợp chặt chẽ với Mặt trận Tổ quốc các cấp, các tổ chức chính trị - xã hội, cơ quan thông tấn, báo chí để thực hiện tuyên truyền, vận động về THTK, CLP đạt hiệu quả.</w:t>
      </w:r>
    </w:p>
    <w:p>
      <w:r>
        <w:t>c) Các cán bộ, công chức, viên chức và người lao động tích cực tuyên truyền, vận động và nâng cao nhận thức THTK, CLP tại địa phương nơi sinh sống.</w:t>
      </w:r>
    </w:p>
    <w:p>
      <w:r>
        <w:t>d) Kịp thời biểu dương, khen thưởng những gương điển hình trong THTK, CLP; bảo vệ người cung cấp thông tin phát hiện lãng phí theo thẩm quyền.</w:t>
      </w:r>
    </w:p>
    <w:p>
      <w:r>
        <w:t>4. Tăng cường công tác tổ chức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ngành, địa phương và các đơn vị sử dụng ngân sách nhà nước, cá thể hóa trách nhiệm cá nhân trong quản lý, sử dụng ngân sách nhà nước và các nguồn lực tài chính công.</w:t>
      </w:r>
    </w:p>
    <w:p>
      <w:r>
        <w:t>- Tăng cường thanh tra, kiểm tra, giám sát và công khai minh bạch việc sử dụng kinh phí chi thường xuyên của ngân sách nhà nước, nhất là đối với các lĩnh vực dễ phát sinh thất thoát, lãng phí.</w:t>
      </w:r>
    </w:p>
    <w:p>
      <w:r>
        <w:t>- Phối hợp đề xuất sửa đổi, bổ sung Nghị định số 60/2021/NĐ-CP ngày 21/6/2021 của Chính phủ quy định cơ chế tự chủ của đơn vị sự nghiệp công lập để tháo gỡ các vướng mắc trong việc thực hiện cơ chế tài chính của đơn vị sự nghiệp công lập.</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Rà soát, hoàn thiện cơ chế, chính sách, quy định của pháp luật về đầu tư công và pháp luật có liên quan để kịp thời tháo gỡ khó khăn, vướng mắc và nâng cao hiệu quả đầu tư công.</w:t>
      </w:r>
    </w:p>
    <w:p>
      <w:r>
        <w:t>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Đẩy mạnh ứng dụng công nghệ thông tin trong quản lý, theo dõi, giám sát tiến độ dự án đầu tư công.</w:t>
      </w:r>
    </w:p>
    <w:p>
      <w:r>
        <w:t>Xây dựng kế hoạch bồi dưỡng, đào tạo thường xuyên cho đội ngũ cán bộ làm công tác quản lý đầu tư công, ban quản lý dự án.</w:t>
      </w:r>
    </w:p>
    <w:p>
      <w:r>
        <w:t>c) Về quản lý, sử dụng tài sản công:</w:t>
      </w:r>
    </w:p>
    <w:p>
      <w:r>
        <w:t>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Công khai, minh bạch quy hoạch, kế hoạch sử dụng đất theo quy định của pháp luật bằng các hình thức phù hợp với từng nhóm đối tượng.</w:t>
      </w:r>
    </w:p>
    <w:p>
      <w:r>
        <w:t>Tăng cường công tác kiểm tra, thanh tra; rà soát, đánh giá đúng thực trạng các dự án không đưa đất vào sử dụng, chậm tiến độ sử dụng đất trên phạm vi toàn tỉnh, đề xuất các giải pháp nhằm tháo gỡ khó khăn, vướng mắc; tổ chức chỉ đạo, thực hiện có hiệu quả các giải pháp, biện pháp, kiên quyết thu hồi các dự án chậm tiến độ sử dụng đất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e) Về tổ chức bộ máy, quản lý lao động, thời gian lao động:</w:t>
      </w:r>
    </w:p>
    <w:p>
      <w:r>
        <w:t>- Khẩn trương hoàn thiện việc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thời gian làm việc hiệu quả và làm cơ sở để thực hiện cải cách tiền lương.</w:t>
      </w:r>
    </w:p>
    <w:p>
      <w:r>
        <w:t>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tăng cường công tác thanh tra, kiểm tra việc xây dựng và thực hiện Chương trình THTK, CLP; thanh tra, kiểm tra việc thực hiện các quy định của pháp luật trong các lĩnh vực liên quan đến THTK, CLP và pháp luật chuyên ngành. Các sở, ngành, địa phương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sở, ngành, địa phương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các sở, ngành, địa phương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của tỉnh năm 2024, Thủ trưởng các sở, ngành, địa phương xây dựng Chương trình THTK, CLP năm 2024 của sở, ngành, địa phương mình chậm nhất sau 30 ngày kể từ ngày Chương trình tổng thể về THTK, CLP năm 2024 được ban hành; chỉ đạo việc xây dựng chương trình THTK, CLP năm 2024 của các cấp, các cơ quan, đơn vị trực thuộc. Trong chương trình THTK, CLP của mỗi sở, ngành, địa phương phải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Thủ trưởng các sở, ngành, địa phương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Việt Nam tỉnh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sở, ngành, địa phương góp phần nâng cao hiệu quả công tác này.</w:t>
      </w:r>
    </w:p>
    <w:p>
      <w:r>
        <w:t>d) Thực hiện báo cáo tình hình và kết quả thực hiện chương trình THTK, CLP của tỉnh, chương trình THTK, CLP cụ thể của sở, ngành, địa phương mình đúng thời hạn theo quy định. Đồng thời thẩm định và tổng hợp báo cáo kết quả đánh giá THTK, CLP trong chi thường xuyên cùng với báo cáo THTK, CLP gửi Sở Tài chính tổng hợp, báo cáo Ủy ban nhân dân tỉnh theo hướng dẫn tại Công văn số 904/UBND-TH ngày 08/3/2018 của Ủy ban nhân dân tỉnh về việc triển khai thực hiện Thông tư số 129/2017/TT-BTC ngày 04/12/2017 của Bộ Tài chính.</w:t>
      </w:r>
    </w:p>
    <w:p>
      <w:r>
        <w:t>3.  Người đứng đầu công ty trách nhiệm hữu hạn một thành viên do Nhà nước nắm giữ 100% vốn điều lệ được Ủy ban nhân dân tỉnh quyết định thành lập có trách nhiệm tổ chức xây dựng và thực hiện chương trình THTK, CLP năm 2024 của đơn vị mình, đảm bảo phù hợp với Chương trình THTK, CLP của tỉnh năm 2024;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Giao thủ trưởng các sở, ngành, địa phương theo dõi, báo cáo Ủy ban nhân dân tỉnh (thông qua Sở Tài chính tổng hợp) tình hình THTK, CLP trong các lĩnh vực quy định của Luật Thực hành tiết kiệm, chống lãng phí, trong đó cụ thể một số chỉ tiêu THTK, CLP trong các lĩnh vực như sau:</w:t>
      </w:r>
    </w:p>
    <w:p>
      <w:r>
        <w:t>a) Thủ trưởng các sở, ngành, địa phương theo dõi, báo cáo tình hình THTK, CLP trong quản lý, sử dụng kinh phí chi thường xuyên ngân sách nhà nước tại khoản 1, khoản 3, khoản 6 Mục II của Chương trình THTK, CLP của tỉnh năm 2024 (sau đây gọi tắt là chương trình). Riêng Sở Nội vụ, Sở Tài chính báo cáo cụ thể các nội dung liên quan đã nêu tại điểm b khoản 1 Mục II của chương trình.</w:t>
      </w:r>
    </w:p>
    <w:p>
      <w:r>
        <w:t>b) Sở Kế hoạch và Đầu tư chủ trì, phối hợp với các cơ quan, đơn vị, địa phương có liên quan theo dõi tổng hợp báo cáo tình hình THTK, CLP trong quản lý, sử dụng vốn đầu tư công tại khoản 2 Mục II của chương trình. Riêng nội dung tại điểm b, điểm c khoản 2 Mục II của Chương trình, các sở chuyên ngành, Ủy ban nhân dân các huyện, thị xã, thành phố báo cáo.</w:t>
      </w:r>
    </w:p>
    <w:p>
      <w:r>
        <w:t>c) Sở Tài chính phối hợp các sở, ngành, địa phương thực hiện khoản 3 Mục II của Chương trình; Sở Nông nghiệp và Phát triển nông thôn, Sở Giao thông vận tải, Sở Xây dựng chủ trì thực hiện điểm b khoản 3 Mục II của Chương trình theo lĩnh vực được phân công quản lý. Sở Tài chính, Sở Xây dựng, Sở Nông nghiệp và Phát triển nông thôn, Sở Giao thông vận tải theo dõi tổng hợp báo cáo tình hình THTK, CLP trong quản lý, sử dụng tài sản công tại khoản 3 Mục II của chương trình.</w:t>
      </w:r>
    </w:p>
    <w:p>
      <w:r>
        <w:t>d) Sở Tài nguyên và Môi trường chủ trì thực hiện khoản 4 Mục II của chương trình; đồng thời đẩy mạnh cải cách hành chính, nhất là cải cách thủ tục hành chính, gắn kết chặt chẽ với việc kiện toàn tổ chức, tinh giản biên chế, bảo đảm dân chủ, công khai, minh bạch, chuyên nghiệp, phục vụ nhân dân; phối hợp với các sở, ngành, địa phương theo dõi tổng hợp báo cáo tình hình THTK, CLP trong quản lý, khai thác, sử dụng tài nguyên tại khoản 4 Mục II của chương trình.</w:t>
      </w:r>
    </w:p>
    <w:p>
      <w:r>
        <w:t>đ) Sở Tài chính chủ trì, phối hợp với các sở, ngành theo dõi tổng hợp báo cáo tình hình THTK, CLP trong quản lý, sử dụng vốn và tài sản của nhà nước tại doanh nghiệp tại khoản 5 Mục II của chương trình; Sở Kế hoạch và Đầu tư báo cáo tình hình THTK, CLP trong quản lý vốn, tài sản nhà nước đầu tư tại doanh nghiệp tại điểm a, điểm b khoản 5 Mục II của chương trình; người đứng đầu công ty trách nhiệm hữu hạn một thành viên do nhà nước nắm giữ 100% vốn điều lệ được Ủy ban nhân dân tỉnh báo cáo tình hình THTK, CLP trong quản lý vốn, tài sản nhà nước đầu tư tại doanh nghiệp tại điểm b, điểm c khoản 5 Mục II của chương trình.</w:t>
      </w:r>
    </w:p>
    <w:p>
      <w:r>
        <w:t>e) Sở Nội vụ chủ trì, phối hợp với các sở, ngành, địa phương thực hiện, theo dõi tổng hợp báo cáo tình hình THTK, CLP quản lý, sử dụng lao động và thời gian lao động tại khoản 6 Mục II của Chương trình.</w:t>
      </w:r>
    </w:p>
    <w:p>
      <w:r>
        <w:t>g) Sở Thông và Truyền thông theo dõi, báo cáo nội dung tại điểm d khoản 6 Mục II của Chương trình.</w:t>
      </w:r>
    </w:p>
    <w:p>
      <w:r>
        <w:t>h) Văn phòng Ủy ban nhân dân tỉnh theo dõi, báo cáo nội dung tại điểm d (theo Công văn số Công văn số 3834/UBND-NCKSTTHC ngày 11/11/2022 của Ủy ban nhân dân tỉnh) và điểm đ khoản 6 Mục II của Chương trình.</w:t>
      </w:r>
    </w:p>
    <w:p>
      <w:r>
        <w:t>5.  Giao Sở Tài chính theo dõi, tổng hợp kết quả thực hiện Chương trình THTK, CLP của tỉnh, tham mưu Ủy ban nhân dân tỉnh báo cáo Hội đồng nhân dân tỉnh, Bộ Tài chính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