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772/QĐ-UBND phê duyệt Kế hoạch sử dụng đất năm 2024 huyện Mường Nhé,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772/QĐ-UBND</w:t>
      </w:r>
    </w:p>
    <w:p>
      <w:r>
        <w:t>Điện Biên, ngày 19 tháng 4 năm 2024</w:t>
      </w:r>
    </w:p>
    <w:p>
      <w:r>
        <w:t>QUYẾT ĐỊNH</w:t>
      </w:r>
    </w:p>
    <w:p>
      <w:r>
        <w:t>VỀ VIỆC PHÊ DUYỆT KẾ HOẠCH SỬ DỤNG ĐẤT NĂM 2024 HUYỆN MƯỜNG NHÉ</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các Nghị định của Chính phủ: Số 37/2019/NĐ-CP ngày 07/5/2019 quy định chi tiết một số điều của Luật Quy hoạch; số 148/2020/NĐ-CP ngày 18/12/2020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147/NQ-HĐND ngày 14/7/2023 về việc chấp thuận điều chỉnh, bổ sung danh mục các dự án cần thu hồi đất và dự án có sử dụng đất trồng lúa vào mục đích khác năm 2023 trên địa bàn tỉnh Điện Biên; số 172/NQ-HĐND ngày 08/12/2023 về việc chấp thuận danh mục dự án cần thu hồi đất năm 2024 trên địa bàn tỉnh Điện Biên;</w:t>
      </w:r>
    </w:p>
    <w:p>
      <w:r>
        <w:t>Tiếp theo Quyết định số 1562/QĐ-UBND ngày 13/9/2022 của UBND tỉnh về việc phê duyệt Quy hoạch sử dụng đất thời kỳ 2021-2030 huyện Mường Nhé;</w:t>
      </w:r>
    </w:p>
    <w:p>
      <w:r>
        <w:t>Xét đề nghị của UBND huyện Mường Nhé tại Tờ trình số 729/TTr-UBND ngày 05/4/2024 và đề nghị của Sở Tài nguyên và Môi trường tại Tờ trình số 143/TTr-STNMT ngày 12/4/2024.</w:t>
      </w:r>
    </w:p>
    <w:p>
      <w:r>
        <w:t>QUYẾT ĐỊNH:</w:t>
      </w:r>
    </w:p>
    <w:p>
      <w:r>
        <w:t>Điều 1.  Phê duyệt Kế hoạch sử dụng đất năm 2024 huyện Mường Nhé với các chỉ tiêu chủ yếu sau:</w:t>
      </w:r>
    </w:p>
    <w:p>
      <w:r>
        <w:t>1. Diện tích các loại đất phân bổ trong năm kế hoạch  (chi tiết tại Biểu 01 kèm theo) .</w:t>
      </w:r>
    </w:p>
    <w:p>
      <w:r>
        <w:t>2. Kế hoạch thu hồi các loại đất  (chi tiết tại Biểu 02 kèm theo) .</w:t>
      </w:r>
    </w:p>
    <w:p>
      <w:r>
        <w:t>3. Kế hoạch chuyển mục đích sử dụng đất  (chi tiết tại Biểu 03 kèm theo) .</w:t>
      </w:r>
    </w:p>
    <w:p>
      <w:r>
        <w:t>4. Kế hoạch đưa đất chưa sử dụng vào sử dụng  (chi tiết tại Biểu 04 kèm theo) .</w:t>
      </w:r>
    </w:p>
    <w:p>
      <w:r>
        <w:t>Điều 2.  Căn cứ vào Điều 1 của Quyết định này, UBND huyện Mường Nhé có trách nhiệm:</w:t>
      </w:r>
    </w:p>
    <w:p>
      <w:r>
        <w:t>1. Công bố công khai Kế hoạch sử dụng đất năm 2024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Đối với việc chuyển mục đích sử dụng đất từ đất nông nghiệp trong khu dân cư sang đất ở của hộ gia đình, cá nhân:</w:t>
      </w:r>
    </w:p>
    <w:p>
      <w:r>
        <w:t>a) Tổ chức thẩm định chặt chẽ về nhu cầu, quy mô, diện tích chuyển mục đích sử dụng đất; chỉ được quyết định chuyển mục đích sử dụng đất đối với các thửa đất phù hợp với quy hoạch sử dụng đất, quy hoạch xây dựng, đô thị và các quy hoạch có liên quan. Đối với các thửa đất có nhu cầu chuyển đổi với diện tích lớn để hình thành các thửa đất ở mới nhằm mục đích kinh doanh bất động sản thì phải thực hiện đúng theo các quy định hiện hành của pháp luật; không để xảy ra tình trạng chuyển đổi diện tích lớn để tách thửa, phân lô, bán nền trái với quy định của pháp luật.</w:t>
      </w:r>
    </w:p>
    <w:p>
      <w:r>
        <w:t>b) Chịu trách nhiệm toàn diện trước pháp luật và Chủ tịch UBND tỉnh về quyết định chuyển mục đích sử dụng đất nông nghiệp trong khu dân cư sang đất ở của hộ gia đình, cá nhân trên địa bàn.</w:t>
      </w:r>
    </w:p>
    <w:p>
      <w:r>
        <w:t>Điều 3.  Quyết định này có hiệu lực thi hành kể từ ngày ký.</w:t>
      </w:r>
    </w:p>
    <w:p>
      <w:r>
        <w:t>Chánh Văn phòng UBND tỉnh; Thủ trưởng các cơ quan chuyên môn thuộc UBND tỉnh; Chủ tịch UBND huyện Mường Nhé và Thủ trưởng các cơ quan, đơn vị có liên quan chịu trách nhiệm thi hành Quyết định này./.</w:t>
      </w:r>
    </w:p>
    <w:p>
      <w:r>
        <w:t>Nơi nhận:</w:t>
      </w:r>
    </w:p>
    <w:p>
      <w:r>
        <w:t>- Như Điều 3;</w:t>
      </w:r>
    </w:p>
    <w:p>
      <w:r>
        <w:t>- Chủ tịch UBND tỉnh (b/c);</w:t>
      </w:r>
    </w:p>
    <w:p>
      <w:r>
        <w:t>- TT Huyện ủy, TT HĐND huyện Mường Nhé;</w:t>
      </w:r>
    </w:p>
    <w:p>
      <w:r>
        <w:t>- Lãnh đạo VP UBND tỉnh;</w:t>
      </w:r>
    </w:p>
    <w:p>
      <w:r>
        <w:t>- Trung tâm Thông tin - Hội nghị;</w:t>
      </w:r>
    </w:p>
    <w:p>
      <w:r>
        <w:t>- Lưu: VT, TH, KTN (LNH) .</w:t>
      </w:r>
    </w:p>
    <w:p>
      <w:r>
        <w:t>TM. ỦY BAN NHÂN DÂN</w:t>
      </w:r>
    </w:p>
    <w:p>
      <w:r>
        <w:t>KT. CHỦ TỊCH</w:t>
      </w:r>
    </w:p>
    <w:p>
      <w:r>
        <w:t>PHÓ CHỦ TỊCH</w:t>
      </w:r>
    </w:p>
    <w:p>
      <w:r>
        <w:t>Phạm Đức Toàn</w:t>
      </w:r>
    </w:p>
    <w:p>
      <w:r>
        <w:t>Biểu 01: Phân bổ diện tích các loại đất trong năm kế hoạch</w:t>
      </w:r>
    </w:p>
    <w:p>
      <w:r>
        <w:t>(Kèm theo Quyết định số: 772/QĐ-UBND ngày 19 tháng 4 năm 2024 của UBND tỉnh)</w:t>
      </w:r>
    </w:p>
    <w:p>
      <w:r>
        <w:t>Đơn vị tính: Ha</w:t>
      </w:r>
    </w:p>
    <w:p>
      <w:r>
        <w:t>STT</w:t>
      </w:r>
    </w:p>
    <w:p>
      <w:r>
        <w:t>Chỉ tiêu sử dụng đất</w:t>
      </w:r>
    </w:p>
    <w:p>
      <w:r>
        <w:t>Mã</w:t>
      </w:r>
    </w:p>
    <w:p>
      <w:r>
        <w:t>Tổng diện tích</w:t>
      </w:r>
    </w:p>
    <w:p>
      <w:r>
        <w:t>Diện tích phân theo đơn vị hành chính</w:t>
      </w:r>
    </w:p>
    <w:p>
      <w:r>
        <w:t>Xã Mường Nhé</w:t>
      </w:r>
    </w:p>
    <w:p>
      <w:r>
        <w:t>Xã Chung Chải</w:t>
      </w:r>
    </w:p>
    <w:p>
      <w:r>
        <w:t>Xã Huổi Lếch</w:t>
      </w:r>
    </w:p>
    <w:p>
      <w:r>
        <w:t>Xã Leng Su Sìn</w:t>
      </w:r>
    </w:p>
    <w:p>
      <w:r>
        <w:t>Xã Mường Toong</w:t>
      </w:r>
    </w:p>
    <w:p>
      <w:r>
        <w:t>Xã Nậm Kè</w:t>
      </w:r>
    </w:p>
    <w:p>
      <w:r>
        <w:t>Xã Nậm Vì</w:t>
      </w:r>
    </w:p>
    <w:p>
      <w:r>
        <w:t>Xã Pá Mỳ</w:t>
      </w:r>
    </w:p>
    <w:p>
      <w:r>
        <w:t>Xã Quảng Lâm</w:t>
      </w:r>
    </w:p>
    <w:p>
      <w:r>
        <w:t>Xã Sen Thượng</w:t>
      </w:r>
    </w:p>
    <w:p>
      <w:r>
        <w:t>Xã Sín Thầu</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I</w:t>
      </w:r>
    </w:p>
    <w:p>
      <w:r>
        <w:t>Loại đất</w:t>
      </w:r>
    </w:p>
    <w:p>
      <w:r>
        <w:t>TỔNG DIỆN TÍCH ĐẤT TỰ NHIÊN</w:t>
      </w:r>
    </w:p>
    <w:p>
      <w:r>
        <w:t>156.908,10</w:t>
      </w:r>
    </w:p>
    <w:p>
      <w:r>
        <w:t>21.741,58</w:t>
      </w:r>
    </w:p>
    <w:p>
      <w:r>
        <w:t>21.021,40</w:t>
      </w:r>
    </w:p>
    <w:p>
      <w:r>
        <w:t>11.711,71</w:t>
      </w:r>
    </w:p>
    <w:p>
      <w:r>
        <w:t>17.99732</w:t>
      </w:r>
    </w:p>
    <w:p>
      <w:r>
        <w:t>11.358,43</w:t>
      </w:r>
    </w:p>
    <w:p>
      <w:r>
        <w:t>15.303,29</w:t>
      </w:r>
    </w:p>
    <w:p>
      <w:r>
        <w:t>6.18538</w:t>
      </w:r>
    </w:p>
    <w:p>
      <w:r>
        <w:t>7.167,60</w:t>
      </w:r>
    </w:p>
    <w:p>
      <w:r>
        <w:t>10.775,16</w:t>
      </w:r>
    </w:p>
    <w:p>
      <w:r>
        <w:t>17.361,49</w:t>
      </w:r>
    </w:p>
    <w:p>
      <w:r>
        <w:t>16.284,75</w:t>
      </w:r>
    </w:p>
    <w:p>
      <w:r>
        <w:t>1</w:t>
      </w:r>
    </w:p>
    <w:p>
      <w:r>
        <w:t>Đất nông nghiệp</w:t>
      </w:r>
    </w:p>
    <w:p>
      <w:r>
        <w:t>NNP</w:t>
      </w:r>
    </w:p>
    <w:p>
      <w:r>
        <w:t>151.323,91</w:t>
      </w:r>
    </w:p>
    <w:p>
      <w:r>
        <w:t>20.879,28</w:t>
      </w:r>
    </w:p>
    <w:p>
      <w:r>
        <w:t>20.554,47</w:t>
      </w:r>
    </w:p>
    <w:p>
      <w:r>
        <w:t>11.378,18</w:t>
      </w:r>
    </w:p>
    <w:p>
      <w:r>
        <w:t>17.601,92</w:t>
      </w:r>
    </w:p>
    <w:p>
      <w:r>
        <w:t>10.586,73</w:t>
      </w:r>
    </w:p>
    <w:p>
      <w:r>
        <w:t>14.60435</w:t>
      </w:r>
    </w:p>
    <w:p>
      <w:r>
        <w:t>6.054,63</w:t>
      </w:r>
    </w:p>
    <w:p>
      <w:r>
        <w:t>6.78236</w:t>
      </w:r>
    </w:p>
    <w:p>
      <w:r>
        <w:t>10.537,95</w:t>
      </w:r>
    </w:p>
    <w:p>
      <w:r>
        <w:t>16.509,65</w:t>
      </w:r>
    </w:p>
    <w:p>
      <w:r>
        <w:t>15.834,20</w:t>
      </w:r>
    </w:p>
    <w:p>
      <w:r>
        <w:t>1.1</w:t>
      </w:r>
    </w:p>
    <w:p>
      <w:r>
        <w:t>Đất trồng lúa</w:t>
      </w:r>
    </w:p>
    <w:p>
      <w:r>
        <w:t>LUA</w:t>
      </w:r>
    </w:p>
    <w:p>
      <w:r>
        <w:t>15.298,84</w:t>
      </w:r>
    </w:p>
    <w:p>
      <w:r>
        <w:t>2.220,94</w:t>
      </w:r>
    </w:p>
    <w:p>
      <w:r>
        <w:t>2.060,99</w:t>
      </w:r>
    </w:p>
    <w:p>
      <w:r>
        <w:t>1.225,72</w:t>
      </w:r>
    </w:p>
    <w:p>
      <w:r>
        <w:t>1.057,83</w:t>
      </w:r>
    </w:p>
    <w:p>
      <w:r>
        <w:t>2.205,07</w:t>
      </w:r>
    </w:p>
    <w:p>
      <w:r>
        <w:t>1.705,27</w:t>
      </w:r>
    </w:p>
    <w:p>
      <w:r>
        <w:t>1.957,08</w:t>
      </w:r>
    </w:p>
    <w:p>
      <w:r>
        <w:t>1.528,82</w:t>
      </w:r>
    </w:p>
    <w:p>
      <w:r>
        <w:t>965,18</w:t>
      </w:r>
    </w:p>
    <w:p>
      <w:r>
        <w:t>177,02</w:t>
      </w:r>
    </w:p>
    <w:p>
      <w:r>
        <w:t>194,90</w:t>
      </w:r>
    </w:p>
    <w:p>
      <w:r>
        <w:t>-</w:t>
      </w:r>
    </w:p>
    <w:p>
      <w:r>
        <w:t>Trong đó: Đất chuyên trồng lúa nước</w:t>
      </w:r>
    </w:p>
    <w:p>
      <w:r>
        <w:t>LUC</w:t>
      </w:r>
    </w:p>
    <w:p>
      <w:r>
        <w:t>353,88</w:t>
      </w:r>
    </w:p>
    <w:p>
      <w:r>
        <w:t>89,23</w:t>
      </w:r>
    </w:p>
    <w:p>
      <w:r>
        <w:t>3,96</w:t>
      </w:r>
    </w:p>
    <w:p>
      <w:r>
        <w:t>24,64</w:t>
      </w:r>
    </w:p>
    <w:p>
      <w:r>
        <w:t>20,24</w:t>
      </w:r>
    </w:p>
    <w:p>
      <w:r>
        <w:t>138.57</w:t>
      </w:r>
    </w:p>
    <w:p>
      <w:r>
        <w:t>54,54</w:t>
      </w:r>
    </w:p>
    <w:p>
      <w:r>
        <w:t>7,22</w:t>
      </w:r>
    </w:p>
    <w:p>
      <w:r>
        <w:t>6,19</w:t>
      </w:r>
    </w:p>
    <w:p>
      <w:r>
        <w:t>2,20</w:t>
      </w:r>
    </w:p>
    <w:p>
      <w:r>
        <w:t>7,09</w:t>
      </w:r>
    </w:p>
    <w:p>
      <w:r>
        <w:t>-</w:t>
      </w:r>
    </w:p>
    <w:p>
      <w:r>
        <w:t>Đất trồng lúa nước còn lại</w:t>
      </w:r>
    </w:p>
    <w:p>
      <w:r>
        <w:t>LUK</w:t>
      </w:r>
    </w:p>
    <w:p>
      <w:r>
        <w:t>965,13</w:t>
      </w:r>
    </w:p>
    <w:p>
      <w:r>
        <w:t>181,51</w:t>
      </w:r>
    </w:p>
    <w:p>
      <w:r>
        <w:t>19,07</w:t>
      </w:r>
    </w:p>
    <w:p>
      <w:r>
        <w:t>83,33</w:t>
      </w:r>
    </w:p>
    <w:p>
      <w:r>
        <w:t>21,98</w:t>
      </w:r>
    </w:p>
    <w:p>
      <w:r>
        <w:t>162,23</w:t>
      </w:r>
    </w:p>
    <w:p>
      <w:r>
        <w:t>71,39</w:t>
      </w:r>
    </w:p>
    <w:p>
      <w:r>
        <w:t>25,89</w:t>
      </w:r>
    </w:p>
    <w:p>
      <w:r>
        <w:t>61,23</w:t>
      </w:r>
    </w:p>
    <w:p>
      <w:r>
        <w:t>119,81</w:t>
      </w:r>
    </w:p>
    <w:p>
      <w:r>
        <w:t>53,10</w:t>
      </w:r>
    </w:p>
    <w:p>
      <w:r>
        <w:t>165,60</w:t>
      </w:r>
    </w:p>
    <w:p>
      <w:r>
        <w:t>-</w:t>
      </w:r>
    </w:p>
    <w:p>
      <w:r>
        <w:t>Đất trồng lúa nương</w:t>
      </w:r>
    </w:p>
    <w:p>
      <w:r>
        <w:t>LUN</w:t>
      </w:r>
    </w:p>
    <w:p>
      <w:r>
        <w:t>13.979,84</w:t>
      </w:r>
    </w:p>
    <w:p>
      <w:r>
        <w:t>2.039,44</w:t>
      </w:r>
    </w:p>
    <w:p>
      <w:r>
        <w:t>1.952,69</w:t>
      </w:r>
    </w:p>
    <w:p>
      <w:r>
        <w:t>1.138,43</w:t>
      </w:r>
    </w:p>
    <w:p>
      <w:r>
        <w:t>1.011,22</w:t>
      </w:r>
    </w:p>
    <w:p>
      <w:r>
        <w:t>2.022,60</w:t>
      </w:r>
    </w:p>
    <w:p>
      <w:r>
        <w:t>1.495,31</w:t>
      </w:r>
    </w:p>
    <w:p>
      <w:r>
        <w:t>1.876,65</w:t>
      </w:r>
    </w:p>
    <w:p>
      <w:r>
        <w:t>1.460,37</w:t>
      </w:r>
    </w:p>
    <w:p>
      <w:r>
        <w:t>839,19</w:t>
      </w:r>
    </w:p>
    <w:p>
      <w:r>
        <w:t>121,73</w:t>
      </w:r>
    </w:p>
    <w:p>
      <w:r>
        <w:t>22,21</w:t>
      </w:r>
    </w:p>
    <w:p>
      <w:r>
        <w:t>1.2</w:t>
      </w:r>
    </w:p>
    <w:p>
      <w:r>
        <w:t>Đất trồng cây hàng năm khác</w:t>
      </w:r>
    </w:p>
    <w:p>
      <w:r>
        <w:t>HNK</w:t>
      </w:r>
    </w:p>
    <w:p>
      <w:r>
        <w:t>41.270,60</w:t>
      </w:r>
    </w:p>
    <w:p>
      <w:r>
        <w:t>3.351,28</w:t>
      </w:r>
    </w:p>
    <w:p>
      <w:r>
        <w:t>6.727,67</w:t>
      </w:r>
    </w:p>
    <w:p>
      <w:r>
        <w:t>4.346,65</w:t>
      </w:r>
    </w:p>
    <w:p>
      <w:r>
        <w:t>5.671,52</w:t>
      </w:r>
    </w:p>
    <w:p>
      <w:r>
        <w:t>4.034,59</w:t>
      </w:r>
    </w:p>
    <w:p>
      <w:r>
        <w:t>3.315,30</w:t>
      </w:r>
    </w:p>
    <w:p>
      <w:r>
        <w:t>1.971,43</w:t>
      </w:r>
    </w:p>
    <w:p>
      <w:r>
        <w:t>3.394,08</w:t>
      </w:r>
    </w:p>
    <w:p>
      <w:r>
        <w:t>3.799,03</w:t>
      </w:r>
    </w:p>
    <w:p>
      <w:r>
        <w:t>2.066,05</w:t>
      </w:r>
    </w:p>
    <w:p>
      <w:r>
        <w:t>2.593,00</w:t>
      </w:r>
    </w:p>
    <w:p>
      <w:r>
        <w:t>1.3</w:t>
      </w:r>
    </w:p>
    <w:p>
      <w:r>
        <w:t>Đất trồng cây lâu năm</w:t>
      </w:r>
    </w:p>
    <w:p>
      <w:r>
        <w:t>CLN</w:t>
      </w:r>
    </w:p>
    <w:p>
      <w:r>
        <w:t>7.575,07</w:t>
      </w:r>
    </w:p>
    <w:p>
      <w:r>
        <w:t>4.172,25</w:t>
      </w:r>
    </w:p>
    <w:p>
      <w:r>
        <w:t>16,10</w:t>
      </w:r>
    </w:p>
    <w:p>
      <w:r>
        <w:t>17,41</w:t>
      </w:r>
    </w:p>
    <w:p>
      <w:r>
        <w:t>320,74</w:t>
      </w:r>
    </w:p>
    <w:p>
      <w:r>
        <w:t>653,11</w:t>
      </w:r>
    </w:p>
    <w:p>
      <w:r>
        <w:t>241,45</w:t>
      </w:r>
    </w:p>
    <w:p>
      <w:r>
        <w:t>16,73</w:t>
      </w:r>
    </w:p>
    <w:p>
      <w:r>
        <w:t>21,43</w:t>
      </w:r>
    </w:p>
    <w:p>
      <w:r>
        <w:t>0,89</w:t>
      </w:r>
    </w:p>
    <w:p>
      <w:r>
        <w:t>969,60</w:t>
      </w:r>
    </w:p>
    <w:p>
      <w:r>
        <w:t>1.145,35</w:t>
      </w:r>
    </w:p>
    <w:p>
      <w:r>
        <w:t>1.4</w:t>
      </w:r>
    </w:p>
    <w:p>
      <w:r>
        <w:t>Đất rừng phòng hộ</w:t>
      </w:r>
    </w:p>
    <w:p>
      <w:r>
        <w:t>RPH</w:t>
      </w:r>
    </w:p>
    <w:p>
      <w:r>
        <w:t>29.136,51</w:t>
      </w:r>
    </w:p>
    <w:p>
      <w:r>
        <w:t>1.326,51</w:t>
      </w:r>
    </w:p>
    <w:p>
      <w:r>
        <w:t>1.952,74</w:t>
      </w:r>
    </w:p>
    <w:p>
      <w:r>
        <w:t>4.676,98</w:t>
      </w:r>
    </w:p>
    <w:p>
      <w:r>
        <w:t>890,09</w:t>
      </w:r>
    </w:p>
    <w:p>
      <w:r>
        <w:t>1.732,76</w:t>
      </w:r>
    </w:p>
    <w:p>
      <w:r>
        <w:t>1.638,86</w:t>
      </w:r>
    </w:p>
    <w:p>
      <w:r>
        <w:t>523,70</w:t>
      </w:r>
    </w:p>
    <w:p>
      <w:r>
        <w:t>1.461,31</w:t>
      </w:r>
    </w:p>
    <w:p>
      <w:r>
        <w:t>1.370,35</w:t>
      </w:r>
    </w:p>
    <w:p>
      <w:r>
        <w:t>11.738,48</w:t>
      </w:r>
    </w:p>
    <w:p>
      <w:r>
        <w:t>1.824,73</w:t>
      </w:r>
    </w:p>
    <w:p>
      <w:r>
        <w:t>1.5</w:t>
      </w:r>
    </w:p>
    <w:p>
      <w:r>
        <w:t>Đất rừng đặc dụng</w:t>
      </w:r>
    </w:p>
    <w:p>
      <w:r>
        <w:t>RDD</w:t>
      </w:r>
    </w:p>
    <w:p>
      <w:r>
        <w:t>36.454,95</w:t>
      </w:r>
    </w:p>
    <w:p>
      <w:r>
        <w:t>6.741,95</w:t>
      </w:r>
    </w:p>
    <w:p>
      <w:r>
        <w:t>7.996,49</w:t>
      </w:r>
    </w:p>
    <w:p>
      <w:r>
        <w:t>8.919,76</w:t>
      </w:r>
    </w:p>
    <w:p>
      <w:r>
        <w:t>5.990,44</w:t>
      </w:r>
    </w:p>
    <w:p>
      <w:r>
        <w:t>6.806,31</w:t>
      </w:r>
    </w:p>
    <w:p>
      <w:r>
        <w:t>1.6</w:t>
      </w:r>
    </w:p>
    <w:p>
      <w:r>
        <w:t>Đất rừng sản xuất</w:t>
      </w:r>
    </w:p>
    <w:p>
      <w:r>
        <w:t>RSX</w:t>
      </w:r>
    </w:p>
    <w:p>
      <w:r>
        <w:t>21.460,61</w:t>
      </w:r>
    </w:p>
    <w:p>
      <w:r>
        <w:t>3.008,91</w:t>
      </w:r>
    </w:p>
    <w:p>
      <w:r>
        <w:t>1.792,16</w:t>
      </w:r>
    </w:p>
    <w:p>
      <w:r>
        <w:t>1.110,08</w:t>
      </w:r>
    </w:p>
    <w:p>
      <w:r>
        <w:t>740,76</w:t>
      </w:r>
    </w:p>
    <w:p>
      <w:r>
        <w:t>1.932,88</w:t>
      </w:r>
    </w:p>
    <w:p>
      <w:r>
        <w:t>1.705,64</w:t>
      </w:r>
    </w:p>
    <w:p>
      <w:r>
        <w:t>1.575,11</w:t>
      </w:r>
    </w:p>
    <w:p>
      <w:r>
        <w:t>373,15</w:t>
      </w:r>
    </w:p>
    <w:p>
      <w:r>
        <w:t>4.400,42</w:t>
      </w:r>
    </w:p>
    <w:p>
      <w:r>
        <w:t>1.557,20</w:t>
      </w:r>
    </w:p>
    <w:p>
      <w:r>
        <w:t>3.264,31</w:t>
      </w:r>
    </w:p>
    <w:p>
      <w:r>
        <w:t>-</w:t>
      </w:r>
    </w:p>
    <w:p>
      <w:r>
        <w:t>Trong đó: đất có rừng sản xuất là rừng tự nhiên</w:t>
      </w:r>
    </w:p>
    <w:p>
      <w:r>
        <w:t>RSN</w:t>
      </w:r>
    </w:p>
    <w:p>
      <w:r>
        <w:t>20.867,52</w:t>
      </w:r>
    </w:p>
    <w:p>
      <w:r>
        <w:t>2.936,04</w:t>
      </w:r>
    </w:p>
    <w:p>
      <w:r>
        <w:t>1.709,63</w:t>
      </w:r>
    </w:p>
    <w:p>
      <w:r>
        <w:t>1.103,53</w:t>
      </w:r>
    </w:p>
    <w:p>
      <w:r>
        <w:t>673,92</w:t>
      </w:r>
    </w:p>
    <w:p>
      <w:r>
        <w:t>1.885,84</w:t>
      </w:r>
    </w:p>
    <w:p>
      <w:r>
        <w:t>1.684,54</w:t>
      </w:r>
    </w:p>
    <w:p>
      <w:r>
        <w:t>1.503,97</w:t>
      </w:r>
    </w:p>
    <w:p>
      <w:r>
        <w:t>317,56</w:t>
      </w:r>
    </w:p>
    <w:p>
      <w:r>
        <w:t>4.284,20</w:t>
      </w:r>
    </w:p>
    <w:p>
      <w:r>
        <w:t>1.551,51</w:t>
      </w:r>
    </w:p>
    <w:p>
      <w:r>
        <w:t>3.216.78</w:t>
      </w:r>
    </w:p>
    <w:p>
      <w:r>
        <w:t>-</w:t>
      </w:r>
    </w:p>
    <w:p>
      <w:r>
        <w:t>Rừng sản xuất là rừng trồng</w:t>
      </w:r>
    </w:p>
    <w:p>
      <w:r>
        <w:t>RST</w:t>
      </w:r>
    </w:p>
    <w:p>
      <w:r>
        <w:t>474,24</w:t>
      </w:r>
    </w:p>
    <w:p>
      <w:r>
        <w:t>72,88</w:t>
      </w:r>
    </w:p>
    <w:p>
      <w:r>
        <w:t>27,21</w:t>
      </w:r>
    </w:p>
    <w:p>
      <w:r>
        <w:t>6,55</w:t>
      </w:r>
    </w:p>
    <w:p>
      <w:r>
        <w:t>59,98</w:t>
      </w:r>
    </w:p>
    <w:p>
      <w:r>
        <w:t>44,04</w:t>
      </w:r>
    </w:p>
    <w:p>
      <w:r>
        <w:t>14,43</w:t>
      </w:r>
    </w:p>
    <w:p>
      <w:r>
        <w:t>57,45</w:t>
      </w:r>
    </w:p>
    <w:p>
      <w:r>
        <w:t>54,97</w:t>
      </w:r>
    </w:p>
    <w:p>
      <w:r>
        <w:t>90,03</w:t>
      </w:r>
    </w:p>
    <w:p>
      <w:r>
        <w:t>46,71</w:t>
      </w:r>
    </w:p>
    <w:p>
      <w:r>
        <w:t>-</w:t>
      </w:r>
    </w:p>
    <w:p>
      <w:r>
        <w:t>phát triển rừng sản xuất</w:t>
      </w:r>
    </w:p>
    <w:p>
      <w:r>
        <w:t>RSM</w:t>
      </w:r>
    </w:p>
    <w:p>
      <w:r>
        <w:t>118,85</w:t>
      </w:r>
    </w:p>
    <w:p>
      <w:r>
        <w:t>55,32</w:t>
      </w:r>
    </w:p>
    <w:p>
      <w:r>
        <w:t>6,87</w:t>
      </w:r>
    </w:p>
    <w:p>
      <w:r>
        <w:t>3,00</w:t>
      </w:r>
    </w:p>
    <w:p>
      <w:r>
        <w:t>6,67</w:t>
      </w:r>
    </w:p>
    <w:p>
      <w:r>
        <w:t>13,69</w:t>
      </w:r>
    </w:p>
    <w:p>
      <w:r>
        <w:t>0,62</w:t>
      </w:r>
    </w:p>
    <w:p>
      <w:r>
        <w:t>26,20</w:t>
      </w:r>
    </w:p>
    <w:p>
      <w:r>
        <w:t>5,68</w:t>
      </w:r>
    </w:p>
    <w:p>
      <w:r>
        <w:t>0,81</w:t>
      </w:r>
    </w:p>
    <w:p>
      <w:r>
        <w:t>1.7</w:t>
      </w:r>
    </w:p>
    <w:p>
      <w:r>
        <w:t>Đất nuôi trồng thủy sản</w:t>
      </w:r>
    </w:p>
    <w:p>
      <w:r>
        <w:t>NTS</w:t>
      </w:r>
    </w:p>
    <w:p>
      <w:r>
        <w:t>127,34</w:t>
      </w:r>
    </w:p>
    <w:p>
      <w:r>
        <w:t>57,43</w:t>
      </w:r>
    </w:p>
    <w:p>
      <w:r>
        <w:t>8,34</w:t>
      </w:r>
    </w:p>
    <w:p>
      <w:r>
        <w:t>1,33</w:t>
      </w:r>
    </w:p>
    <w:p>
      <w:r>
        <w:t>1,21</w:t>
      </w:r>
    </w:p>
    <w:p>
      <w:r>
        <w:t>28,32</w:t>
      </w:r>
    </w:p>
    <w:p>
      <w:r>
        <w:t>7,38</w:t>
      </w:r>
    </w:p>
    <w:p>
      <w:r>
        <w:t>10,58</w:t>
      </w:r>
    </w:p>
    <w:p>
      <w:r>
        <w:t>3,76</w:t>
      </w:r>
    </w:p>
    <w:p>
      <w:r>
        <w:t>2,08</w:t>
      </w:r>
    </w:p>
    <w:p>
      <w:r>
        <w:t>1,31</w:t>
      </w:r>
    </w:p>
    <w:p>
      <w:r>
        <w:t>5,60</w:t>
      </w:r>
    </w:p>
    <w:p>
      <w:r>
        <w:t>1.8</w:t>
      </w:r>
    </w:p>
    <w:p>
      <w:r>
        <w:t>Đất làm muối</w:t>
      </w:r>
    </w:p>
    <w:p>
      <w:r>
        <w:t>LMU</w:t>
      </w:r>
    </w:p>
    <w:p>
      <w:r>
        <w:t>1.9</w:t>
      </w:r>
    </w:p>
    <w:p>
      <w:r>
        <w:t>Đất nông nghiệp khác</w:t>
      </w:r>
    </w:p>
    <w:p>
      <w:r>
        <w:t>NKH</w:t>
      </w:r>
    </w:p>
    <w:p>
      <w:r>
        <w:t>2</w:t>
      </w:r>
    </w:p>
    <w:p>
      <w:r>
        <w:t>Đất phi nông nghiệp</w:t>
      </w:r>
    </w:p>
    <w:p>
      <w:r>
        <w:t>PNN</w:t>
      </w:r>
    </w:p>
    <w:p>
      <w:r>
        <w:t>3.257,82</w:t>
      </w:r>
    </w:p>
    <w:p>
      <w:r>
        <w:t>788,13</w:t>
      </w:r>
    </w:p>
    <w:p>
      <w:r>
        <w:t>344,35</w:t>
      </w:r>
    </w:p>
    <w:p>
      <w:r>
        <w:t>166,08</w:t>
      </w:r>
    </w:p>
    <w:p>
      <w:r>
        <w:t>202,03</w:t>
      </w:r>
    </w:p>
    <w:p>
      <w:r>
        <w:t>403,87</w:t>
      </w:r>
    </w:p>
    <w:p>
      <w:r>
        <w:t>325,73</w:t>
      </w:r>
    </w:p>
    <w:p>
      <w:r>
        <w:t>115,90</w:t>
      </w:r>
    </w:p>
    <w:p>
      <w:r>
        <w:t>280,60</w:t>
      </w:r>
    </w:p>
    <w:p>
      <w:r>
        <w:t>198,37</w:t>
      </w:r>
    </w:p>
    <w:p>
      <w:r>
        <w:t>231,91</w:t>
      </w:r>
    </w:p>
    <w:p>
      <w:r>
        <w:t>200,85</w:t>
      </w:r>
    </w:p>
    <w:p>
      <w:r>
        <w:t>2.1</w:t>
      </w:r>
    </w:p>
    <w:p>
      <w:r>
        <w:t>Đất quốc phòng</w:t>
      </w:r>
    </w:p>
    <w:p>
      <w:r>
        <w:t>CQP</w:t>
      </w:r>
    </w:p>
    <w:p>
      <w:r>
        <w:t>82,44</w:t>
      </w:r>
    </w:p>
    <w:p>
      <w:r>
        <w:t>27,60</w:t>
      </w:r>
    </w:p>
    <w:p>
      <w:r>
        <w:t>0,23</w:t>
      </w:r>
    </w:p>
    <w:p>
      <w:r>
        <w:t>6,70</w:t>
      </w:r>
    </w:p>
    <w:p>
      <w:r>
        <w:t>2,73</w:t>
      </w:r>
    </w:p>
    <w:p>
      <w:r>
        <w:t>9,19</w:t>
      </w:r>
    </w:p>
    <w:p>
      <w:r>
        <w:t>0,22</w:t>
      </w:r>
    </w:p>
    <w:p>
      <w:r>
        <w:t>19,45</w:t>
      </w:r>
    </w:p>
    <w:p>
      <w:r>
        <w:t>16,31</w:t>
      </w:r>
    </w:p>
    <w:p>
      <w:r>
        <w:t>2.2</w:t>
      </w:r>
    </w:p>
    <w:p>
      <w:r>
        <w:t>Đất an ninh</w:t>
      </w:r>
    </w:p>
    <w:p>
      <w:r>
        <w:t>CAN</w:t>
      </w:r>
    </w:p>
    <w:p>
      <w:r>
        <w:t>6,55</w:t>
      </w:r>
    </w:p>
    <w:p>
      <w:r>
        <w:t>3,49</w:t>
      </w:r>
    </w:p>
    <w:p>
      <w:r>
        <w:t>0,19</w:t>
      </w:r>
    </w:p>
    <w:p>
      <w:r>
        <w:t>0,30</w:t>
      </w:r>
    </w:p>
    <w:p>
      <w:r>
        <w:t>0,40</w:t>
      </w:r>
    </w:p>
    <w:p>
      <w:r>
        <w:t>0,47</w:t>
      </w:r>
    </w:p>
    <w:p>
      <w:r>
        <w:t>0,16</w:t>
      </w:r>
    </w:p>
    <w:p>
      <w:r>
        <w:t>0,20</w:t>
      </w:r>
    </w:p>
    <w:p>
      <w:r>
        <w:t>0,15</w:t>
      </w:r>
    </w:p>
    <w:p>
      <w:r>
        <w:t>0,84</w:t>
      </w:r>
    </w:p>
    <w:p>
      <w:r>
        <w:t>0,20</w:t>
      </w:r>
    </w:p>
    <w:p>
      <w:r>
        <w:t>0,15</w:t>
      </w:r>
    </w:p>
    <w:p>
      <w:r>
        <w:t>2.3</w:t>
      </w:r>
    </w:p>
    <w:p>
      <w:r>
        <w:t>Đất khu công nghiệp</w:t>
      </w:r>
    </w:p>
    <w:p>
      <w:r>
        <w:t>SKK</w:t>
      </w:r>
    </w:p>
    <w:p>
      <w:r>
        <w:t>2.4</w:t>
      </w:r>
    </w:p>
    <w:p>
      <w:r>
        <w:t>Đất cụm công nghiệp</w:t>
      </w:r>
    </w:p>
    <w:p>
      <w:r>
        <w:t>SKN</w:t>
      </w:r>
    </w:p>
    <w:p>
      <w:r>
        <w:t>2.5</w:t>
      </w:r>
    </w:p>
    <w:p>
      <w:r>
        <w:t>Đất thương mại, dịch vụ</w:t>
      </w:r>
    </w:p>
    <w:p>
      <w:r>
        <w:t>TMD</w:t>
      </w:r>
    </w:p>
    <w:p>
      <w:r>
        <w:t>4,03</w:t>
      </w:r>
    </w:p>
    <w:p>
      <w:r>
        <w:t>1,41</w:t>
      </w:r>
    </w:p>
    <w:p>
      <w:r>
        <w:t>2,00</w:t>
      </w:r>
    </w:p>
    <w:p>
      <w:r>
        <w:t>0,62</w:t>
      </w:r>
    </w:p>
    <w:p>
      <w:r>
        <w:t>2.6</w:t>
      </w:r>
    </w:p>
    <w:p>
      <w:r>
        <w:t>Đất cơ sở sản xuất phi nông nghiệp</w:t>
      </w:r>
    </w:p>
    <w:p>
      <w:r>
        <w:t>SKC</w:t>
      </w:r>
    </w:p>
    <w:p>
      <w:r>
        <w:t>15,35</w:t>
      </w:r>
    </w:p>
    <w:p>
      <w:r>
        <w:t>7,64</w:t>
      </w:r>
    </w:p>
    <w:p>
      <w:r>
        <w:t>1,02</w:t>
      </w:r>
    </w:p>
    <w:p>
      <w:r>
        <w:t>4,88</w:t>
      </w:r>
    </w:p>
    <w:p>
      <w:r>
        <w:t>0,59</w:t>
      </w:r>
    </w:p>
    <w:p>
      <w:r>
        <w:t>1,22</w:t>
      </w:r>
    </w:p>
    <w:p>
      <w:r>
        <w:t>2.7</w:t>
      </w:r>
    </w:p>
    <w:p>
      <w:r>
        <w:t>Đất sử dụng cho hoạt động khoáng sản</w:t>
      </w:r>
    </w:p>
    <w:p>
      <w:r>
        <w:t>SKS</w:t>
      </w:r>
    </w:p>
    <w:p>
      <w:r>
        <w:t>2.8</w:t>
      </w:r>
    </w:p>
    <w:p>
      <w:r>
        <w:t>Đất sản xuất vật liệu xây dựng, làm đồ gốm</w:t>
      </w:r>
    </w:p>
    <w:p>
      <w:r>
        <w:t>SKX</w:t>
      </w:r>
    </w:p>
    <w:p>
      <w:r>
        <w:t>33,42</w:t>
      </w:r>
    </w:p>
    <w:p>
      <w:r>
        <w:t>13,85</w:t>
      </w:r>
    </w:p>
    <w:p>
      <w:r>
        <w:t>0,44</w:t>
      </w:r>
    </w:p>
    <w:p>
      <w:r>
        <w:t>13,81</w:t>
      </w:r>
    </w:p>
    <w:p>
      <w:r>
        <w:t>1,48</w:t>
      </w:r>
    </w:p>
    <w:p>
      <w:r>
        <w:t>1,77</w:t>
      </w:r>
    </w:p>
    <w:p>
      <w:r>
        <w:t>2,07</w:t>
      </w:r>
    </w:p>
    <w:p>
      <w:r>
        <w:t>2.9</w:t>
      </w:r>
    </w:p>
    <w:p>
      <w:r>
        <w:t>Đất phát triển hạ tầng cấp quốc gia, cấp tỉnh, cấp huyện, cấp xã</w:t>
      </w:r>
    </w:p>
    <w:p>
      <w:r>
        <w:t>DHT</w:t>
      </w:r>
    </w:p>
    <w:p>
      <w:r>
        <w:t>1.316,81</w:t>
      </w:r>
    </w:p>
    <w:p>
      <w:r>
        <w:t>311,95</w:t>
      </w:r>
    </w:p>
    <w:p>
      <w:r>
        <w:t>86,04</w:t>
      </w:r>
    </w:p>
    <w:p>
      <w:r>
        <w:t>55,87</w:t>
      </w:r>
    </w:p>
    <w:p>
      <w:r>
        <w:t>90,83</w:t>
      </w:r>
    </w:p>
    <w:p>
      <w:r>
        <w:t>160,86</w:t>
      </w:r>
    </w:p>
    <w:p>
      <w:r>
        <w:t>109,22</w:t>
      </w:r>
    </w:p>
    <w:p>
      <w:r>
        <w:t>43,90</w:t>
      </w:r>
    </w:p>
    <w:p>
      <w:r>
        <w:t>218,85</w:t>
      </w:r>
    </w:p>
    <w:p>
      <w:r>
        <w:t>49,65</w:t>
      </w:r>
    </w:p>
    <w:p>
      <w:r>
        <w:t>112,73</w:t>
      </w:r>
    </w:p>
    <w:p>
      <w:r>
        <w:t>76,92</w:t>
      </w:r>
    </w:p>
    <w:p>
      <w:r>
        <w:t>-</w:t>
      </w:r>
    </w:p>
    <w:p>
      <w:r>
        <w:t>Đất giao thông</w:t>
      </w:r>
    </w:p>
    <w:p>
      <w:r>
        <w:t>DGT</w:t>
      </w:r>
    </w:p>
    <w:p>
      <w:r>
        <w:t>743,42</w:t>
      </w:r>
    </w:p>
    <w:p>
      <w:r>
        <w:t>119,83</w:t>
      </w:r>
    </w:p>
    <w:p>
      <w:r>
        <w:t>67,11</w:t>
      </w:r>
    </w:p>
    <w:p>
      <w:r>
        <w:t>52,87</w:t>
      </w:r>
    </w:p>
    <w:p>
      <w:r>
        <w:t>28,94</w:t>
      </w:r>
    </w:p>
    <w:p>
      <w:r>
        <w:t>142,03</w:t>
      </w:r>
    </w:p>
    <w:p>
      <w:r>
        <w:t>48,19</w:t>
      </w:r>
    </w:p>
    <w:p>
      <w:r>
        <w:t>40,00</w:t>
      </w:r>
    </w:p>
    <w:p>
      <w:r>
        <w:t>74,34</w:t>
      </w:r>
    </w:p>
    <w:p>
      <w:r>
        <w:t>29,63</w:t>
      </w:r>
    </w:p>
    <w:p>
      <w:r>
        <w:t>83,88</w:t>
      </w:r>
    </w:p>
    <w:p>
      <w:r>
        <w:t>56,60</w:t>
      </w:r>
    </w:p>
    <w:p>
      <w:r>
        <w:t>-</w:t>
      </w:r>
    </w:p>
    <w:p>
      <w:r>
        <w:t>Đất thủy lợi</w:t>
      </w:r>
    </w:p>
    <w:p>
      <w:r>
        <w:t>DTL</w:t>
      </w:r>
    </w:p>
    <w:p>
      <w:r>
        <w:t>179,91</w:t>
      </w:r>
    </w:p>
    <w:p>
      <w:r>
        <w:t>151,53</w:t>
      </w:r>
    </w:p>
    <w:p>
      <w:r>
        <w:t>9,92</w:t>
      </w:r>
    </w:p>
    <w:p>
      <w:r>
        <w:t>0,13</w:t>
      </w:r>
    </w:p>
    <w:p>
      <w:r>
        <w:t>0,11</w:t>
      </w:r>
    </w:p>
    <w:p>
      <w:r>
        <w:t>2,11</w:t>
      </w:r>
    </w:p>
    <w:p>
      <w:r>
        <w:t>5,83</w:t>
      </w:r>
    </w:p>
    <w:p>
      <w:r>
        <w:t>0,45</w:t>
      </w:r>
    </w:p>
    <w:p>
      <w:r>
        <w:t>0,03</w:t>
      </w:r>
    </w:p>
    <w:p>
      <w:r>
        <w:t>9,73</w:t>
      </w:r>
    </w:p>
    <w:p>
      <w:r>
        <w:t>0,07</w:t>
      </w:r>
    </w:p>
    <w:p>
      <w:r>
        <w:t>-</w:t>
      </w:r>
    </w:p>
    <w:p>
      <w:r>
        <w:t>Đất xây dựng cơ sở văn hóa</w:t>
      </w:r>
    </w:p>
    <w:p>
      <w:r>
        <w:t>DVH</w:t>
      </w:r>
    </w:p>
    <w:p>
      <w:r>
        <w:t>3.74</w:t>
      </w:r>
    </w:p>
    <w:p>
      <w:r>
        <w:t>2.73</w:t>
      </w:r>
    </w:p>
    <w:p>
      <w:r>
        <w:t>0,12</w:t>
      </w:r>
    </w:p>
    <w:p>
      <w:r>
        <w:t>0,16</w:t>
      </w:r>
    </w:p>
    <w:p>
      <w:r>
        <w:t>0,08</w:t>
      </w:r>
    </w:p>
    <w:p>
      <w:r>
        <w:t>0,04</w:t>
      </w:r>
    </w:p>
    <w:p>
      <w:r>
        <w:t>0,18</w:t>
      </w:r>
    </w:p>
    <w:p>
      <w:r>
        <w:t>0,31</w:t>
      </w:r>
    </w:p>
    <w:p>
      <w:r>
        <w:t>0,11</w:t>
      </w:r>
    </w:p>
    <w:p>
      <w:r>
        <w:t>-</w:t>
      </w:r>
    </w:p>
    <w:p>
      <w:r>
        <w:t>Đất xây dựng cơ sở y tế</w:t>
      </w:r>
    </w:p>
    <w:p>
      <w:r>
        <w:t>DYT</w:t>
      </w:r>
    </w:p>
    <w:p>
      <w:r>
        <w:t>6,77</w:t>
      </w:r>
    </w:p>
    <w:p>
      <w:r>
        <w:t>1,91</w:t>
      </w:r>
    </w:p>
    <w:p>
      <w:r>
        <w:t>0,62</w:t>
      </w:r>
    </w:p>
    <w:p>
      <w:r>
        <w:t>0,23</w:t>
      </w:r>
    </w:p>
    <w:p>
      <w:r>
        <w:t>1.41</w:t>
      </w:r>
    </w:p>
    <w:p>
      <w:r>
        <w:t>1,00</w:t>
      </w:r>
    </w:p>
    <w:p>
      <w:r>
        <w:t>0,13</w:t>
      </w:r>
    </w:p>
    <w:p>
      <w:r>
        <w:t>0,38</w:t>
      </w:r>
    </w:p>
    <w:p>
      <w:r>
        <w:t>0,18</w:t>
      </w:r>
    </w:p>
    <w:p>
      <w:r>
        <w:t>0,14</w:t>
      </w:r>
    </w:p>
    <w:p>
      <w:r>
        <w:t>0,10</w:t>
      </w:r>
    </w:p>
    <w:p>
      <w:r>
        <w:t>0,67</w:t>
      </w:r>
    </w:p>
    <w:p>
      <w:r>
        <w:t>-</w:t>
      </w:r>
    </w:p>
    <w:p>
      <w:r>
        <w:t>Đất xây dựng cơ sở giáo dục và đào tạo</w:t>
      </w:r>
    </w:p>
    <w:p>
      <w:r>
        <w:t>DGD</w:t>
      </w:r>
    </w:p>
    <w:p>
      <w:r>
        <w:t>54,59</w:t>
      </w:r>
    </w:p>
    <w:p>
      <w:r>
        <w:t>13,70</w:t>
      </w:r>
    </w:p>
    <w:p>
      <w:r>
        <w:t>6,70</w:t>
      </w:r>
    </w:p>
    <w:p>
      <w:r>
        <w:t>2,45</w:t>
      </w:r>
    </w:p>
    <w:p>
      <w:r>
        <w:t>1,95</w:t>
      </w:r>
    </w:p>
    <w:p>
      <w:r>
        <w:t>6,13</w:t>
      </w:r>
    </w:p>
    <w:p>
      <w:r>
        <w:t>5,56</w:t>
      </w:r>
    </w:p>
    <w:p>
      <w:r>
        <w:t>2,51</w:t>
      </w:r>
    </w:p>
    <w:p>
      <w:r>
        <w:t>4,70</w:t>
      </w:r>
    </w:p>
    <w:p>
      <w:r>
        <w:t>4,44</w:t>
      </w:r>
    </w:p>
    <w:p>
      <w:r>
        <w:t>2,10</w:t>
      </w:r>
    </w:p>
    <w:p>
      <w:r>
        <w:t>4,36</w:t>
      </w:r>
    </w:p>
    <w:p>
      <w:r>
        <w:t>-</w:t>
      </w:r>
    </w:p>
    <w:p>
      <w:r>
        <w:t>Đất xây dựng cơ sở thể dục thể thao</w:t>
      </w:r>
    </w:p>
    <w:p>
      <w:r>
        <w:t>DTT</w:t>
      </w:r>
    </w:p>
    <w:p>
      <w:r>
        <w:t>3,86</w:t>
      </w:r>
    </w:p>
    <w:p>
      <w:r>
        <w:t>3,26</w:t>
      </w:r>
    </w:p>
    <w:p>
      <w:r>
        <w:t>0,03</w:t>
      </w:r>
    </w:p>
    <w:p>
      <w:r>
        <w:t>0,56</w:t>
      </w:r>
    </w:p>
    <w:p>
      <w:r>
        <w:t>0,01</w:t>
      </w:r>
    </w:p>
    <w:p>
      <w:r>
        <w:t>-</w:t>
      </w:r>
    </w:p>
    <w:p>
      <w:r>
        <w:t>Đất công trình năng lượng</w:t>
      </w:r>
    </w:p>
    <w:p>
      <w:r>
        <w:t>DNL</w:t>
      </w:r>
    </w:p>
    <w:p>
      <w:r>
        <w:t>286,13</w:t>
      </w:r>
    </w:p>
    <w:p>
      <w:r>
        <w:t>0,01</w:t>
      </w:r>
    </w:p>
    <w:p>
      <w:r>
        <w:t>1,59</w:t>
      </w:r>
    </w:p>
    <w:p>
      <w:r>
        <w:t>0,01</w:t>
      </w:r>
    </w:p>
    <w:p>
      <w:r>
        <w:t>57,34</w:t>
      </w:r>
    </w:p>
    <w:p>
      <w:r>
        <w:t>1,63</w:t>
      </w:r>
    </w:p>
    <w:p>
      <w:r>
        <w:t>45,66</w:t>
      </w:r>
    </w:p>
    <w:p>
      <w:r>
        <w:t>0,33</w:t>
      </w:r>
    </w:p>
    <w:p>
      <w:r>
        <w:t>138,05</w:t>
      </w:r>
    </w:p>
    <w:p>
      <w:r>
        <w:t>1,40</w:t>
      </w:r>
    </w:p>
    <w:p>
      <w:r>
        <w:t>24,99</w:t>
      </w:r>
    </w:p>
    <w:p>
      <w:r>
        <w:t>15,12</w:t>
      </w:r>
    </w:p>
    <w:p>
      <w:r>
        <w:t>-</w:t>
      </w:r>
    </w:p>
    <w:p>
      <w:r>
        <w:t>Đất công trình bưu chính, viễn thông</w:t>
      </w:r>
    </w:p>
    <w:p>
      <w:r>
        <w:t>DBV</w:t>
      </w:r>
    </w:p>
    <w:p>
      <w:r>
        <w:t>1,73</w:t>
      </w:r>
    </w:p>
    <w:p>
      <w:r>
        <w:t>0,36</w:t>
      </w:r>
    </w:p>
    <w:p>
      <w:r>
        <w:t>0,11</w:t>
      </w:r>
    </w:p>
    <w:p>
      <w:r>
        <w:t>0,03</w:t>
      </w:r>
    </w:p>
    <w:p>
      <w:r>
        <w:t>0,08</w:t>
      </w:r>
    </w:p>
    <w:p>
      <w:r>
        <w:t>0,09</w:t>
      </w:r>
    </w:p>
    <w:p>
      <w:r>
        <w:t>0,13</w:t>
      </w:r>
    </w:p>
    <w:p>
      <w:r>
        <w:t>0,05</w:t>
      </w:r>
    </w:p>
    <w:p>
      <w:r>
        <w:t>0,27</w:t>
      </w:r>
    </w:p>
    <w:p>
      <w:r>
        <w:t>0,48</w:t>
      </w:r>
    </w:p>
    <w:p>
      <w:r>
        <w:t>0,05</w:t>
      </w:r>
    </w:p>
    <w:p>
      <w:r>
        <w:t>0,07</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4,60</w:t>
      </w:r>
    </w:p>
    <w:p>
      <w:r>
        <w:t>4,60</w:t>
      </w:r>
    </w:p>
    <w:p>
      <w:r>
        <w:t>-</w:t>
      </w:r>
    </w:p>
    <w:p>
      <w:r>
        <w:t>Đất cơ sở tôn giáo</w:t>
      </w:r>
    </w:p>
    <w:p>
      <w:r>
        <w:t>TON</w:t>
      </w:r>
    </w:p>
    <w:p>
      <w:r>
        <w:t>-</w:t>
      </w:r>
    </w:p>
    <w:p>
      <w:r>
        <w:t>Đất làm nghĩa trang, nhà tang lễ, nhà hỏa táng</w:t>
      </w:r>
    </w:p>
    <w:p>
      <w:r>
        <w:t>NTD</w:t>
      </w:r>
    </w:p>
    <w:p>
      <w:r>
        <w:t>28,81</w:t>
      </w:r>
    </w:p>
    <w:p>
      <w:r>
        <w:t>11,91</w:t>
      </w:r>
    </w:p>
    <w:p>
      <w:r>
        <w:t>0,02</w:t>
      </w:r>
    </w:p>
    <w:p>
      <w:r>
        <w:t>7,44</w:t>
      </w:r>
    </w:p>
    <w:p>
      <w:r>
        <w:t>3,11</w:t>
      </w:r>
    </w:p>
    <w:p>
      <w:r>
        <w:t>1,26</w:t>
      </w:r>
    </w:p>
    <w:p>
      <w:r>
        <w:t>3,51</w:t>
      </w:r>
    </w:p>
    <w:p>
      <w:r>
        <w:t>1,55</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3,25</w:t>
      </w:r>
    </w:p>
    <w:p>
      <w:r>
        <w:t>2,10</w:t>
      </w:r>
    </w:p>
    <w:p>
      <w:r>
        <w:t>0,80</w:t>
      </w:r>
    </w:p>
    <w:p>
      <w:r>
        <w:t>0,35</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2,96</w:t>
      </w:r>
    </w:p>
    <w:p>
      <w:r>
        <w:t>0,37</w:t>
      </w:r>
    </w:p>
    <w:p>
      <w:r>
        <w:t>0,47</w:t>
      </w:r>
    </w:p>
    <w:p>
      <w:r>
        <w:t>0,37</w:t>
      </w:r>
    </w:p>
    <w:p>
      <w:r>
        <w:t>0,19</w:t>
      </w:r>
    </w:p>
    <w:p>
      <w:r>
        <w:t>0,56</w:t>
      </w:r>
    </w:p>
    <w:p>
      <w:r>
        <w:t>0,40</w:t>
      </w:r>
    </w:p>
    <w:p>
      <w:r>
        <w:t>0,60</w:t>
      </w:r>
    </w:p>
    <w:p>
      <w:r>
        <w:t>2.12</w:t>
      </w:r>
    </w:p>
    <w:p>
      <w:r>
        <w:t>Đất khu vui chơi, giải trí công cộng</w:t>
      </w:r>
    </w:p>
    <w:p>
      <w:r>
        <w:t>DKV</w:t>
      </w:r>
    </w:p>
    <w:p>
      <w:r>
        <w:t>2.13</w:t>
      </w:r>
    </w:p>
    <w:p>
      <w:r>
        <w:t>Đất ở tại nông thôn</w:t>
      </w:r>
    </w:p>
    <w:p>
      <w:r>
        <w:t>ONT</w:t>
      </w:r>
    </w:p>
    <w:p>
      <w:r>
        <w:t>817,69</w:t>
      </w:r>
    </w:p>
    <w:p>
      <w:r>
        <w:t>261,80</w:t>
      </w:r>
    </w:p>
    <w:p>
      <w:r>
        <w:t>78,01</w:t>
      </w:r>
    </w:p>
    <w:p>
      <w:r>
        <w:t>37,93</w:t>
      </w:r>
    </w:p>
    <w:p>
      <w:r>
        <w:t>46,84</w:t>
      </w:r>
    </w:p>
    <w:p>
      <w:r>
        <w:t>104,92</w:t>
      </w:r>
    </w:p>
    <w:p>
      <w:r>
        <w:t>89,10</w:t>
      </w:r>
    </w:p>
    <w:p>
      <w:r>
        <w:t>31,05</w:t>
      </w:r>
    </w:p>
    <w:p>
      <w:r>
        <w:t>44,52</w:t>
      </w:r>
    </w:p>
    <w:p>
      <w:r>
        <w:t>55,30</w:t>
      </w:r>
    </w:p>
    <w:p>
      <w:r>
        <w:t>37,14</w:t>
      </w:r>
    </w:p>
    <w:p>
      <w:r>
        <w:t>31,08</w:t>
      </w:r>
    </w:p>
    <w:p>
      <w:r>
        <w:t>2.14</w:t>
      </w:r>
    </w:p>
    <w:p>
      <w:r>
        <w:t>Đất ở tại đô thị</w:t>
      </w:r>
    </w:p>
    <w:p>
      <w:r>
        <w:t>ODT</w:t>
      </w:r>
    </w:p>
    <w:p>
      <w:r>
        <w:t>2.15</w:t>
      </w:r>
    </w:p>
    <w:p>
      <w:r>
        <w:t>Đất xây dựng trụ sở cơ quan</w:t>
      </w:r>
    </w:p>
    <w:p>
      <w:r>
        <w:t>TSC</w:t>
      </w:r>
    </w:p>
    <w:p>
      <w:r>
        <w:t>13,24</w:t>
      </w:r>
    </w:p>
    <w:p>
      <w:r>
        <w:t>4,37</w:t>
      </w:r>
    </w:p>
    <w:p>
      <w:r>
        <w:t>1,58</w:t>
      </w:r>
    </w:p>
    <w:p>
      <w:r>
        <w:t>0,79</w:t>
      </w:r>
    </w:p>
    <w:p>
      <w:r>
        <w:t>0,63</w:t>
      </w:r>
    </w:p>
    <w:p>
      <w:r>
        <w:t>0,28</w:t>
      </w:r>
    </w:p>
    <w:p>
      <w:r>
        <w:t>0,53</w:t>
      </w:r>
    </w:p>
    <w:p>
      <w:r>
        <w:t>1,35</w:t>
      </w:r>
    </w:p>
    <w:p>
      <w:r>
        <w:t>0,44</w:t>
      </w:r>
    </w:p>
    <w:p>
      <w:r>
        <w:t>0.26</w:t>
      </w:r>
    </w:p>
    <w:p>
      <w:r>
        <w:t>1,92</w:t>
      </w:r>
    </w:p>
    <w:p>
      <w:r>
        <w:t>1,08</w:t>
      </w:r>
    </w:p>
    <w:p>
      <w:r>
        <w:t>2.16</w:t>
      </w:r>
    </w:p>
    <w:p>
      <w:r>
        <w:t>Đất xây dựng trụ sở của tổ chức sự nghiệp</w:t>
      </w:r>
    </w:p>
    <w:p>
      <w:r>
        <w:t>DTS</w:t>
      </w:r>
    </w:p>
    <w:p>
      <w:r>
        <w:t>7,39</w:t>
      </w:r>
    </w:p>
    <w:p>
      <w:r>
        <w:t>1,90</w:t>
      </w:r>
    </w:p>
    <w:p>
      <w:r>
        <w:t>0,12</w:t>
      </w:r>
    </w:p>
    <w:p>
      <w:r>
        <w:t>0,39</w:t>
      </w:r>
    </w:p>
    <w:p>
      <w:r>
        <w:t>1,38</w:t>
      </w:r>
    </w:p>
    <w:p>
      <w:r>
        <w:t>0,29</w:t>
      </w:r>
    </w:p>
    <w:p>
      <w:r>
        <w:t>0,50</w:t>
      </w:r>
    </w:p>
    <w:p>
      <w:r>
        <w:t>2,81</w:t>
      </w:r>
    </w:p>
    <w:p>
      <w:r>
        <w:t>2.17</w:t>
      </w:r>
    </w:p>
    <w:p>
      <w:r>
        <w:t>Đất xây dựng cơ sở ngoại giao</w:t>
      </w:r>
    </w:p>
    <w:p>
      <w:r>
        <w:t>DNG</w:t>
      </w:r>
    </w:p>
    <w:p>
      <w:r>
        <w:t>2.18</w:t>
      </w:r>
    </w:p>
    <w:p>
      <w:r>
        <w:t>Đất tín ngưỡng</w:t>
      </w:r>
    </w:p>
    <w:p>
      <w:r>
        <w:t>TIN</w:t>
      </w:r>
    </w:p>
    <w:p>
      <w:r>
        <w:t>0,05</w:t>
      </w:r>
    </w:p>
    <w:p>
      <w:r>
        <w:t>0,04</w:t>
      </w:r>
    </w:p>
    <w:p>
      <w:r>
        <w:t>0,01</w:t>
      </w:r>
    </w:p>
    <w:p>
      <w:r>
        <w:t>2.19</w:t>
      </w:r>
    </w:p>
    <w:p>
      <w:r>
        <w:t>Đất sông, ngòi, kênh, rạch, suối</w:t>
      </w:r>
    </w:p>
    <w:p>
      <w:r>
        <w:t>SON</w:t>
      </w:r>
    </w:p>
    <w:p>
      <w:r>
        <w:t>957,31</w:t>
      </w:r>
    </w:p>
    <w:p>
      <w:r>
        <w:t>153,75</w:t>
      </w:r>
    </w:p>
    <w:p>
      <w:r>
        <w:t>176,19</w:t>
      </w:r>
    </w:p>
    <w:p>
      <w:r>
        <w:t>70,83</w:t>
      </w:r>
    </w:p>
    <w:p>
      <w:r>
        <w:t>54,61</w:t>
      </w:r>
    </w:p>
    <w:p>
      <w:r>
        <w:t>114,71</w:t>
      </w:r>
    </w:p>
    <w:p>
      <w:r>
        <w:t>114,08</w:t>
      </w:r>
    </w:p>
    <w:p>
      <w:r>
        <w:t>38,83</w:t>
      </w:r>
    </w:p>
    <w:p>
      <w:r>
        <w:t>15,80</w:t>
      </w:r>
    </w:p>
    <w:p>
      <w:r>
        <w:t>90,32</w:t>
      </w:r>
    </w:p>
    <w:p>
      <w:r>
        <w:t>57,51</w:t>
      </w:r>
    </w:p>
    <w:p>
      <w:r>
        <w:t>70,69</w:t>
      </w:r>
    </w:p>
    <w:p>
      <w:r>
        <w:t>2.20</w:t>
      </w:r>
    </w:p>
    <w:p>
      <w:r>
        <w:t>Đất có mặt nước chuyên dùng</w:t>
      </w:r>
    </w:p>
    <w:p>
      <w:r>
        <w:t>MNC</w:t>
      </w:r>
    </w:p>
    <w:p>
      <w:r>
        <w:t>0,57</w:t>
      </w:r>
    </w:p>
    <w:p>
      <w:r>
        <w:t>0,57</w:t>
      </w:r>
    </w:p>
    <w:p>
      <w:r>
        <w:t>2.21</w:t>
      </w:r>
    </w:p>
    <w:p>
      <w:r>
        <w:t>Đất phi nông nghiệp khác</w:t>
      </w:r>
    </w:p>
    <w:p>
      <w:r>
        <w:t>PNK</w:t>
      </w:r>
    </w:p>
    <w:p>
      <w:r>
        <w:t>3</w:t>
      </w:r>
    </w:p>
    <w:p>
      <w:r>
        <w:t>Đất chưa sử dụng</w:t>
      </w:r>
    </w:p>
    <w:p>
      <w:r>
        <w:t>CSD</w:t>
      </w:r>
    </w:p>
    <w:p>
      <w:r>
        <w:t>2.326,36</w:t>
      </w:r>
    </w:p>
    <w:p>
      <w:r>
        <w:t>74,17</w:t>
      </w:r>
    </w:p>
    <w:p>
      <w:r>
        <w:t>122,58</w:t>
      </w:r>
    </w:p>
    <w:p>
      <w:r>
        <w:t>167,45</w:t>
      </w:r>
    </w:p>
    <w:p>
      <w:r>
        <w:t>193,37</w:t>
      </w:r>
    </w:p>
    <w:p>
      <w:r>
        <w:t>367,83</w:t>
      </w:r>
    </w:p>
    <w:p>
      <w:r>
        <w:t>373,21</w:t>
      </w:r>
    </w:p>
    <w:p>
      <w:r>
        <w:t>14,85</w:t>
      </w:r>
    </w:p>
    <w:p>
      <w:r>
        <w:t>104,43</w:t>
      </w:r>
    </w:p>
    <w:p>
      <w:r>
        <w:t>38,85</w:t>
      </w:r>
    </w:p>
    <w:p>
      <w:r>
        <w:t>619,93</w:t>
      </w:r>
    </w:p>
    <w:p>
      <w:r>
        <w:t>249,69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 (khu vực chuyên trồng lúa nước, khu vực chuyên trồng cây công nghiệp lâu năm)</w:t>
      </w:r>
    </w:p>
    <w:p>
      <w:r>
        <w:t>KNN</w:t>
      </w:r>
    </w:p>
    <w:p>
      <w:r>
        <w:t>7.928,95</w:t>
      </w:r>
    </w:p>
    <w:p>
      <w:r>
        <w:t>4.172,25</w:t>
      </w:r>
    </w:p>
    <w:p>
      <w:r>
        <w:t>105,33</w:t>
      </w:r>
    </w:p>
    <w:p>
      <w:r>
        <w:t>21,38</w:t>
      </w:r>
    </w:p>
    <w:p>
      <w:r>
        <w:t>345,38</w:t>
      </w:r>
    </w:p>
    <w:p>
      <w:r>
        <w:t>673,36</w:t>
      </w:r>
    </w:p>
    <w:p>
      <w:r>
        <w:t>380,02</w:t>
      </w:r>
    </w:p>
    <w:p>
      <w:r>
        <w:t>71,27</w:t>
      </w:r>
    </w:p>
    <w:p>
      <w:r>
        <w:t>28,64</w:t>
      </w:r>
    </w:p>
    <w:p>
      <w:r>
        <w:t>7,08</w:t>
      </w:r>
    </w:p>
    <w:p>
      <w:r>
        <w:t>971,79</w:t>
      </w:r>
    </w:p>
    <w:p>
      <w:r>
        <w:t>1.152,44</w:t>
      </w:r>
    </w:p>
    <w:p>
      <w:r>
        <w:t>5</w:t>
      </w:r>
    </w:p>
    <w:p>
      <w:r>
        <w:t>Khu lâm nghiệp (khu vực rừng phòng hộ, rừng đặc dụng, rừng sản xuất)</w:t>
      </w:r>
    </w:p>
    <w:p>
      <w:r>
        <w:t>KLN</w:t>
      </w:r>
    </w:p>
    <w:p>
      <w:r>
        <w:t>50.597,12</w:t>
      </w:r>
    </w:p>
    <w:p>
      <w:r>
        <w:t>4.335,42</w:t>
      </w:r>
    </w:p>
    <w:p>
      <w:r>
        <w:t>3.744,89</w:t>
      </w:r>
    </w:p>
    <w:p>
      <w:r>
        <w:t>5.787,06</w:t>
      </w:r>
    </w:p>
    <w:p>
      <w:r>
        <w:t>1.630,85</w:t>
      </w:r>
    </w:p>
    <w:p>
      <w:r>
        <w:t>3.665,64</w:t>
      </w:r>
    </w:p>
    <w:p>
      <w:r>
        <w:t>3.344,50</w:t>
      </w:r>
    </w:p>
    <w:p>
      <w:r>
        <w:t>2.098,81</w:t>
      </w:r>
    </w:p>
    <w:p>
      <w:r>
        <w:t>1.834,46</w:t>
      </w:r>
    </w:p>
    <w:p>
      <w:r>
        <w:t>5.770,77</w:t>
      </w:r>
    </w:p>
    <w:p>
      <w:r>
        <w:t>13.295,68</w:t>
      </w:r>
    </w:p>
    <w:p>
      <w:r>
        <w:t>5.089,04</w:t>
      </w:r>
    </w:p>
    <w:p>
      <w:r>
        <w:t>6</w:t>
      </w:r>
    </w:p>
    <w:p>
      <w:r>
        <w:t>Khu du lịch</w:t>
      </w:r>
    </w:p>
    <w:p>
      <w:r>
        <w:t>KDL</w:t>
      </w:r>
    </w:p>
    <w:p>
      <w:r>
        <w:t>7</w:t>
      </w:r>
    </w:p>
    <w:p>
      <w:r>
        <w:t>Khu bảo tồn thiên nhiên và đa dạng sinh học</w:t>
      </w:r>
    </w:p>
    <w:p>
      <w:r>
        <w:t>KBT</w:t>
      </w:r>
    </w:p>
    <w:p>
      <w:r>
        <w:t>36.454,95</w:t>
      </w:r>
    </w:p>
    <w:p>
      <w:r>
        <w:t>6.741,95</w:t>
      </w:r>
    </w:p>
    <w:p>
      <w:r>
        <w:t>7.996,49</w:t>
      </w:r>
    </w:p>
    <w:p>
      <w:r>
        <w:t>8.919,76</w:t>
      </w:r>
    </w:p>
    <w:p>
      <w:r>
        <w:t>5.990,44</w:t>
      </w:r>
    </w:p>
    <w:p>
      <w:r>
        <w:t>6.806,31</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4,03</w:t>
      </w:r>
    </w:p>
    <w:p>
      <w:r>
        <w:t>1,41</w:t>
      </w:r>
    </w:p>
    <w:p>
      <w:r>
        <w:t>2,00</w:t>
      </w:r>
    </w:p>
    <w:p>
      <w:r>
        <w:t>0,62</w:t>
      </w:r>
    </w:p>
    <w:p>
      <w:r>
        <w:t>11</w:t>
      </w:r>
    </w:p>
    <w:p>
      <w:r>
        <w:t>Khu đô thị - thương mại - dịch vụ</w:t>
      </w:r>
    </w:p>
    <w:p>
      <w:r>
        <w:t>KDV</w:t>
      </w:r>
    </w:p>
    <w:p>
      <w:r>
        <w:t>4,03</w:t>
      </w:r>
    </w:p>
    <w:p>
      <w:r>
        <w:t>1,41</w:t>
      </w:r>
    </w:p>
    <w:p>
      <w:r>
        <w:t>2,00</w:t>
      </w:r>
    </w:p>
    <w:p>
      <w:r>
        <w:t>0,62</w:t>
      </w:r>
    </w:p>
    <w:p>
      <w:r>
        <w:t>12</w:t>
      </w:r>
    </w:p>
    <w:p>
      <w:r>
        <w:t>Khu dân cư nông thôn</w:t>
      </w:r>
    </w:p>
    <w:p>
      <w:r>
        <w:t>DNT</w:t>
      </w:r>
    </w:p>
    <w:p>
      <w:r>
        <w:t>817,69</w:t>
      </w:r>
    </w:p>
    <w:p>
      <w:r>
        <w:t>261,80</w:t>
      </w:r>
    </w:p>
    <w:p>
      <w:r>
        <w:t>78,01</w:t>
      </w:r>
    </w:p>
    <w:p>
      <w:r>
        <w:t>37,93</w:t>
      </w:r>
    </w:p>
    <w:p>
      <w:r>
        <w:t>46,84</w:t>
      </w:r>
    </w:p>
    <w:p>
      <w:r>
        <w:t>104,92</w:t>
      </w:r>
    </w:p>
    <w:p>
      <w:r>
        <w:t>89,10</w:t>
      </w:r>
    </w:p>
    <w:p>
      <w:r>
        <w:t>31,05</w:t>
      </w:r>
    </w:p>
    <w:p>
      <w:r>
        <w:t>44,52</w:t>
      </w:r>
    </w:p>
    <w:p>
      <w:r>
        <w:t>55,30</w:t>
      </w:r>
    </w:p>
    <w:p>
      <w:r>
        <w:t>37,14</w:t>
      </w:r>
    </w:p>
    <w:p>
      <w:r>
        <w:t>31,08</w:t>
      </w:r>
    </w:p>
    <w:p>
      <w:r>
        <w:t>13</w:t>
      </w:r>
    </w:p>
    <w:p>
      <w:r>
        <w:t>Khu ở, làng nghề, sản xuất phi nông nghiệp nông thôn</w:t>
      </w:r>
    </w:p>
    <w:p>
      <w:r>
        <w:t>KON</w:t>
      </w:r>
    </w:p>
    <w:p>
      <w:r>
        <w:t>48,77</w:t>
      </w:r>
    </w:p>
    <w:p>
      <w:r>
        <w:t>21,49</w:t>
      </w:r>
    </w:p>
    <w:p>
      <w:r>
        <w:t>1,46</w:t>
      </w:r>
    </w:p>
    <w:p>
      <w:r>
        <w:t>18,69</w:t>
      </w:r>
    </w:p>
    <w:p>
      <w:r>
        <w:t>2,07</w:t>
      </w:r>
    </w:p>
    <w:p>
      <w:r>
        <w:t>1,77</w:t>
      </w:r>
    </w:p>
    <w:p>
      <w:r>
        <w:t>2,07</w:t>
      </w:r>
    </w:p>
    <w:p>
      <w:r>
        <w:t>1,22</w:t>
      </w:r>
    </w:p>
    <w:p>
      <w:r>
        <w:t>Ghi chú: Khu chức năng không tổng hợp khi tính tổng diện tích tự nhiên</w:t>
      </w:r>
    </w:p>
    <w:p>
      <w:r>
        <w:t>Biểu 02: Kế hoạch hoạch thu hồi các loại đất</w:t>
      </w:r>
    </w:p>
    <w:p>
      <w:r>
        <w:t>(Kèm theo Quyết định số: 772/QĐ-UBND ngày 19 tháng 4 năm 2024 của UBND tỉnh)</w:t>
      </w:r>
    </w:p>
    <w:p>
      <w:r>
        <w:t>Đơn vị tính: Ha</w:t>
      </w:r>
    </w:p>
    <w:p>
      <w:r>
        <w:t>STT</w:t>
      </w:r>
    </w:p>
    <w:p>
      <w:r>
        <w:t>Chỉ tiêu sử dụng đất</w:t>
      </w:r>
    </w:p>
    <w:p>
      <w:r>
        <w:t>Mã</w:t>
      </w:r>
    </w:p>
    <w:p>
      <w:r>
        <w:t>Tổng diện tích</w:t>
      </w:r>
    </w:p>
    <w:p>
      <w:r>
        <w:t>Diện tích phân theo đơn vị hành chính</w:t>
      </w:r>
    </w:p>
    <w:p>
      <w:r>
        <w:t>Xã Mường Nhé</w:t>
      </w:r>
    </w:p>
    <w:p>
      <w:r>
        <w:t>Xã Chung Chải</w:t>
      </w:r>
    </w:p>
    <w:p>
      <w:r>
        <w:t>Xã Huổi Lếch</w:t>
      </w:r>
    </w:p>
    <w:p>
      <w:r>
        <w:t>Xã Leng Su Sìn</w:t>
      </w:r>
    </w:p>
    <w:p>
      <w:r>
        <w:t>Xã Mường Toong</w:t>
      </w:r>
    </w:p>
    <w:p>
      <w:r>
        <w:t>Xã Nậm Kè</w:t>
      </w:r>
    </w:p>
    <w:p>
      <w:r>
        <w:t>Xã Nậm Vì</w:t>
      </w:r>
    </w:p>
    <w:p>
      <w:r>
        <w:t>Xã Pá Mỳ</w:t>
      </w:r>
    </w:p>
    <w:p>
      <w:r>
        <w:t>Xã Quảng Lâm</w:t>
      </w:r>
    </w:p>
    <w:p>
      <w:r>
        <w:t>Xã Sen Thượng</w:t>
      </w:r>
    </w:p>
    <w:p>
      <w:r>
        <w:t>Xã Sín Thầu</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536,12</w:t>
      </w:r>
    </w:p>
    <w:p>
      <w:r>
        <w:t>246,99</w:t>
      </w:r>
    </w:p>
    <w:p>
      <w:r>
        <w:t>20,29</w:t>
      </w:r>
    </w:p>
    <w:p>
      <w:r>
        <w:t>26,03</w:t>
      </w:r>
    </w:p>
    <w:p>
      <w:r>
        <w:t>21,04</w:t>
      </w:r>
    </w:p>
    <w:p>
      <w:r>
        <w:t>55,14</w:t>
      </w:r>
    </w:p>
    <w:p>
      <w:r>
        <w:t>12,00</w:t>
      </w:r>
    </w:p>
    <w:p>
      <w:r>
        <w:t>3,74</w:t>
      </w:r>
    </w:p>
    <w:p>
      <w:r>
        <w:t>73,85</w:t>
      </w:r>
    </w:p>
    <w:p>
      <w:r>
        <w:t>12,28</w:t>
      </w:r>
    </w:p>
    <w:p>
      <w:r>
        <w:t>43,92</w:t>
      </w:r>
    </w:p>
    <w:p>
      <w:r>
        <w:t>20,85</w:t>
      </w:r>
    </w:p>
    <w:p>
      <w:r>
        <w:t>1.1</w:t>
      </w:r>
    </w:p>
    <w:p>
      <w:r>
        <w:t>Đất trồng lúa</w:t>
      </w:r>
    </w:p>
    <w:p>
      <w:r>
        <w:t>LUA</w:t>
      </w:r>
    </w:p>
    <w:p>
      <w:r>
        <w:t>32,76</w:t>
      </w:r>
    </w:p>
    <w:p>
      <w:r>
        <w:t>19,31</w:t>
      </w:r>
    </w:p>
    <w:p>
      <w:r>
        <w:t>035</w:t>
      </w:r>
    </w:p>
    <w:p>
      <w:r>
        <w:t>0,00</w:t>
      </w:r>
    </w:p>
    <w:p>
      <w:r>
        <w:t>2,03</w:t>
      </w:r>
    </w:p>
    <w:p>
      <w:r>
        <w:t>1,53</w:t>
      </w:r>
    </w:p>
    <w:p>
      <w:r>
        <w:t>0,02</w:t>
      </w:r>
    </w:p>
    <w:p>
      <w:r>
        <w:t>0,16</w:t>
      </w:r>
    </w:p>
    <w:p>
      <w:r>
        <w:t>1,26</w:t>
      </w:r>
    </w:p>
    <w:p>
      <w:r>
        <w:t>0,10</w:t>
      </w:r>
    </w:p>
    <w:p>
      <w:r>
        <w:t>3,60</w:t>
      </w:r>
    </w:p>
    <w:p>
      <w:r>
        <w:t>4,52</w:t>
      </w:r>
    </w:p>
    <w:p>
      <w:r>
        <w:t>-</w:t>
      </w:r>
    </w:p>
    <w:p>
      <w:r>
        <w:t>Trong đó: Đất chuyên trồng lúa nước</w:t>
      </w:r>
    </w:p>
    <w:p>
      <w:r>
        <w:t>LUC</w:t>
      </w:r>
    </w:p>
    <w:p>
      <w:r>
        <w:t>4,61</w:t>
      </w:r>
    </w:p>
    <w:p>
      <w:r>
        <w:t>2,26</w:t>
      </w:r>
    </w:p>
    <w:p>
      <w:r>
        <w:t>0,02</w:t>
      </w:r>
    </w:p>
    <w:p>
      <w:r>
        <w:t>0,00</w:t>
      </w:r>
    </w:p>
    <w:p>
      <w:r>
        <w:t>1,95</w:t>
      </w:r>
    </w:p>
    <w:p>
      <w:r>
        <w:t>0,22</w:t>
      </w:r>
    </w:p>
    <w:p>
      <w:r>
        <w:t>0,02</w:t>
      </w:r>
    </w:p>
    <w:p>
      <w:r>
        <w:t>0,01</w:t>
      </w:r>
    </w:p>
    <w:p>
      <w:r>
        <w:t>0,03</w:t>
      </w:r>
    </w:p>
    <w:p>
      <w:r>
        <w:t>0,02</w:t>
      </w:r>
    </w:p>
    <w:p>
      <w:r>
        <w:t>0,08</w:t>
      </w:r>
    </w:p>
    <w:p>
      <w:r>
        <w:t>-</w:t>
      </w:r>
    </w:p>
    <w:p>
      <w:r>
        <w:t>Đất trồng lúa nước còn lại</w:t>
      </w:r>
    </w:p>
    <w:p>
      <w:r>
        <w:t>LUK</w:t>
      </w:r>
    </w:p>
    <w:p>
      <w:r>
        <w:t>21,36</w:t>
      </w:r>
    </w:p>
    <w:p>
      <w:r>
        <w:t>12,62</w:t>
      </w:r>
    </w:p>
    <w:p>
      <w:r>
        <w:t>0,17</w:t>
      </w:r>
    </w:p>
    <w:p>
      <w:r>
        <w:t>0,03</w:t>
      </w:r>
    </w:p>
    <w:p>
      <w:r>
        <w:t>0,36</w:t>
      </w:r>
    </w:p>
    <w:p>
      <w:r>
        <w:t>0,13</w:t>
      </w:r>
    </w:p>
    <w:p>
      <w:r>
        <w:t>1,14</w:t>
      </w:r>
    </w:p>
    <w:p>
      <w:r>
        <w:t>0,03</w:t>
      </w:r>
    </w:p>
    <w:p>
      <w:r>
        <w:t>335</w:t>
      </w:r>
    </w:p>
    <w:p>
      <w:r>
        <w:t>3,62</w:t>
      </w:r>
    </w:p>
    <w:p>
      <w:r>
        <w:t>-</w:t>
      </w:r>
    </w:p>
    <w:p>
      <w:r>
        <w:t>Đất trồng lúa nương</w:t>
      </w:r>
    </w:p>
    <w:p>
      <w:r>
        <w:t>LUN</w:t>
      </w:r>
    </w:p>
    <w:p>
      <w:r>
        <w:t>6,80</w:t>
      </w:r>
    </w:p>
    <w:p>
      <w:r>
        <w:t>4,43</w:t>
      </w:r>
    </w:p>
    <w:p>
      <w:r>
        <w:t>0,05</w:t>
      </w:r>
    </w:p>
    <w:p>
      <w:r>
        <w:t>0,05</w:t>
      </w:r>
    </w:p>
    <w:p>
      <w:r>
        <w:t>0,95</w:t>
      </w:r>
    </w:p>
    <w:p>
      <w:r>
        <w:t>0,02</w:t>
      </w:r>
    </w:p>
    <w:p>
      <w:r>
        <w:t>0,09</w:t>
      </w:r>
    </w:p>
    <w:p>
      <w:r>
        <w:t>0,05</w:t>
      </w:r>
    </w:p>
    <w:p>
      <w:r>
        <w:t>0,27</w:t>
      </w:r>
    </w:p>
    <w:p>
      <w:r>
        <w:t>0,90</w:t>
      </w:r>
    </w:p>
    <w:p>
      <w:r>
        <w:t>1.2</w:t>
      </w:r>
    </w:p>
    <w:p>
      <w:r>
        <w:t>Đất trồng cây hàng năm khác</w:t>
      </w:r>
    </w:p>
    <w:p>
      <w:r>
        <w:t>HNK</w:t>
      </w:r>
    </w:p>
    <w:p>
      <w:r>
        <w:t>343,09</w:t>
      </w:r>
    </w:p>
    <w:p>
      <w:r>
        <w:t>202,18</w:t>
      </w:r>
    </w:p>
    <w:p>
      <w:r>
        <w:t>15,15</w:t>
      </w:r>
    </w:p>
    <w:p>
      <w:r>
        <w:t>11,03</w:t>
      </w:r>
    </w:p>
    <w:p>
      <w:r>
        <w:t>13,51</w:t>
      </w:r>
    </w:p>
    <w:p>
      <w:r>
        <w:t>36,60</w:t>
      </w:r>
    </w:p>
    <w:p>
      <w:r>
        <w:t>3,93</w:t>
      </w:r>
    </w:p>
    <w:p>
      <w:r>
        <w:t>3,48</w:t>
      </w:r>
    </w:p>
    <w:p>
      <w:r>
        <w:t>5,96</w:t>
      </w:r>
    </w:p>
    <w:p>
      <w:r>
        <w:t>11,21</w:t>
      </w:r>
    </w:p>
    <w:p>
      <w:r>
        <w:t>30,36</w:t>
      </w:r>
    </w:p>
    <w:p>
      <w:r>
        <w:t>9,68</w:t>
      </w:r>
    </w:p>
    <w:p>
      <w:r>
        <w:t>1.3</w:t>
      </w:r>
    </w:p>
    <w:p>
      <w:r>
        <w:t>Đất trồng cây lâu năm</w:t>
      </w:r>
    </w:p>
    <w:p>
      <w:r>
        <w:t>CLN</w:t>
      </w:r>
    </w:p>
    <w:p>
      <w:r>
        <w:t>14,85</w:t>
      </w:r>
    </w:p>
    <w:p>
      <w:r>
        <w:t>10,50</w:t>
      </w:r>
    </w:p>
    <w:p>
      <w:r>
        <w:t>3,31</w:t>
      </w:r>
    </w:p>
    <w:p>
      <w:r>
        <w:t>0,04</w:t>
      </w:r>
    </w:p>
    <w:p>
      <w:r>
        <w:t>0,52</w:t>
      </w:r>
    </w:p>
    <w:p>
      <w:r>
        <w:t>0,01</w:t>
      </w:r>
    </w:p>
    <w:p>
      <w:r>
        <w:t>0,10</w:t>
      </w:r>
    </w:p>
    <w:p>
      <w:r>
        <w:t>0,04</w:t>
      </w:r>
    </w:p>
    <w:p>
      <w:r>
        <w:t>0,32</w:t>
      </w:r>
    </w:p>
    <w:p>
      <w:r>
        <w:t>1.4</w:t>
      </w:r>
    </w:p>
    <w:p>
      <w:r>
        <w:t>Đất rừng phòng hộ</w:t>
      </w:r>
    </w:p>
    <w:p>
      <w:r>
        <w:t>RPH</w:t>
      </w:r>
    </w:p>
    <w:p>
      <w:r>
        <w:t>28,56</w:t>
      </w:r>
    </w:p>
    <w:p>
      <w:r>
        <w:t>0,43</w:t>
      </w:r>
    </w:p>
    <w:p>
      <w:r>
        <w:t>9,00</w:t>
      </w:r>
    </w:p>
    <w:p>
      <w:r>
        <w:t>0,12</w:t>
      </w:r>
    </w:p>
    <w:p>
      <w:r>
        <w:t>12,13</w:t>
      </w:r>
    </w:p>
    <w:p>
      <w:r>
        <w:t>0,03</w:t>
      </w:r>
    </w:p>
    <w:p>
      <w:r>
        <w:t>2,92</w:t>
      </w:r>
    </w:p>
    <w:p>
      <w:r>
        <w:t>0,12</w:t>
      </w:r>
    </w:p>
    <w:p>
      <w:r>
        <w:t>0,80</w:t>
      </w:r>
    </w:p>
    <w:p>
      <w:r>
        <w:t>3,00</w:t>
      </w:r>
    </w:p>
    <w:p>
      <w:r>
        <w:t>1.5</w:t>
      </w:r>
    </w:p>
    <w:p>
      <w:r>
        <w:t>Đất rừng đặc dụng</w:t>
      </w:r>
    </w:p>
    <w:p>
      <w:r>
        <w:t>RDD</w:t>
      </w:r>
    </w:p>
    <w:p>
      <w:r>
        <w:t>1.6</w:t>
      </w:r>
    </w:p>
    <w:p>
      <w:r>
        <w:t>Đất rừng sản xuất</w:t>
      </w:r>
    </w:p>
    <w:p>
      <w:r>
        <w:t>RSX</w:t>
      </w:r>
    </w:p>
    <w:p>
      <w:r>
        <w:t>115,96</w:t>
      </w:r>
    </w:p>
    <w:p>
      <w:r>
        <w:t>14,70</w:t>
      </w:r>
    </w:p>
    <w:p>
      <w:r>
        <w:t>1,12</w:t>
      </w:r>
    </w:p>
    <w:p>
      <w:r>
        <w:t>6,00</w:t>
      </w:r>
    </w:p>
    <w:p>
      <w:r>
        <w:t>5,31</w:t>
      </w:r>
    </w:p>
    <w:p>
      <w:r>
        <w:t>4,33</w:t>
      </w:r>
    </w:p>
    <w:p>
      <w:r>
        <w:t>8,05</w:t>
      </w:r>
    </w:p>
    <w:p>
      <w:r>
        <w:t>0,05</w:t>
      </w:r>
    </w:p>
    <w:p>
      <w:r>
        <w:t>63,56</w:t>
      </w:r>
    </w:p>
    <w:p>
      <w:r>
        <w:t>0,79</w:t>
      </w:r>
    </w:p>
    <w:p>
      <w:r>
        <w:t>8,68</w:t>
      </w:r>
    </w:p>
    <w:p>
      <w:r>
        <w:t>3,35</w:t>
      </w:r>
    </w:p>
    <w:p>
      <w:r>
        <w:t>-</w:t>
      </w:r>
    </w:p>
    <w:p>
      <w:r>
        <w:t>Trong đó: đất có rừng sản xuất là rừng tự nhiên</w:t>
      </w:r>
    </w:p>
    <w:p>
      <w:r>
        <w:t>RSN</w:t>
      </w:r>
    </w:p>
    <w:p>
      <w:r>
        <w:t>115,96</w:t>
      </w:r>
    </w:p>
    <w:p>
      <w:r>
        <w:t>14,70</w:t>
      </w:r>
    </w:p>
    <w:p>
      <w:r>
        <w:t>1,12</w:t>
      </w:r>
    </w:p>
    <w:p>
      <w:r>
        <w:t>6,00</w:t>
      </w:r>
    </w:p>
    <w:p>
      <w:r>
        <w:t>5,31</w:t>
      </w:r>
    </w:p>
    <w:p>
      <w:r>
        <w:t>4,33</w:t>
      </w:r>
    </w:p>
    <w:p>
      <w:r>
        <w:t>8,05</w:t>
      </w:r>
    </w:p>
    <w:p>
      <w:r>
        <w:t>0,05</w:t>
      </w:r>
    </w:p>
    <w:p>
      <w:r>
        <w:t>63,56</w:t>
      </w:r>
    </w:p>
    <w:p>
      <w:r>
        <w:t>0,79</w:t>
      </w:r>
    </w:p>
    <w:p>
      <w:r>
        <w:t>8,68</w:t>
      </w:r>
    </w:p>
    <w:p>
      <w:r>
        <w:t>3,35</w:t>
      </w:r>
    </w:p>
    <w:p>
      <w:r>
        <w:t>-</w:t>
      </w:r>
    </w:p>
    <w:p>
      <w:r>
        <w:t>Rừng sản xuất là rừng trồng</w:t>
      </w:r>
    </w:p>
    <w:p>
      <w:r>
        <w:t>RST</w:t>
      </w:r>
    </w:p>
    <w:p>
      <w:r>
        <w:t>-</w:t>
      </w:r>
    </w:p>
    <w:p>
      <w:r>
        <w:t>phát triển rừng sản xuất</w:t>
      </w:r>
    </w:p>
    <w:p>
      <w:r>
        <w:t>RSM</w:t>
      </w:r>
    </w:p>
    <w:p>
      <w:r>
        <w:t>1.7</w:t>
      </w:r>
    </w:p>
    <w:p>
      <w:r>
        <w:t>Đất nuôi trồng thủy sản</w:t>
      </w:r>
    </w:p>
    <w:p>
      <w:r>
        <w:t>NTS</w:t>
      </w:r>
    </w:p>
    <w:p>
      <w:r>
        <w:t>0,91</w:t>
      </w:r>
    </w:p>
    <w:p>
      <w:r>
        <w:t>0,30</w:t>
      </w:r>
    </w:p>
    <w:p>
      <w:r>
        <w:t>0,02</w:t>
      </w:r>
    </w:p>
    <w:p>
      <w:r>
        <w:t>0,02</w:t>
      </w:r>
    </w:p>
    <w:p>
      <w:r>
        <w:t>0,02</w:t>
      </w:r>
    </w:p>
    <w:p>
      <w:r>
        <w:t>0,00</w:t>
      </w:r>
    </w:p>
    <w:p>
      <w:r>
        <w:t>0,05</w:t>
      </w:r>
    </w:p>
    <w:p>
      <w:r>
        <w:t>0,02</w:t>
      </w:r>
    </w:p>
    <w:p>
      <w:r>
        <w:t>0,16</w:t>
      </w:r>
    </w:p>
    <w:p>
      <w:r>
        <w:t>0,30</w:t>
      </w:r>
    </w:p>
    <w:p>
      <w:r>
        <w:t>1.8</w:t>
      </w:r>
    </w:p>
    <w:p>
      <w:r>
        <w:t>Đất làm muối</w:t>
      </w:r>
    </w:p>
    <w:p>
      <w:r>
        <w:t>LMU</w:t>
      </w:r>
    </w:p>
    <w:p>
      <w:r>
        <w:t>1.9</w:t>
      </w:r>
    </w:p>
    <w:p>
      <w:r>
        <w:t>Đất nông nghiệp khác</w:t>
      </w:r>
    </w:p>
    <w:p>
      <w:r>
        <w:t>NKH</w:t>
      </w:r>
    </w:p>
    <w:p>
      <w:r>
        <w:t>2</w:t>
      </w:r>
    </w:p>
    <w:p>
      <w:r>
        <w:t>Đất phi nông nghiệp</w:t>
      </w:r>
    </w:p>
    <w:p>
      <w:r>
        <w:t>PNN</w:t>
      </w:r>
    </w:p>
    <w:p>
      <w:r>
        <w:t>175,12</w:t>
      </w:r>
    </w:p>
    <w:p>
      <w:r>
        <w:t>17,84</w:t>
      </w:r>
    </w:p>
    <w:p>
      <w:r>
        <w:t>0,14</w:t>
      </w:r>
    </w:p>
    <w:p>
      <w:r>
        <w:t>43,57</w:t>
      </w:r>
    </w:p>
    <w:p>
      <w:r>
        <w:t>0,28</w:t>
      </w:r>
    </w:p>
    <w:p>
      <w:r>
        <w:t>36,33</w:t>
      </w:r>
    </w:p>
    <w:p>
      <w:r>
        <w:t>0,01</w:t>
      </w:r>
    </w:p>
    <w:p>
      <w:r>
        <w:t>61,02</w:t>
      </w:r>
    </w:p>
    <w:p>
      <w:r>
        <w:t>0,54</w:t>
      </w:r>
    </w:p>
    <w:p>
      <w:r>
        <w:t>8,09</w:t>
      </w:r>
    </w:p>
    <w:p>
      <w:r>
        <w:t>7,32</w:t>
      </w:r>
    </w:p>
    <w:p>
      <w:r>
        <w:t>2.1</w:t>
      </w:r>
    </w:p>
    <w:p>
      <w:r>
        <w:t>Đất quốc phòng</w:t>
      </w:r>
    </w:p>
    <w:p>
      <w:r>
        <w:t>CQP</w:t>
      </w:r>
    </w:p>
    <w:p>
      <w:r>
        <w:t>2.2</w:t>
      </w:r>
    </w:p>
    <w:p>
      <w:r>
        <w:t>Đất an ninh</w:t>
      </w:r>
    </w:p>
    <w:p>
      <w:r>
        <w:t>CAN</w:t>
      </w:r>
    </w:p>
    <w:p>
      <w:r>
        <w:t>2.3</w:t>
      </w:r>
    </w:p>
    <w:p>
      <w:r>
        <w:t>Đất khu công nghiệp</w:t>
      </w:r>
    </w:p>
    <w:p>
      <w:r>
        <w:t>SKK</w:t>
      </w:r>
    </w:p>
    <w:p>
      <w:r>
        <w:t>Đất khu chế xuất</w:t>
      </w:r>
    </w:p>
    <w:p>
      <w:r>
        <w:t>SKT</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3,61</w:t>
      </w:r>
    </w:p>
    <w:p>
      <w:r>
        <w:t>2,57</w:t>
      </w:r>
    </w:p>
    <w:p>
      <w:r>
        <w:t>0,06</w:t>
      </w:r>
    </w:p>
    <w:p>
      <w:r>
        <w:t>0,04</w:t>
      </w:r>
    </w:p>
    <w:p>
      <w:r>
        <w:t>0,04</w:t>
      </w:r>
    </w:p>
    <w:p>
      <w:r>
        <w:t>0,01</w:t>
      </w:r>
    </w:p>
    <w:p>
      <w:r>
        <w:t>0,09</w:t>
      </w:r>
    </w:p>
    <w:p>
      <w:r>
        <w:t>0,04</w:t>
      </w:r>
    </w:p>
    <w:p>
      <w:r>
        <w:t>0,77</w:t>
      </w:r>
    </w:p>
    <w:p>
      <w:r>
        <w:t>-</w:t>
      </w:r>
    </w:p>
    <w:p>
      <w:r>
        <w:t>Đất giao thông</w:t>
      </w:r>
    </w:p>
    <w:p>
      <w:r>
        <w:t>DGT</w:t>
      </w:r>
    </w:p>
    <w:p>
      <w:r>
        <w:t>3,59</w:t>
      </w:r>
    </w:p>
    <w:p>
      <w:r>
        <w:t>2,57</w:t>
      </w:r>
    </w:p>
    <w:p>
      <w:r>
        <w:t>0,04</w:t>
      </w:r>
    </w:p>
    <w:p>
      <w:r>
        <w:t>0,04</w:t>
      </w:r>
    </w:p>
    <w:p>
      <w:r>
        <w:t>0,04</w:t>
      </w:r>
    </w:p>
    <w:p>
      <w:r>
        <w:t>0,01</w:t>
      </w:r>
    </w:p>
    <w:p>
      <w:r>
        <w:t>0,09</w:t>
      </w:r>
    </w:p>
    <w:p>
      <w:r>
        <w:t>0,04</w:t>
      </w:r>
    </w:p>
    <w:p>
      <w:r>
        <w:t>0,77</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0,01</w:t>
      </w:r>
    </w:p>
    <w:p>
      <w:r>
        <w:t>0,01</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0,18</w:t>
      </w:r>
    </w:p>
    <w:p>
      <w:r>
        <w:t>0,04</w:t>
      </w:r>
    </w:p>
    <w:p>
      <w:r>
        <w:t>0,14</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171,33</w:t>
      </w:r>
    </w:p>
    <w:p>
      <w:r>
        <w:t>15,27</w:t>
      </w:r>
    </w:p>
    <w:p>
      <w:r>
        <w:t>0,04</w:t>
      </w:r>
    </w:p>
    <w:p>
      <w:r>
        <w:t>43,53</w:t>
      </w:r>
    </w:p>
    <w:p>
      <w:r>
        <w:t>0,10</w:t>
      </w:r>
    </w:p>
    <w:p>
      <w:r>
        <w:t>36,33</w:t>
      </w:r>
    </w:p>
    <w:p>
      <w:r>
        <w:t>60,93</w:t>
      </w:r>
    </w:p>
    <w:p>
      <w:r>
        <w:t>0,50</w:t>
      </w:r>
    </w:p>
    <w:p>
      <w:r>
        <w:t>7,32</w:t>
      </w:r>
    </w:p>
    <w:p>
      <w:r>
        <w:t>7,32</w:t>
      </w:r>
    </w:p>
    <w:p>
      <w:r>
        <w:t>2.20</w:t>
      </w:r>
    </w:p>
    <w:p>
      <w:r>
        <w:t>Đất có mặt nước chuyên dùng</w:t>
      </w:r>
    </w:p>
    <w:p>
      <w:r>
        <w:t>MNC</w:t>
      </w:r>
    </w:p>
    <w:p>
      <w:r>
        <w:t>2.21</w:t>
      </w:r>
    </w:p>
    <w:p>
      <w:r>
        <w:t>Đất phi nông nghiệp khác</w:t>
      </w:r>
    </w:p>
    <w:p>
      <w:r>
        <w:t>PNK</w:t>
      </w:r>
    </w:p>
    <w:p>
      <w:r>
        <w:t>Biểu 03: Kế hoạch chuyển mục đích sử dụng đất</w:t>
      </w:r>
    </w:p>
    <w:p>
      <w:r>
        <w:t>(Kèm theo Quyết định số: 772/QĐ-UBND ngày 19 tháng 4 năm 2024 của UBND tỉnh)</w:t>
      </w:r>
    </w:p>
    <w:p>
      <w:r>
        <w:t>Đơn vị tính: Ha</w:t>
      </w:r>
    </w:p>
    <w:p>
      <w:r>
        <w:t>STT</w:t>
      </w:r>
    </w:p>
    <w:p>
      <w:r>
        <w:t>Chỉ tiêu sử dụng đất</w:t>
      </w:r>
    </w:p>
    <w:p>
      <w:r>
        <w:t>Mã</w:t>
      </w:r>
    </w:p>
    <w:p>
      <w:r>
        <w:t>Tổng diện tích</w:t>
      </w:r>
    </w:p>
    <w:p>
      <w:r>
        <w:t>Diện tích phân theo đơn vị hành chính</w:t>
      </w:r>
    </w:p>
    <w:p>
      <w:r>
        <w:t>Xã Mường Nhé</w:t>
      </w:r>
    </w:p>
    <w:p>
      <w:r>
        <w:t>Xã Chung Chải</w:t>
      </w:r>
    </w:p>
    <w:p>
      <w:r>
        <w:t>Xã Huổi Lếch</w:t>
      </w:r>
    </w:p>
    <w:p>
      <w:r>
        <w:t>Xã Leng Su Sìn</w:t>
      </w:r>
    </w:p>
    <w:p>
      <w:r>
        <w:t>Xã Mường Toong</w:t>
      </w:r>
    </w:p>
    <w:p>
      <w:r>
        <w:t>Xã Nậm Kè</w:t>
      </w:r>
    </w:p>
    <w:p>
      <w:r>
        <w:t>Xã Nậm Vì</w:t>
      </w:r>
    </w:p>
    <w:p>
      <w:r>
        <w:t>Xã Pá Mỳ</w:t>
      </w:r>
    </w:p>
    <w:p>
      <w:r>
        <w:t>Xã Quảng Lâm</w:t>
      </w:r>
    </w:p>
    <w:p>
      <w:r>
        <w:t>Xã Sen Thượng</w:t>
      </w:r>
    </w:p>
    <w:p>
      <w:r>
        <w:t>Xã Sín Thầu</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w:t>
      </w:r>
    </w:p>
    <w:p>
      <w:r>
        <w:t>Đất nông nghiệp chuyển sang đất phi nông nghiệp</w:t>
      </w:r>
    </w:p>
    <w:p>
      <w:r>
        <w:t>NNP/PNN</w:t>
      </w:r>
    </w:p>
    <w:p>
      <w:r>
        <w:t>539,58</w:t>
      </w:r>
    </w:p>
    <w:p>
      <w:r>
        <w:t>247,82</w:t>
      </w:r>
    </w:p>
    <w:p>
      <w:r>
        <w:t>20,37</w:t>
      </w:r>
    </w:p>
    <w:p>
      <w:r>
        <w:t>26,03</w:t>
      </w:r>
    </w:p>
    <w:p>
      <w:r>
        <w:t>23,04</w:t>
      </w:r>
    </w:p>
    <w:p>
      <w:r>
        <w:t>55,68</w:t>
      </w:r>
    </w:p>
    <w:p>
      <w:r>
        <w:t>12,00</w:t>
      </w:r>
    </w:p>
    <w:p>
      <w:r>
        <w:t>3,74</w:t>
      </w:r>
    </w:p>
    <w:p>
      <w:r>
        <w:t>73,85</w:t>
      </w:r>
    </w:p>
    <w:p>
      <w:r>
        <w:t>12,28</w:t>
      </w:r>
    </w:p>
    <w:p>
      <w:r>
        <w:t>43,92</w:t>
      </w:r>
    </w:p>
    <w:p>
      <w:r>
        <w:t>20,85</w:t>
      </w:r>
    </w:p>
    <w:p>
      <w:r>
        <w:t>1.1</w:t>
      </w:r>
    </w:p>
    <w:p>
      <w:r>
        <w:t>Đất trồng lúa</w:t>
      </w:r>
    </w:p>
    <w:p>
      <w:r>
        <w:t>LUA/PNN</w:t>
      </w:r>
    </w:p>
    <w:p>
      <w:r>
        <w:t>32,85</w:t>
      </w:r>
    </w:p>
    <w:p>
      <w:r>
        <w:t>19,39</w:t>
      </w:r>
    </w:p>
    <w:p>
      <w:r>
        <w:t>0,25</w:t>
      </w:r>
    </w:p>
    <w:p>
      <w:r>
        <w:t>0,00</w:t>
      </w:r>
    </w:p>
    <w:p>
      <w:r>
        <w:t>2,03</w:t>
      </w:r>
    </w:p>
    <w:p>
      <w:r>
        <w:t>1,54</w:t>
      </w:r>
    </w:p>
    <w:p>
      <w:r>
        <w:t>0,02</w:t>
      </w:r>
    </w:p>
    <w:p>
      <w:r>
        <w:t>0,16</w:t>
      </w:r>
    </w:p>
    <w:p>
      <w:r>
        <w:t>1,26</w:t>
      </w:r>
    </w:p>
    <w:p>
      <w:r>
        <w:t>0,10</w:t>
      </w:r>
    </w:p>
    <w:p>
      <w:r>
        <w:t>3,60</w:t>
      </w:r>
    </w:p>
    <w:p>
      <w:r>
        <w:t>4,52</w:t>
      </w:r>
    </w:p>
    <w:p>
      <w:r>
        <w:t>-</w:t>
      </w:r>
    </w:p>
    <w:p>
      <w:r>
        <w:t>Trong đó: Đất chuyên trồng lúa nước</w:t>
      </w:r>
    </w:p>
    <w:p>
      <w:r>
        <w:t>LUC/PNN</w:t>
      </w:r>
    </w:p>
    <w:p>
      <w:r>
        <w:t>4.61</w:t>
      </w:r>
    </w:p>
    <w:p>
      <w:r>
        <w:t>2,26</w:t>
      </w:r>
    </w:p>
    <w:p>
      <w:r>
        <w:t>0,02</w:t>
      </w:r>
    </w:p>
    <w:p>
      <w:r>
        <w:t>0,00</w:t>
      </w:r>
    </w:p>
    <w:p>
      <w:r>
        <w:t>1,95</w:t>
      </w:r>
    </w:p>
    <w:p>
      <w:r>
        <w:t>0,23</w:t>
      </w:r>
    </w:p>
    <w:p>
      <w:r>
        <w:t>0,02</w:t>
      </w:r>
    </w:p>
    <w:p>
      <w:r>
        <w:t>0,01</w:t>
      </w:r>
    </w:p>
    <w:p>
      <w:r>
        <w:t>0,03</w:t>
      </w:r>
    </w:p>
    <w:p>
      <w:r>
        <w:t>0,02</w:t>
      </w:r>
    </w:p>
    <w:p>
      <w:r>
        <w:t>0,08</w:t>
      </w:r>
    </w:p>
    <w:p>
      <w:r>
        <w:t>1.2</w:t>
      </w:r>
    </w:p>
    <w:p>
      <w:r>
        <w:t>Đất trồng cây hàng năm khác</w:t>
      </w:r>
    </w:p>
    <w:p>
      <w:r>
        <w:t>HNK/PNN</w:t>
      </w:r>
    </w:p>
    <w:p>
      <w:r>
        <w:t>344,36</w:t>
      </w:r>
    </w:p>
    <w:p>
      <w:r>
        <w:t>202,43</w:t>
      </w:r>
    </w:p>
    <w:p>
      <w:r>
        <w:t>15,16</w:t>
      </w:r>
    </w:p>
    <w:p>
      <w:r>
        <w:t>11,03</w:t>
      </w:r>
    </w:p>
    <w:p>
      <w:r>
        <w:t>14,51</w:t>
      </w:r>
    </w:p>
    <w:p>
      <w:r>
        <w:t>36,60</w:t>
      </w:r>
    </w:p>
    <w:p>
      <w:r>
        <w:t>3,93</w:t>
      </w:r>
    </w:p>
    <w:p>
      <w:r>
        <w:t>3,48</w:t>
      </w:r>
    </w:p>
    <w:p>
      <w:r>
        <w:t>5,96</w:t>
      </w:r>
    </w:p>
    <w:p>
      <w:r>
        <w:t>11,21</w:t>
      </w:r>
    </w:p>
    <w:p>
      <w:r>
        <w:t>30,36</w:t>
      </w:r>
    </w:p>
    <w:p>
      <w:r>
        <w:t>9,68</w:t>
      </w:r>
    </w:p>
    <w:p>
      <w:r>
        <w:t>1.3</w:t>
      </w:r>
    </w:p>
    <w:p>
      <w:r>
        <w:t>Đất trồng cây lâu năm</w:t>
      </w:r>
    </w:p>
    <w:p>
      <w:r>
        <w:t>CLN/PNN</w:t>
      </w:r>
    </w:p>
    <w:p>
      <w:r>
        <w:t>16,92</w:t>
      </w:r>
    </w:p>
    <w:p>
      <w:r>
        <w:t>11,00</w:t>
      </w:r>
    </w:p>
    <w:p>
      <w:r>
        <w:t>3,38</w:t>
      </w:r>
    </w:p>
    <w:p>
      <w:r>
        <w:t>1,04</w:t>
      </w:r>
    </w:p>
    <w:p>
      <w:r>
        <w:t>1,02</w:t>
      </w:r>
    </w:p>
    <w:p>
      <w:r>
        <w:t>0,01</w:t>
      </w:r>
    </w:p>
    <w:p>
      <w:r>
        <w:t>0,10</w:t>
      </w:r>
    </w:p>
    <w:p>
      <w:r>
        <w:t>0,04</w:t>
      </w:r>
    </w:p>
    <w:p>
      <w:r>
        <w:t>0,32</w:t>
      </w:r>
    </w:p>
    <w:p>
      <w:r>
        <w:t>1.4</w:t>
      </w:r>
    </w:p>
    <w:p>
      <w:r>
        <w:t>Đất rừng phòng hộ</w:t>
      </w:r>
    </w:p>
    <w:p>
      <w:r>
        <w:t>RPH/PNN</w:t>
      </w:r>
    </w:p>
    <w:p>
      <w:r>
        <w:t>28,56</w:t>
      </w:r>
    </w:p>
    <w:p>
      <w:r>
        <w:t>0,43</w:t>
      </w:r>
    </w:p>
    <w:p>
      <w:r>
        <w:t>9,00</w:t>
      </w:r>
    </w:p>
    <w:p>
      <w:r>
        <w:t>0,12</w:t>
      </w:r>
    </w:p>
    <w:p>
      <w:r>
        <w:t>12,13</w:t>
      </w:r>
    </w:p>
    <w:p>
      <w:r>
        <w:t>0,03</w:t>
      </w:r>
    </w:p>
    <w:p>
      <w:r>
        <w:t>2,92</w:t>
      </w:r>
    </w:p>
    <w:p>
      <w:r>
        <w:t>0,12</w:t>
      </w:r>
    </w:p>
    <w:p>
      <w:r>
        <w:t>0,80</w:t>
      </w:r>
    </w:p>
    <w:p>
      <w:r>
        <w:t>3,00</w:t>
      </w:r>
    </w:p>
    <w:p>
      <w:r>
        <w:t>1.5</w:t>
      </w:r>
    </w:p>
    <w:p>
      <w:r>
        <w:t>Đất rừng đặc dụng</w:t>
      </w:r>
    </w:p>
    <w:p>
      <w:r>
        <w:t>RDD/PNN</w:t>
      </w:r>
    </w:p>
    <w:p>
      <w:r>
        <w:t>1.6</w:t>
      </w:r>
    </w:p>
    <w:p>
      <w:r>
        <w:t>Đất rừng sản xuất</w:t>
      </w:r>
    </w:p>
    <w:p>
      <w:r>
        <w:t>RSX/PNN</w:t>
      </w:r>
    </w:p>
    <w:p>
      <w:r>
        <w:t>115,96</w:t>
      </w:r>
    </w:p>
    <w:p>
      <w:r>
        <w:t>14,70</w:t>
      </w:r>
    </w:p>
    <w:p>
      <w:r>
        <w:t>1,12</w:t>
      </w:r>
    </w:p>
    <w:p>
      <w:r>
        <w:t>6,00</w:t>
      </w:r>
    </w:p>
    <w:p>
      <w:r>
        <w:t>5,31</w:t>
      </w:r>
    </w:p>
    <w:p>
      <w:r>
        <w:t>4,33</w:t>
      </w:r>
    </w:p>
    <w:p>
      <w:r>
        <w:t>8,05</w:t>
      </w:r>
    </w:p>
    <w:p>
      <w:r>
        <w:t>0,05</w:t>
      </w:r>
    </w:p>
    <w:p>
      <w:r>
        <w:t>63,56</w:t>
      </w:r>
    </w:p>
    <w:p>
      <w:r>
        <w:t>0,79</w:t>
      </w:r>
    </w:p>
    <w:p>
      <w:r>
        <w:t>8,68</w:t>
      </w:r>
    </w:p>
    <w:p>
      <w:r>
        <w:t>3,35</w:t>
      </w:r>
    </w:p>
    <w:p>
      <w:r>
        <w:t>-</w:t>
      </w:r>
    </w:p>
    <w:p>
      <w:r>
        <w:t>Trong đó: đất có rừng sản xuất là rừng tự nhiên</w:t>
      </w:r>
    </w:p>
    <w:p>
      <w:r>
        <w:t>RSN/PNN</w:t>
      </w:r>
    </w:p>
    <w:p>
      <w:r>
        <w:t>115.96</w:t>
      </w:r>
    </w:p>
    <w:p>
      <w:r>
        <w:t>14,70</w:t>
      </w:r>
    </w:p>
    <w:p>
      <w:r>
        <w:t>1,12</w:t>
      </w:r>
    </w:p>
    <w:p>
      <w:r>
        <w:t>6,00</w:t>
      </w:r>
    </w:p>
    <w:p>
      <w:r>
        <w:t>5,31</w:t>
      </w:r>
    </w:p>
    <w:p>
      <w:r>
        <w:t>4,33</w:t>
      </w:r>
    </w:p>
    <w:p>
      <w:r>
        <w:t>8,05</w:t>
      </w:r>
    </w:p>
    <w:p>
      <w:r>
        <w:t>0,05</w:t>
      </w:r>
    </w:p>
    <w:p>
      <w:r>
        <w:t>63,56</w:t>
      </w:r>
    </w:p>
    <w:p>
      <w:r>
        <w:t>0,79</w:t>
      </w:r>
    </w:p>
    <w:p>
      <w:r>
        <w:t>8,68</w:t>
      </w:r>
    </w:p>
    <w:p>
      <w:r>
        <w:t>3,35</w:t>
      </w:r>
    </w:p>
    <w:p>
      <w:r>
        <w:t>1.7</w:t>
      </w:r>
    </w:p>
    <w:p>
      <w:r>
        <w:t>Đất nuôi trồng thủy sản</w:t>
      </w:r>
    </w:p>
    <w:p>
      <w:r>
        <w:t>NTS/PNN</w:t>
      </w:r>
    </w:p>
    <w:p>
      <w:r>
        <w:t>0,94</w:t>
      </w:r>
    </w:p>
    <w:p>
      <w:r>
        <w:t>0,30</w:t>
      </w:r>
    </w:p>
    <w:p>
      <w:r>
        <w:t>0,02</w:t>
      </w:r>
    </w:p>
    <w:p>
      <w:r>
        <w:t>0,02</w:t>
      </w:r>
    </w:p>
    <w:p>
      <w:r>
        <w:t>0,06</w:t>
      </w:r>
    </w:p>
    <w:p>
      <w:r>
        <w:t>0,00</w:t>
      </w:r>
    </w:p>
    <w:p>
      <w:r>
        <w:t>0,05</w:t>
      </w:r>
    </w:p>
    <w:p>
      <w:r>
        <w:t>0,02</w:t>
      </w:r>
    </w:p>
    <w:p>
      <w:r>
        <w:t>0,16</w:t>
      </w:r>
    </w:p>
    <w:p>
      <w:r>
        <w:t>0,30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0,56</w:t>
      </w:r>
    </w:p>
    <w:p>
      <w:r>
        <w:t>0,56</w:t>
      </w:r>
    </w:p>
    <w:p>
      <w:r>
        <w:t>2.1</w:t>
      </w:r>
    </w:p>
    <w:p>
      <w:r>
        <w:t>Đất trồng lúa chuyển sang đất trồng cây lâu năm</w:t>
      </w:r>
    </w:p>
    <w:p>
      <w:r>
        <w:t>LUA/CLN</w:t>
      </w:r>
    </w:p>
    <w:p>
      <w:r>
        <w:t>0,56</w:t>
      </w:r>
    </w:p>
    <w:p>
      <w:r>
        <w:t>0,56</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là đất ở chuyển sang đất ở</w:t>
      </w:r>
    </w:p>
    <w:p>
      <w:r>
        <w:t>PKO/OCT</w:t>
      </w:r>
    </w:p>
    <w:p>
      <w:r>
        <w:t>9,97</w:t>
      </w:r>
    </w:p>
    <w:p>
      <w:r>
        <w:t>9,97</w:t>
      </w:r>
    </w:p>
    <w:p>
      <w:r>
        <w:t>Ghi chú: - (a) gồm đất sản xuất nông nghiệp, đất nuôi trồng thủy sản, đất làm muối và đất nông nghiệp khác.</w:t>
      </w:r>
    </w:p>
    <w:p>
      <w:r>
        <w:t>- PKO là đất phi nông nghiệp không phải là đất ở.</w:t>
      </w:r>
    </w:p>
    <w:p>
      <w:r>
        <w:t>Biểu 04: Kế hoạch đưa đất chưa sử dụng vào sử dụng</w:t>
      </w:r>
    </w:p>
    <w:p>
      <w:r>
        <w:t>(Kèm theo Quyết định số: 772/QĐ-UBND ngày 19 tháng 4 năm 2024 của UBND tỉnh)</w:t>
      </w:r>
    </w:p>
    <w:p>
      <w:r>
        <w:t>Đơn vị tính: Ha</w:t>
      </w:r>
    </w:p>
    <w:p>
      <w:r>
        <w:t>STT</w:t>
      </w:r>
    </w:p>
    <w:p>
      <w:r>
        <w:t>Chỉ tiêu sử dụng đất</w:t>
      </w:r>
    </w:p>
    <w:p>
      <w:r>
        <w:t>Mã</w:t>
      </w:r>
    </w:p>
    <w:p>
      <w:r>
        <w:t>Tổng diện tích</w:t>
      </w:r>
    </w:p>
    <w:p>
      <w:r>
        <w:t>Diện tích phân theo đơn vị hành chính</w:t>
      </w:r>
    </w:p>
    <w:p>
      <w:r>
        <w:t>Xã Mường Nhé</w:t>
      </w:r>
    </w:p>
    <w:p>
      <w:r>
        <w:t>Xã Chung Chải</w:t>
      </w:r>
    </w:p>
    <w:p>
      <w:r>
        <w:t>Xã Huổi Lếch</w:t>
      </w:r>
    </w:p>
    <w:p>
      <w:r>
        <w:t>Xã Leng Su Sìn</w:t>
      </w:r>
    </w:p>
    <w:p>
      <w:r>
        <w:t>Xã Mường Toong</w:t>
      </w:r>
    </w:p>
    <w:p>
      <w:r>
        <w:t>Xã Nậm Kè</w:t>
      </w:r>
    </w:p>
    <w:p>
      <w:r>
        <w:t>Xã Nậm Vì</w:t>
      </w:r>
    </w:p>
    <w:p>
      <w:r>
        <w:t>Xã Pá Mỳ</w:t>
      </w:r>
    </w:p>
    <w:p>
      <w:r>
        <w:t>Xã Quảng Lâm</w:t>
      </w:r>
    </w:p>
    <w:p>
      <w:r>
        <w:t>Xã Sen Thượng</w:t>
      </w:r>
    </w:p>
    <w:p>
      <w:r>
        <w:t>Xã Sín Thầu</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1.1</w:t>
      </w:r>
    </w:p>
    <w:p>
      <w:r>
        <w:t>Đất trồng lúa</w:t>
      </w:r>
    </w:p>
    <w:p>
      <w:r>
        <w:t>LUA</w:t>
      </w:r>
    </w:p>
    <w:p>
      <w:r>
        <w:t>-</w:t>
      </w:r>
    </w:p>
    <w:p>
      <w:r>
        <w:t>Trong đó: Đất chuyên trồng lúa nước</w:t>
      </w:r>
    </w:p>
    <w:p>
      <w:r>
        <w:t>LUC</w:t>
      </w:r>
    </w:p>
    <w:p>
      <w:r>
        <w:t>-</w:t>
      </w:r>
    </w:p>
    <w:p>
      <w:r>
        <w:t>Đất trồng lúa nước còn lại</w:t>
      </w:r>
    </w:p>
    <w:p>
      <w:r>
        <w:t>LUK</w:t>
      </w:r>
    </w:p>
    <w:p>
      <w:r>
        <w:t>-</w:t>
      </w:r>
    </w:p>
    <w:p>
      <w:r>
        <w:t>Đất trồng lúa nương</w:t>
      </w:r>
    </w:p>
    <w:p>
      <w:r>
        <w:t>LUN</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w:t>
      </w:r>
    </w:p>
    <w:p>
      <w:r>
        <w:t>Rừng sản xuất là rừng trỏng</w:t>
      </w:r>
    </w:p>
    <w:p>
      <w:r>
        <w:t>RST</w:t>
      </w:r>
    </w:p>
    <w:p>
      <w:r>
        <w:t>-</w:t>
      </w:r>
    </w:p>
    <w:p>
      <w:r>
        <w:t>phát triển rừng sản xuất</w:t>
      </w:r>
    </w:p>
    <w:p>
      <w:r>
        <w:t>RSM</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14,00</w:t>
      </w:r>
    </w:p>
    <w:p>
      <w:r>
        <w:t>4,59</w:t>
      </w:r>
    </w:p>
    <w:p>
      <w:r>
        <w:t>0,04</w:t>
      </w:r>
    </w:p>
    <w:p>
      <w:r>
        <w:t>0,03</w:t>
      </w:r>
    </w:p>
    <w:p>
      <w:r>
        <w:t>0,07</w:t>
      </w:r>
    </w:p>
    <w:p>
      <w:r>
        <w:t>2,05</w:t>
      </w:r>
    </w:p>
    <w:p>
      <w:r>
        <w:t>0,01</w:t>
      </w:r>
    </w:p>
    <w:p>
      <w:r>
        <w:t>3,21</w:t>
      </w:r>
    </w:p>
    <w:p>
      <w:r>
        <w:t>0,91</w:t>
      </w:r>
    </w:p>
    <w:p>
      <w:r>
        <w:t>3,10</w:t>
      </w:r>
    </w:p>
    <w:p>
      <w:r>
        <w:t>2.1</w:t>
      </w:r>
    </w:p>
    <w:p>
      <w:r>
        <w:t>Đất quốc phòng</w:t>
      </w:r>
    </w:p>
    <w:p>
      <w:r>
        <w:t>CQP</w:t>
      </w:r>
    </w:p>
    <w:p>
      <w:r>
        <w:t>0,55</w:t>
      </w:r>
    </w:p>
    <w:p>
      <w:r>
        <w:t>0,55</w:t>
      </w:r>
    </w:p>
    <w:p>
      <w:r>
        <w:t>2.2</w:t>
      </w:r>
    </w:p>
    <w:p>
      <w:r>
        <w:t>Đất an ninh</w:t>
      </w:r>
    </w:p>
    <w:p>
      <w:r>
        <w:t>CAN</w:t>
      </w:r>
    </w:p>
    <w:p>
      <w:r>
        <w:t>2.3</w:t>
      </w:r>
    </w:p>
    <w:p>
      <w:r>
        <w:t>Đất khu công nghiệp</w:t>
      </w:r>
    </w:p>
    <w:p>
      <w:r>
        <w:t>SKK</w:t>
      </w:r>
    </w:p>
    <w:p>
      <w:r>
        <w:t>Đất khu chế xuất</w:t>
      </w:r>
    </w:p>
    <w:p>
      <w:r>
        <w:t>SKT</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9,29</w:t>
      </w:r>
    </w:p>
    <w:p>
      <w:r>
        <w:t>1,31</w:t>
      </w:r>
    </w:p>
    <w:p>
      <w:r>
        <w:t>0,04</w:t>
      </w:r>
    </w:p>
    <w:p>
      <w:r>
        <w:t>0,03</w:t>
      </w:r>
    </w:p>
    <w:p>
      <w:r>
        <w:t>0,07</w:t>
      </w:r>
    </w:p>
    <w:p>
      <w:r>
        <w:t>2,05</w:t>
      </w:r>
    </w:p>
    <w:p>
      <w:r>
        <w:t>0,01</w:t>
      </w:r>
    </w:p>
    <w:p>
      <w:r>
        <w:t>3,21</w:t>
      </w:r>
    </w:p>
    <w:p>
      <w:r>
        <w:t>0,03</w:t>
      </w:r>
    </w:p>
    <w:p>
      <w:r>
        <w:t>2,55</w:t>
      </w:r>
    </w:p>
    <w:p>
      <w:r>
        <w:t>-</w:t>
      </w:r>
    </w:p>
    <w:p>
      <w:r>
        <w:t>Đất giao thông</w:t>
      </w:r>
    </w:p>
    <w:p>
      <w:r>
        <w:t>DGT</w:t>
      </w:r>
    </w:p>
    <w:p>
      <w:r>
        <w:t>2,34</w:t>
      </w:r>
    </w:p>
    <w:p>
      <w:r>
        <w:t>0,03</w:t>
      </w:r>
    </w:p>
    <w:p>
      <w:r>
        <w:t>2,31</w:t>
      </w:r>
    </w:p>
    <w:p>
      <w:r>
        <w:t>-</w:t>
      </w:r>
    </w:p>
    <w:p>
      <w:r>
        <w:t>Đất thủy lợi</w:t>
      </w:r>
    </w:p>
    <w:p>
      <w:r>
        <w:t>DTL</w:t>
      </w:r>
    </w:p>
    <w:p>
      <w:r>
        <w:t>1,31</w:t>
      </w:r>
    </w:p>
    <w:p>
      <w:r>
        <w:t>1,31</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5,64</w:t>
      </w:r>
    </w:p>
    <w:p>
      <w:r>
        <w:t>0,04</w:t>
      </w:r>
    </w:p>
    <w:p>
      <w:r>
        <w:t>0,03</w:t>
      </w:r>
    </w:p>
    <w:p>
      <w:r>
        <w:t>0,04</w:t>
      </w:r>
    </w:p>
    <w:p>
      <w:r>
        <w:t>2,05</w:t>
      </w:r>
    </w:p>
    <w:p>
      <w:r>
        <w:t>0,01</w:t>
      </w:r>
    </w:p>
    <w:p>
      <w:r>
        <w:t>3,21</w:t>
      </w:r>
    </w:p>
    <w:p>
      <w:r>
        <w:t>0,03</w:t>
      </w:r>
    </w:p>
    <w:p>
      <w:r>
        <w:t>0,24</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lang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3,32</w:t>
      </w:r>
    </w:p>
    <w:p>
      <w:r>
        <w:t>2,44</w:t>
      </w:r>
    </w:p>
    <w:p>
      <w:r>
        <w:t>0,88</w:t>
      </w:r>
    </w:p>
    <w:p>
      <w:r>
        <w:t>2.14</w:t>
      </w:r>
    </w:p>
    <w:p>
      <w:r>
        <w:t>Đất ở tại đô thị</w:t>
      </w:r>
    </w:p>
    <w:p>
      <w:r>
        <w:t>ODT</w:t>
      </w:r>
    </w:p>
    <w:p>
      <w:r>
        <w:t>2.15</w:t>
      </w:r>
    </w:p>
    <w:p>
      <w:r>
        <w:t>Đất xây dựng trụ sở cơ quan</w:t>
      </w:r>
    </w:p>
    <w:p>
      <w:r>
        <w:t>TSC</w:t>
      </w:r>
    </w:p>
    <w:p>
      <w:r>
        <w:t>0,84</w:t>
      </w:r>
    </w:p>
    <w:p>
      <w:r>
        <w:t>0,84</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