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771/QĐ-UBND năm 2025 công bố chuẩn hóa danh mục và quy trình nội bộ giải quyết thủ tục hành chính trong lĩnh vực kinh tế hợp tác và phát triển nông thôn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771/QĐ-UBND</w:t>
      </w:r>
    </w:p>
    <w:p>
      <w:r>
        <w:t>Bình Thuận, ngày 28 tháng 4 năm 2025</w:t>
      </w:r>
    </w:p>
    <w:p>
      <w:r>
        <w:t>QUYẾT ĐỊNH</w:t>
      </w:r>
    </w:p>
    <w:p>
      <w:r>
        <w:t>VỀ VIỆC CÔNG BỐ CHUẨN HÓA DANH MỤC VÀ QUY TRÌNH NỘI BỘ GIẢI QUYẾT THỦ TỤC HÀNH CHÍNH TRONG LĨNH VỰC KINH TẾ HỢP TÁC VÀ PHÁT TRIỂN NÔNG THÔN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778/QĐ-BNNMT ngày 11 tháng 4 năm 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81/TTr-SNNMT ngày 22 tháng 4 năm 2025.</w:t>
      </w:r>
    </w:p>
    <w:p>
      <w:r>
        <w:t>QUYẾT ĐỊNH:</w:t>
      </w:r>
    </w:p>
    <w:p>
      <w:r>
        <w:t>Điều 1.  Công bố kèm theo Quyết định này:</w:t>
      </w:r>
    </w:p>
    <w:p>
      <w:r>
        <w:t>1. Chuẩn hóa danh mục thủ tục hành chính trong lĩnh vực kinh tế hợp tác và phát triển nông thôn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Quyết định này có hiệu lực kể từ ngày ký ban hành.</w:t>
      </w:r>
    </w:p>
    <w:p>
      <w:r>
        <w:t>Điều 3.  Chánh Văn phòng Ủy ban nhân dân tỉnh, Giám đốc Sở Nông nghiệp và Môi trường, Chủ tịch Ủy ban nhân dân các huyện, thị xã, thành phố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I</w:t>
      </w:r>
    </w:p>
    <w:p>
      <w:r>
        <w:t>DANH MỤC CHUẨN HÓA THỦ TỤC HÀNH CHÍNH TRONG LĨNH VỰC KINH TẾ HỢP TÁC VÀ PHÁT TRIỂN NÔNG THÔN THUỘC PHẠM VI CHỨC NĂNG QUẢN LÝ CỦA SỞ NÔNG NGHIỆP VÀ MÔI TRƯỜNG TỈNH BÌNH THUẬN</w:t>
      </w:r>
    </w:p>
    <w:p>
      <w:r>
        <w:t>(Kèm theo Quyết định số 771/QĐ-UBND ngày 28 tháng 4 năm 2025 của Chủ tịch UBND tỉnh)</w:t>
      </w:r>
    </w:p>
    <w:p>
      <w:r>
        <w:t>ST T</w:t>
      </w:r>
    </w:p>
    <w:p>
      <w:r>
        <w:t>Mã số   TTHC</w:t>
      </w:r>
    </w:p>
    <w:p>
      <w:r>
        <w:t>Tên thủ tục hành chính</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I</w:t>
      </w:r>
    </w:p>
    <w:p>
      <w:r>
        <w:t>Thủ tục hành chính cấp tỉnh (06 TTHC)</w:t>
      </w:r>
    </w:p>
    <w:p>
      <w:r>
        <w:t>1</w:t>
      </w:r>
    </w:p>
    <w:p>
      <w:r>
        <w:t>1.003727</w:t>
      </w:r>
    </w:p>
    <w:p>
      <w:r>
        <w:t>Công nhận làng nghề truyền thống</w:t>
      </w:r>
    </w:p>
    <w:p>
      <w:r>
        <w:t>30 ngày làm việc</w:t>
      </w:r>
    </w:p>
    <w:p>
      <w:r>
        <w:t>- Tiếp nhận và trả kết quả tại Trung tâm HCC tỉnh.</w:t>
      </w:r>
    </w:p>
    <w:p>
      <w:r>
        <w:t>- Cơ quan giải quyết:</w:t>
      </w:r>
    </w:p>
    <w:p>
      <w:r>
        <w:t>+ Chi cục Chất lượng nông sản và PTNT</w:t>
      </w:r>
    </w:p>
    <w:p>
      <w:r>
        <w:t>+ Sở Nông nghiệp và Môi trường</w:t>
      </w:r>
    </w:p>
    <w:p>
      <w:r>
        <w:t>+ UBND tỉnh</w:t>
      </w:r>
    </w:p>
    <w:p>
      <w:r>
        <w:t>Chưa triển khai</w:t>
      </w:r>
    </w:p>
    <w:p>
      <w:r>
        <w:t>x</w:t>
      </w:r>
    </w:p>
    <w:p>
      <w:r>
        <w:t>Không quy định</w:t>
      </w:r>
    </w:p>
    <w:p>
      <w:r>
        <w:t>Nghị định số 52/2018/NĐ- CP ngày 12/04/2018 của Chính phủ.</w:t>
      </w:r>
    </w:p>
    <w:p>
      <w:r>
        <w:t>2</w:t>
      </w:r>
    </w:p>
    <w:p>
      <w:r>
        <w:t>1.003712</w:t>
      </w:r>
    </w:p>
    <w:p>
      <w:r>
        <w:t>Công nhận nghề truyền thống</w:t>
      </w:r>
    </w:p>
    <w:p>
      <w:r>
        <w:t>30 ngày làm việc</w:t>
      </w:r>
    </w:p>
    <w:p>
      <w:r>
        <w:t>- Tiếp nhận và trả kết quả tại Trung tâm HCC tỉnh.</w:t>
      </w:r>
    </w:p>
    <w:p>
      <w:r>
        <w:t>- Cơ quan giải quyết:</w:t>
      </w:r>
    </w:p>
    <w:p>
      <w:r>
        <w:t>+ Chi cục Chất lượng nông sản và PTNT</w:t>
      </w:r>
    </w:p>
    <w:p>
      <w:r>
        <w:t>+ Sở Nông nghiệp và Môi trường</w:t>
      </w:r>
    </w:p>
    <w:p>
      <w:r>
        <w:t>+ UBND tỉnh</w:t>
      </w:r>
    </w:p>
    <w:p>
      <w:r>
        <w:t>Chưa triển khai</w:t>
      </w:r>
    </w:p>
    <w:p>
      <w:r>
        <w:t>x</w:t>
      </w:r>
    </w:p>
    <w:p>
      <w:r>
        <w:t>Không quy định</w:t>
      </w:r>
    </w:p>
    <w:p>
      <w:r>
        <w:t>Nghị định số 52/2018/NĐ- CP ngày 12/04/2018 của Chính phủ.</w:t>
      </w:r>
    </w:p>
    <w:p>
      <w:r>
        <w:t>3</w:t>
      </w:r>
    </w:p>
    <w:p>
      <w:r>
        <w:t>1.003695</w:t>
      </w:r>
    </w:p>
    <w:p>
      <w:r>
        <w:t>Công nhận làng nghề</w:t>
      </w:r>
    </w:p>
    <w:p>
      <w:r>
        <w:t>30 ngày làm việc</w:t>
      </w:r>
    </w:p>
    <w:p>
      <w:r>
        <w:t>- Tiếp nhận và trả kết quả tại Trung tâm HCC tỉnh.</w:t>
      </w:r>
    </w:p>
    <w:p>
      <w:r>
        <w:t>- Cơ quan giải quyết:</w:t>
      </w:r>
    </w:p>
    <w:p>
      <w:r>
        <w:t>+ Chi cục Chất lượng nông sản và PTNT</w:t>
      </w:r>
    </w:p>
    <w:p>
      <w:r>
        <w:t>+ Sở Nông nghiệp và Môi trường</w:t>
      </w:r>
    </w:p>
    <w:p>
      <w:r>
        <w:t>+ UBND tỉnh</w:t>
      </w:r>
    </w:p>
    <w:p>
      <w:r>
        <w:t>Chưa triển khai</w:t>
      </w:r>
    </w:p>
    <w:p>
      <w:r>
        <w:t>x</w:t>
      </w:r>
    </w:p>
    <w:p>
      <w:r>
        <w:t>Không</w:t>
      </w:r>
    </w:p>
    <w:p>
      <w:r>
        <w:t>Nghị định số 52/2018/NĐ- CP ngày 12/04/2018 của Chính phủ .</w:t>
      </w:r>
    </w:p>
    <w:p>
      <w:r>
        <w:t>4</w:t>
      </w:r>
    </w:p>
    <w:p>
      <w:r>
        <w:t>1.003397</w:t>
      </w:r>
    </w:p>
    <w:p>
      <w:r>
        <w:t>Hỗ trợ dự án liên kết (cấp tỉnh)</w:t>
      </w:r>
    </w:p>
    <w:p>
      <w:r>
        <w:t>25 ngày làm việc</w:t>
      </w:r>
    </w:p>
    <w:p>
      <w:r>
        <w:t>- Tiếp nhận và trả kết quả tại Trung tâm hành chính công tỉnh.</w:t>
      </w:r>
    </w:p>
    <w:p>
      <w:r>
        <w:t>- Cơ quan giải quyết:</w:t>
      </w:r>
    </w:p>
    <w:p>
      <w:r>
        <w:t>+ Sở Nông nghiệp và Môi trường</w:t>
      </w:r>
    </w:p>
    <w:p>
      <w:r>
        <w:t>+ UBND tỉnh</w:t>
      </w:r>
    </w:p>
    <w:p>
      <w:r>
        <w:t>Chưa triển khai</w:t>
      </w:r>
    </w:p>
    <w:p>
      <w:r>
        <w:t>x</w:t>
      </w:r>
    </w:p>
    <w:p>
      <w:r>
        <w:t>Không quy định</w:t>
      </w:r>
    </w:p>
    <w:p>
      <w:r>
        <w:t>Nghị định số 98/2018/NĐ- CP ngày 05/7/2018 của Chính phủ.</w:t>
      </w:r>
    </w:p>
    <w:p>
      <w:r>
        <w:t>5</w:t>
      </w:r>
    </w:p>
    <w:p>
      <w:r>
        <w:t>1.003524</w:t>
      </w:r>
    </w:p>
    <w:p>
      <w:r>
        <w:t>Kiểm tra chất lượng muối nhập khẩu</w:t>
      </w:r>
    </w:p>
    <w:p>
      <w:r>
        <w:t>01 ngày làm việc</w:t>
      </w:r>
    </w:p>
    <w:p>
      <w:r>
        <w:t>- Tiếp nhận và trả kết quả tại Trung tâm hành chính công tỉnh.</w:t>
      </w:r>
    </w:p>
    <w:p>
      <w:r>
        <w:t>- Cơ quan giải quyết:</w:t>
      </w:r>
    </w:p>
    <w:p>
      <w:r>
        <w:t>+ Chi cục Chất lượng nông sản và PTNT</w:t>
      </w:r>
    </w:p>
    <w:p>
      <w:r>
        <w:t>Toàn trình</w:t>
      </w:r>
    </w:p>
    <w:p>
      <w:r>
        <w:t>x</w:t>
      </w:r>
    </w:p>
    <w:p>
      <w:r>
        <w:t>Không quy định</w:t>
      </w:r>
    </w:p>
    <w:p>
      <w:r>
        <w:t>- Nghị định số 132/2008/NĐ-CP ngày 31/12/2008 của Chính phủ;</w:t>
      </w:r>
    </w:p>
    <w:p>
      <w:r>
        <w:t>- Nghị định số 74/2018/NĐ-CP ngày 15/5/2018 của Chính phủ;</w:t>
      </w:r>
    </w:p>
    <w:p>
      <w:r>
        <w:t>- Nghị định số 154/2018/NĐ-CP ngày 09/11/2018 của Chính phủ;</w:t>
      </w:r>
    </w:p>
    <w:p>
      <w:r>
        <w:t>- Thông tư số 39/2018/TT- BNNPTNT ngày 27/12/2018 của Bộ Nông nghiệp và Phát triển nông thôn</w:t>
      </w:r>
    </w:p>
    <w:p>
      <w:r>
        <w:t>6</w:t>
      </w:r>
    </w:p>
    <w:p>
      <w:r>
        <w:t>1.003486</w:t>
      </w:r>
    </w:p>
    <w:p>
      <w:r>
        <w:t>Kiểm tra nhà nước về an toàn thực phẩm muối nhập khẩu</w:t>
      </w:r>
    </w:p>
    <w:p>
      <w:r>
        <w:t>- Kiểm tra chặt: 07 ngày làm việc.</w:t>
      </w:r>
    </w:p>
    <w:p>
      <w:r>
        <w:t>- Kiểm tra thông thường: 03 ngày làm việc.</w:t>
      </w:r>
    </w:p>
    <w:p>
      <w:r>
        <w:t>- Tiếp nhận và trả kết quả tại Trung tâm hành chính công tỉnh.</w:t>
      </w:r>
    </w:p>
    <w:p>
      <w:r>
        <w:t>- Cơ quan giải quyết: Chi cục Chất lượng nông sản và PTNT</w:t>
      </w:r>
    </w:p>
    <w:p>
      <w:r>
        <w:t>Chưa triển khai</w:t>
      </w:r>
    </w:p>
    <w:p>
      <w:r>
        <w:t>x</w:t>
      </w:r>
    </w:p>
    <w:p>
      <w:r>
        <w:t>Không quy định</w:t>
      </w:r>
    </w:p>
    <w:p>
      <w:r>
        <w:t>- Nghị định số 15/2018/NĐ-CP ngày 02/02/2018 của Chính phủ;</w:t>
      </w:r>
    </w:p>
    <w:p>
      <w:r>
        <w:t>- Nghị định số 155/2018/NĐ-CP ngày 12/11/2018 của Chính phủ;</w:t>
      </w:r>
    </w:p>
    <w:p>
      <w:r>
        <w:t>- Thông tư số 39/2018/TT- BNNPTNT ngày 27/12/2018 của Bộ Nông nghiệp và Phát triển nông thôn;.</w:t>
      </w:r>
    </w:p>
    <w:p>
      <w:r>
        <w:t>- Thông tư số 08/2021/TT-BNNPTNT ngày 03/8/2021 của Bộ Nông nghiệp và Phát triển nông thôn.</w:t>
      </w:r>
    </w:p>
    <w:p>
      <w:r>
        <w:t>II</w:t>
      </w:r>
    </w:p>
    <w:p>
      <w:r>
        <w:t>Thủ tục hành chính cấp huyện (01 TTHC)</w:t>
      </w:r>
    </w:p>
    <w:p>
      <w:r>
        <w:t>1</w:t>
      </w:r>
    </w:p>
    <w:p>
      <w:r>
        <w:t>1.003434</w:t>
      </w:r>
    </w:p>
    <w:p>
      <w:r>
        <w:t>Hỗ trợ dự án liên kết (cấp huyện)</w:t>
      </w:r>
    </w:p>
    <w:p>
      <w:r>
        <w:t>25 ngày làm việc</w:t>
      </w:r>
    </w:p>
    <w:p>
      <w:r>
        <w:t>- Tiếp nhận và trả kết quả tại bộ phận một cửa UBND cấp huyện</w:t>
      </w:r>
    </w:p>
    <w:p>
      <w:r>
        <w:t>- Cơ quan giải quyết: Ủy ban nhân dân các huyện, thị xã, thành phố</w:t>
      </w:r>
    </w:p>
    <w:p>
      <w:r>
        <w:t>Chưa triển khai</w:t>
      </w:r>
    </w:p>
    <w:p>
      <w:r>
        <w:t>x</w:t>
      </w:r>
    </w:p>
    <w:p>
      <w:r>
        <w:t>Không quy định</w:t>
      </w:r>
    </w:p>
    <w:p>
      <w:r>
        <w:t>Nghị định số 98/2018/NĐ- CP ngày 05/7/2018 của Chính phủ .</w:t>
      </w:r>
    </w:p>
    <w:p>
      <w:r>
        <w:t>PHỤ LỤC II</w:t>
      </w:r>
    </w:p>
    <w:p>
      <w:r>
        <w:t>QUY TRÌNH NỘI BỘ GIẢI QUYẾT THỦ TỤC HÀNH CHÍNH</w:t>
      </w:r>
    </w:p>
    <w:p>
      <w:r>
        <w:t>(Kèm theo Quyết định số 771/QĐ-UBND ngày 28 tháng 4 năm 2025 của Chủ tịch UBND tỉnh Bình Thuận)</w:t>
      </w:r>
    </w:p>
    <w:p>
      <w:r>
        <w:t>1. Thủ tục công nhận nghề truyền thống   (Mã TTHC 1.003712)</w:t>
      </w:r>
    </w:p>
    <w:p>
      <w:r>
        <w:t>Trình tự công việc</w:t>
      </w:r>
    </w:p>
    <w:p>
      <w:r>
        <w:t>Chức danh, vị trí</w:t>
      </w:r>
    </w:p>
    <w:p>
      <w:r>
        <w:t>Nội dung công việc</w:t>
      </w:r>
    </w:p>
    <w:p>
      <w:r>
        <w:t>Thời gian thực hiện</w:t>
      </w:r>
    </w:p>
    <w:p>
      <w:r>
        <w:t>Bước 1</w:t>
      </w:r>
    </w:p>
    <w:p>
      <w:r>
        <w:t>Công chức tại Trung tâm HCC tỉnh  (Quầy Sở Nông nghiệp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Bước 2</w:t>
      </w:r>
    </w:p>
    <w:p>
      <w:r>
        <w:t>Sở Nông nghiệp và Môi trường</w:t>
      </w:r>
    </w:p>
    <w:p>
      <w:r>
        <w:t>Thẩm định hồ sơ, chuyển Chi cục Chất lượng Nông sản và Phát triển Nông thôn</w:t>
      </w:r>
    </w:p>
    <w:p>
      <w:r>
        <w:t>01 ngày làm việc</w:t>
      </w:r>
    </w:p>
    <w:p>
      <w:r>
        <w:t>Lãnh đạo Chi cục Chất lượng Nông sản và Phát triển Nông thôn</w:t>
      </w:r>
    </w:p>
    <w:p>
      <w:r>
        <w:t>Phân công chuyên viên thụ lý hồ sơ</w:t>
      </w:r>
    </w:p>
    <w:p>
      <w:r>
        <w:t>0,5 ngày làm việc</w:t>
      </w:r>
    </w:p>
    <w:p>
      <w:r>
        <w:t>Chuyên viên giải quyết</w:t>
      </w:r>
    </w:p>
    <w:p>
      <w:r>
        <w:t>Tham mưu Sở trình Ủy ban nhân dân tỉnh thành lập Hội đồng thẩm định nghề truyền thống</w:t>
      </w:r>
    </w:p>
    <w:p>
      <w:r>
        <w:t>7 ngày làm việc</w:t>
      </w:r>
    </w:p>
    <w:p>
      <w:r>
        <w:t>Hội đồng thẩm định</w:t>
      </w:r>
    </w:p>
    <w:p>
      <w:r>
        <w:t>Xét duyệt, lựa chọn đối tượng đủ tiêu chuẩn theo quy định.</w:t>
      </w:r>
    </w:p>
    <w:p>
      <w:r>
        <w:t>Trường hợp không đủ điều kiện thì có văn bản thông báo lý do cho tổ chức, cá nhân bằng văn bản</w:t>
      </w:r>
    </w:p>
    <w:p>
      <w:r>
        <w:t>10 ngày làm việc</w:t>
      </w:r>
    </w:p>
    <w:p>
      <w:r>
        <w:t>Sở Nông nghiệp và Môi trường</w:t>
      </w:r>
    </w:p>
    <w:p>
      <w:r>
        <w:t>Thụ lý kết quả</w:t>
      </w:r>
    </w:p>
    <w:p>
      <w:r>
        <w:t>0.5 ngày làm việc</w:t>
      </w:r>
    </w:p>
    <w:p>
      <w:r>
        <w:t>Lãnh đạo Chi cục Chất lượng Nông sản và Phát triển Nông thôn</w:t>
      </w:r>
    </w:p>
    <w:p>
      <w:r>
        <w:t>Phân công chuyên viên thụ lý kết quả</w:t>
      </w:r>
    </w:p>
    <w:p>
      <w:r>
        <w:t>0.5 ngày làm việc</w:t>
      </w:r>
    </w:p>
    <w:p>
      <w:r>
        <w:t>Chuyên viên giải quyết</w:t>
      </w:r>
    </w:p>
    <w:p>
      <w:r>
        <w:t>Căn cứ kết quả tại cuộc họp Hội đồng thẩm định tham mưu Sở trình UBND tỉnh ra quyết định và cấp bằng công nhận nghề truyền thống. Trường hợp không đủ điều kiện thì tham mưu văn bản thông báo lý do cho tổ chức, cá nhân biết.</w:t>
      </w:r>
    </w:p>
    <w:p>
      <w:r>
        <w:t>2.5 ngày làm việc</w:t>
      </w:r>
    </w:p>
    <w:p>
      <w:r>
        <w:t>Lãnh đạo Sở Nông nghiệp và Môi trường</w:t>
      </w:r>
    </w:p>
    <w:p>
      <w:r>
        <w:t>Ký duyệt kết quả</w:t>
      </w:r>
    </w:p>
    <w:p>
      <w:r>
        <w:t>0.5 ngày làm việc</w:t>
      </w:r>
    </w:p>
    <w:p>
      <w:r>
        <w:t>Bộ phận Văn thư Sở Nông nghiệp và Môi trường</w:t>
      </w:r>
    </w:p>
    <w:p>
      <w:r>
        <w:t>Vào sổ, chuyển kết quả đến Trung tâm HCC tỉnh (Quầy Sở Nông nghiệp và Môi trường)</w:t>
      </w:r>
    </w:p>
    <w:p>
      <w:r>
        <w:t>0.5 ngày làm việc</w:t>
      </w:r>
    </w:p>
    <w:p>
      <w:r>
        <w:t>Bước 3</w:t>
      </w:r>
    </w:p>
    <w:p>
      <w:r>
        <w:t>Công chức tại Trung tâm HCC tỉnh  (Quầy Sở Nông nghiệp và Môi trường)</w:t>
      </w:r>
    </w:p>
    <w:p>
      <w:r>
        <w:t>Chuyển hồ sơ cho công chức tiếp nhận và trả kết quả của VP.UBND tỉnh (Trung tâm HCC tỉnh)</w:t>
      </w:r>
    </w:p>
    <w:p>
      <w:r>
        <w:t>0.25 ngày làm việc</w:t>
      </w:r>
    </w:p>
    <w:p>
      <w:r>
        <w:t>Bước 4</w:t>
      </w:r>
    </w:p>
    <w:p>
      <w:r>
        <w:t>Công chức tại Trung tâm HCC tỉnh  (Quầy VP.UBND tỉnh)</w:t>
      </w:r>
    </w:p>
    <w:p>
      <w:r>
        <w:t>Tiếp nhận hồ sơ, chuyển hồ sơ cho phòng chuyên môn VP. UBND tỉnh xử lý</w:t>
      </w:r>
    </w:p>
    <w:p>
      <w:r>
        <w:t>0.25 ngày làm việc</w:t>
      </w:r>
    </w:p>
    <w:p>
      <w:r>
        <w:t>Bước 5</w:t>
      </w:r>
    </w:p>
    <w:p>
      <w:r>
        <w:t>UBND tỉnh</w:t>
      </w:r>
    </w:p>
    <w:p>
      <w:r>
        <w:t>Xem xét, thẩm tra, xử lý, ký duyệt kết quả TTHC, chuyển kết quả cho Trung tâm HCC tỉnh</w:t>
      </w:r>
    </w:p>
    <w:p>
      <w:r>
        <w:t>06 ngày làm việc</w:t>
      </w:r>
    </w:p>
    <w:p>
      <w:r>
        <w:t>Bước 6</w:t>
      </w:r>
    </w:p>
    <w:p>
      <w:r>
        <w:t>Công chức tại Trung tâm HCC tỉnh  (Quầy VP.UBND tỉnh)</w:t>
      </w:r>
    </w:p>
    <w:p>
      <w:r>
        <w:t>Chuyển hồ sơ cho công chức tiếp nhận và trả kết quả của Sở Nông nghiệp và Môi trường</w:t>
      </w:r>
    </w:p>
    <w:p>
      <w:r>
        <w:t>0.5 ngày làm việc</w:t>
      </w:r>
    </w:p>
    <w:p>
      <w:r>
        <w:t>Bước 7</w:t>
      </w:r>
    </w:p>
    <w:p>
      <w:r>
        <w:t>Công chức tại Trung tâm HCC tỉnh  (Quầy Sở Nông nghiệp và Môi trường)</w:t>
      </w:r>
    </w:p>
    <w:p>
      <w:r>
        <w:t>Trả kết quả cho tổ chức, cá nhân; thu phí, lệ phí (nếu có)</w:t>
      </w:r>
    </w:p>
    <w:p>
      <w:r>
        <w:t>Giờ hành chính</w:t>
      </w:r>
    </w:p>
    <w:p>
      <w:r>
        <w:t>Tổng thời gian thực hiện thủ tục hành chính: 30 ngày làm việc</w:t>
      </w:r>
    </w:p>
    <w:p>
      <w:r>
        <w:t>2. Thủ tục công nhận làng nghề   (Mã TTHC 1.003695)</w:t>
      </w:r>
    </w:p>
    <w:p>
      <w:r>
        <w:t>Trình tự công việc</w:t>
      </w:r>
    </w:p>
    <w:p>
      <w:r>
        <w:t>Chức danh, vị trí</w:t>
      </w:r>
    </w:p>
    <w:p>
      <w:r>
        <w:t>Nội dung công việc</w:t>
      </w:r>
    </w:p>
    <w:p>
      <w:r>
        <w:t>Thời gian thực hiện</w:t>
      </w:r>
    </w:p>
    <w:p>
      <w:r>
        <w:t>Bước 1</w:t>
      </w:r>
    </w:p>
    <w:p>
      <w:r>
        <w:t>Công chức tại Trung tâm HCC tỉnh  (Quầy Sở Nông nghiệp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Bước 2</w:t>
      </w:r>
    </w:p>
    <w:p>
      <w:r>
        <w:t>Sở Nông nghiệp và Môi trường</w:t>
      </w:r>
    </w:p>
    <w:p>
      <w:r>
        <w:t>Thẩm định hồ sơ, chuyển Chi cục Chất lượng Nông sản và Phát triển Nông thôn</w:t>
      </w:r>
    </w:p>
    <w:p>
      <w:r>
        <w:t>01 ngày làm việc</w:t>
      </w:r>
    </w:p>
    <w:p>
      <w:r>
        <w:t>Lãnh đạo Chi cục Chất lượng Nông sản và Phát triển Nông thôn</w:t>
      </w:r>
    </w:p>
    <w:p>
      <w:r>
        <w:t>Phân công chuyên viên thụ lý hồ sơ</w:t>
      </w:r>
    </w:p>
    <w:p>
      <w:r>
        <w:t>0,5 ngày làm việc</w:t>
      </w:r>
    </w:p>
    <w:p>
      <w:r>
        <w:t>Chuyên viên giải quyết</w:t>
      </w:r>
    </w:p>
    <w:p>
      <w:r>
        <w:t>Tham mưu Sở trình Ủy ban nhân dân tỉnh thành lập Hội đồng thẩm định nghề truyền thống</w:t>
      </w:r>
    </w:p>
    <w:p>
      <w:r>
        <w:t>7 ngày làm việc</w:t>
      </w:r>
    </w:p>
    <w:p>
      <w:r>
        <w:t>Hội đồng thẩm định</w:t>
      </w:r>
    </w:p>
    <w:p>
      <w:r>
        <w:t>Xét duyệt, lựa chọn đối tượng đủ tiêu chuẩn theo quy định.</w:t>
      </w:r>
    </w:p>
    <w:p>
      <w:r>
        <w:t>Trường hợp không đủ điều kiện thì có văn bản thông báo lý do cho tổ chức, cá nhân bằng văn bản</w:t>
      </w:r>
    </w:p>
    <w:p>
      <w:r>
        <w:t>10 ngày làm việc</w:t>
      </w:r>
    </w:p>
    <w:p>
      <w:r>
        <w:t>Sở Nông nghiệp và Môi trường</w:t>
      </w:r>
    </w:p>
    <w:p>
      <w:r>
        <w:t>Thụ lý kết quả</w:t>
      </w:r>
    </w:p>
    <w:p>
      <w:r>
        <w:t>0.5 ngày làm việc</w:t>
      </w:r>
    </w:p>
    <w:p>
      <w:r>
        <w:t>Lãnh đạo Chi cục Chất lượng Nông sản và Phát triển Nông thôn</w:t>
      </w:r>
    </w:p>
    <w:p>
      <w:r>
        <w:t>Phân công chuyên viên thụ lý kết quả</w:t>
      </w:r>
    </w:p>
    <w:p>
      <w:r>
        <w:t>0.5 ngày làm việc</w:t>
      </w:r>
    </w:p>
    <w:p>
      <w:r>
        <w:t>Chuyên viên giải quyết</w:t>
      </w:r>
    </w:p>
    <w:p>
      <w:r>
        <w:t>Căn cứ kết quả tại cuộc họp Hội đồng thẩm định tham mưu Sở trình UBND tỉnh ra quyết định và cấp bằng công nhận nghề truyền thống. Trường hợp không đủ điều kiện thì tham mưu văn bản thông báo lý do cho tổ chức, cá nhân biết</w:t>
      </w:r>
    </w:p>
    <w:p>
      <w:r>
        <w:t>2.5 ngày làm việc</w:t>
      </w:r>
    </w:p>
    <w:p>
      <w:r>
        <w:t>Lãnh đạo Sở Nông nghiệp và Môi trường</w:t>
      </w:r>
    </w:p>
    <w:p>
      <w:r>
        <w:t>Ký duyệt kết quả</w:t>
      </w:r>
    </w:p>
    <w:p>
      <w:r>
        <w:t>0.5 ngày làm việc</w:t>
      </w:r>
    </w:p>
    <w:p>
      <w:r>
        <w:t>Bộ phận Văn thư Sở Nông nghiệp và Môi trường</w:t>
      </w:r>
    </w:p>
    <w:p>
      <w:r>
        <w:t>Vào sổ, chuyển kết quả đến Trung tâm HCC (Quầy Sở Nông nghiệp và Môi trường)</w:t>
      </w:r>
    </w:p>
    <w:p>
      <w:r>
        <w:t>0.5 ngày làm việc</w:t>
      </w:r>
    </w:p>
    <w:p>
      <w:r>
        <w:t>Bước 5</w:t>
      </w:r>
    </w:p>
    <w:p>
      <w:r>
        <w:t>Công chức tại Trung tâm HCC tỉnh  (Quầy Sở Nông nghiệp và Môi trường)</w:t>
      </w:r>
    </w:p>
    <w:p>
      <w:r>
        <w:t>Chuyển hồ sơ cho công chức tiếp nhận và trả kết quả của VP.UBND tỉnh (Trung tâm HCC tỉnh)</w:t>
      </w:r>
    </w:p>
    <w:p>
      <w:r>
        <w:t>0.25 ngày làm việc</w:t>
      </w:r>
    </w:p>
    <w:p>
      <w:r>
        <w:t>Bước 6</w:t>
      </w:r>
    </w:p>
    <w:p>
      <w:r>
        <w:t>Công chức tại Trung tâm HCC tỉnh  (Quầy VP.UBND tỉnh)</w:t>
      </w:r>
    </w:p>
    <w:p>
      <w:r>
        <w:t>Tiếp nhận hồ sơ, chuyển hồ sơ cho phòng chuyên môn VP. UBND tỉnh xử lý</w:t>
      </w:r>
    </w:p>
    <w:p>
      <w:r>
        <w:t>0.25 ngày làm việc</w:t>
      </w:r>
    </w:p>
    <w:p>
      <w:r>
        <w:t>Bước 7</w:t>
      </w:r>
    </w:p>
    <w:p>
      <w:r>
        <w:t>UBND tỉnh</w:t>
      </w:r>
    </w:p>
    <w:p>
      <w:r>
        <w:t>Xem xét, thẩm tra, xử lý, ký duyệt kết quả TTHC, chuyển kết quả cho Trung tâm HCC tỉnh</w:t>
      </w:r>
    </w:p>
    <w:p>
      <w:r>
        <w:t>06 ngày làm việc</w:t>
      </w:r>
    </w:p>
    <w:p>
      <w:r>
        <w:t>Bước 8</w:t>
      </w:r>
    </w:p>
    <w:p>
      <w:r>
        <w:t>Công chức tại Trung tâm HCC tỉnh  (Quầy VP.UBND tỉnh)</w:t>
      </w:r>
    </w:p>
    <w:p>
      <w:r>
        <w:t>Chuyển hồ sơ cho công chức tiếp nhận và trả kết quả của Sở Nông nghiệp và Môi trường</w:t>
      </w:r>
    </w:p>
    <w:p>
      <w:r>
        <w:t>0.5 ngày làm việc</w:t>
      </w:r>
    </w:p>
    <w:p>
      <w:r>
        <w:t>Bước 9</w:t>
      </w:r>
    </w:p>
    <w:p>
      <w:r>
        <w:t>Công chức tại Trung tâm HCC tỉnh  (Quầy Sở Nông nghiệp và Môi trường)</w:t>
      </w:r>
    </w:p>
    <w:p>
      <w:r>
        <w:t>Trả kết quả cho tổ chức, cá nhân; thu phí, lệ phí (nếu có)</w:t>
      </w:r>
    </w:p>
    <w:p>
      <w:r>
        <w:t>Giờ hành chính</w:t>
      </w:r>
    </w:p>
    <w:p>
      <w:r>
        <w:t>Tổng thời gian thực hiện thủ tục hành chính: 30 ngày làm việc</w:t>
      </w:r>
    </w:p>
    <w:p>
      <w:r>
        <w:t>3. Thủ tục công nhận làng nghề truyền thống   (Mã TTHC 1.003727)</w:t>
      </w:r>
    </w:p>
    <w:p>
      <w:r>
        <w:t>Trình tự công việc</w:t>
      </w:r>
    </w:p>
    <w:p>
      <w:r>
        <w:t>Chức danh, vị trí</w:t>
      </w:r>
    </w:p>
    <w:p>
      <w:r>
        <w:t>Nội dung công việc</w:t>
      </w:r>
    </w:p>
    <w:p>
      <w:r>
        <w:t>Thời gian thực hiện</w:t>
      </w:r>
    </w:p>
    <w:p>
      <w:r>
        <w:t>Bước 1</w:t>
      </w:r>
    </w:p>
    <w:p>
      <w:r>
        <w:t>Công chức tại Trung tâm HCC tỉnh  (Quầy Sở Nông nghiệp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Bước 2</w:t>
      </w:r>
    </w:p>
    <w:p>
      <w:r>
        <w:t>Sở Nông nghiệp và Môi trường</w:t>
      </w:r>
    </w:p>
    <w:p>
      <w:r>
        <w:t>Thẩm định hồ sơ, chuyển Chi cục Chất lượng Nông sản và Phát triển Nông thôn</w:t>
      </w:r>
    </w:p>
    <w:p>
      <w:r>
        <w:t>01 ngày làm việc</w:t>
      </w:r>
    </w:p>
    <w:p>
      <w:r>
        <w:t>Lãnh đạo Chi cục Chất lượng Nông sản và Phát triển Nông thôn</w:t>
      </w:r>
    </w:p>
    <w:p>
      <w:r>
        <w:t>Phân công chuyên viên thụ lý hồ sơ</w:t>
      </w:r>
    </w:p>
    <w:p>
      <w:r>
        <w:t>0.5 ngày làm việc</w:t>
      </w:r>
    </w:p>
    <w:p>
      <w:r>
        <w:t>Chuyên viên giải quyết</w:t>
      </w:r>
    </w:p>
    <w:p>
      <w:r>
        <w:t>Tham mưu Sở trình Ủy ban nhân dân tỉnh thành lập Hội đồng thẩm định nghề truyền thống</w:t>
      </w:r>
    </w:p>
    <w:p>
      <w:r>
        <w:t>7 ngày làm việc</w:t>
      </w:r>
    </w:p>
    <w:p>
      <w:r>
        <w:t>Hội đồng thẩm định</w:t>
      </w:r>
    </w:p>
    <w:p>
      <w:r>
        <w:t>Xét duyệt, lựa chọn đối tượng đủ tiêu chuẩn theo quy định</w:t>
      </w:r>
    </w:p>
    <w:p>
      <w:r>
        <w:t>Trường hợp không đủ điều kiện thì có văn bản thông báo lý do cho tổ chức, cá nhân bằng văn bản</w:t>
      </w:r>
    </w:p>
    <w:p>
      <w:r>
        <w:t>10 ngày làm việc</w:t>
      </w:r>
    </w:p>
    <w:p>
      <w:r>
        <w:t>Sở Nông nghiệp và Môi trường</w:t>
      </w:r>
    </w:p>
    <w:p>
      <w:r>
        <w:t>Thụ lý kết quả</w:t>
      </w:r>
    </w:p>
    <w:p>
      <w:r>
        <w:t>0.5 ngày làm việc</w:t>
      </w:r>
    </w:p>
    <w:p>
      <w:r>
        <w:t>Lãnh đạo Chi cục Chất lượng Nông sản và Phát triển Nông thôn</w:t>
      </w:r>
    </w:p>
    <w:p>
      <w:r>
        <w:t>Phân công chuyên viên thụ lý kết quả</w:t>
      </w:r>
    </w:p>
    <w:p>
      <w:r>
        <w:t>0.5 ngày làm việc</w:t>
      </w:r>
    </w:p>
    <w:p>
      <w:r>
        <w:t>Chuyên viên giải quyết</w:t>
      </w:r>
    </w:p>
    <w:p>
      <w:r>
        <w:t>Căn cứ kết quả tại cuộc họp Hội đồng thẩm định tham mưu Sở trình UBND tỉnh ra quyết định và cấp bằng công nhận nghề truyền thống. Trường hợp không đủ điều kiện thì tham mưu văn bản thông báo lý do cho tổ chức, cá nhân biết</w:t>
      </w:r>
    </w:p>
    <w:p>
      <w:r>
        <w:t>2.5 ngày làm việc</w:t>
      </w:r>
    </w:p>
    <w:p>
      <w:r>
        <w:t>Lãnh đạo Sở Nông nghiệp và Môi trường</w:t>
      </w:r>
    </w:p>
    <w:p>
      <w:r>
        <w:t>Ký duyệt kết quả</w:t>
      </w:r>
    </w:p>
    <w:p>
      <w:r>
        <w:t>0.5 ngày làm việc</w:t>
      </w:r>
    </w:p>
    <w:p>
      <w:r>
        <w:t>Bộ phận Văn thư Sở Nông nghiệp và Môi trường</w:t>
      </w:r>
    </w:p>
    <w:p>
      <w:r>
        <w:t>Vào sổ, chuyển kết quả đến Trung tâm HCC tỉnh (Quầy Sở Nông nghiệp và Môi trường)</w:t>
      </w:r>
    </w:p>
    <w:p>
      <w:r>
        <w:t>0.5 ngày làm việc</w:t>
      </w:r>
    </w:p>
    <w:p>
      <w:r>
        <w:t>Bước 3</w:t>
      </w:r>
    </w:p>
    <w:p>
      <w:r>
        <w:t>Công chức tại Trung tâm HCC tỉnh  (Quầy Sở Nông nghiệp và Môi trường)</w:t>
      </w:r>
    </w:p>
    <w:p>
      <w:r>
        <w:t>Chuyển hồ sơ cho công chức tiếp nhận và trả kết quả của VP.UBND tỉnh (Trung tâm HCC tỉnh)</w:t>
      </w:r>
    </w:p>
    <w:p>
      <w:r>
        <w:t>0.25 ngày làm việc</w:t>
      </w:r>
    </w:p>
    <w:p>
      <w:r>
        <w:t>Bước 4</w:t>
      </w:r>
    </w:p>
    <w:p>
      <w:r>
        <w:t>Công chức tại Trung tâm HCC tỉnh  (Quầy VP.UBND tỉnh)</w:t>
      </w:r>
    </w:p>
    <w:p>
      <w:r>
        <w:t>Tiếp nhận hồ sơ, chuyển hồ sơ cho phòng chuyên môn VP. UBND tỉnh xử lý</w:t>
      </w:r>
    </w:p>
    <w:p>
      <w:r>
        <w:t>0.25 ngày làm việc</w:t>
      </w:r>
    </w:p>
    <w:p>
      <w:r>
        <w:t>Bước 5</w:t>
      </w:r>
    </w:p>
    <w:p>
      <w:r>
        <w:t>UBND tỉnh</w:t>
      </w:r>
    </w:p>
    <w:p>
      <w:r>
        <w:t>Xem xét, thẩm tra, xử lý, ký duyệt kết quả TTHC, chuyển kết quả cho Trung tâm HCC tỉnh</w:t>
      </w:r>
    </w:p>
    <w:p>
      <w:r>
        <w:t>06 ngày làm việc</w:t>
      </w:r>
    </w:p>
    <w:p>
      <w:r>
        <w:t>Bước 6</w:t>
      </w:r>
    </w:p>
    <w:p>
      <w:r>
        <w:t>Công chức tại Trung tâm HCC tỉnh  (Quầy VP.UBND tỉnh)</w:t>
      </w:r>
    </w:p>
    <w:p>
      <w:r>
        <w:t>Chuyển hồ sơ cho công chức tiếp nhận và trả kết quả của Sở Nông nghiệp và Môi trường</w:t>
      </w:r>
    </w:p>
    <w:p>
      <w:r>
        <w:t>0.5 ngày làm việc</w:t>
      </w:r>
    </w:p>
    <w:p>
      <w:r>
        <w:t>Bước 7</w:t>
      </w:r>
    </w:p>
    <w:p>
      <w:r>
        <w:t>Công chức tại Trung tâm HCC tỉnh  (Quầy Sở Nông nghiệp và Môi trường)</w:t>
      </w:r>
    </w:p>
    <w:p>
      <w:r>
        <w:t>Trả kết quả cho tổ chức, cá nhân; thu phí, lệ phí (nếu có)</w:t>
      </w:r>
    </w:p>
    <w:p>
      <w:r>
        <w:t>Giờ hành chính</w:t>
      </w:r>
    </w:p>
    <w:p>
      <w:r>
        <w:t>Tổng thời gian thực hiện thủ tục hành chính: 30 ngày làm việc</w:t>
      </w:r>
    </w:p>
    <w:p>
      <w:r>
        <w:t>4. Thủ tục hỗ trợ dự án liên kết cấp tỉnh   (Mã TTHC 1.003397)</w:t>
      </w:r>
    </w:p>
    <w:p>
      <w:r>
        <w:t>Trình tự công việc</w:t>
      </w:r>
    </w:p>
    <w:p>
      <w:r>
        <w:t>Chức danh, vị trí</w:t>
      </w:r>
    </w:p>
    <w:p>
      <w:r>
        <w:t>Nội dung công việc</w:t>
      </w:r>
    </w:p>
    <w:p>
      <w:r>
        <w:t>Thời gian thực hiện</w:t>
      </w:r>
    </w:p>
    <w:p>
      <w:r>
        <w:t>Bước 1</w:t>
      </w:r>
    </w:p>
    <w:p>
      <w:r>
        <w:t>Công chức tại Trung tâm HCC tỉnh  (Quầy Sở Nông nghiệp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Bước 2</w:t>
      </w:r>
    </w:p>
    <w:p>
      <w:r>
        <w:t>Sở Nông nghiệp và Môi trường</w:t>
      </w:r>
    </w:p>
    <w:p>
      <w:r>
        <w:t>Thẩm định hồ sơ, chuyển Chi cục Chất lượng Nông sản và Phát triển Nông thôn</w:t>
      </w:r>
    </w:p>
    <w:p>
      <w:r>
        <w:t>01 ngày làm việc</w:t>
      </w:r>
    </w:p>
    <w:p>
      <w:r>
        <w:t>Lãnh đạo Chi cục Chất lượng Nông sản và Phát triển Nông thôn</w:t>
      </w:r>
    </w:p>
    <w:p>
      <w:r>
        <w:t>Phân công Phòng Kinh tế hợp tác và Phát triển nông thôn thụ lý hồ sơ</w:t>
      </w:r>
    </w:p>
    <w:p>
      <w:r>
        <w:t>0.5 ngày làm việc</w:t>
      </w:r>
    </w:p>
    <w:p>
      <w:r>
        <w:t>Phòng Kinh tế hợp tác và Phát triển nông thôn</w:t>
      </w:r>
    </w:p>
    <w:p>
      <w:r>
        <w:t>Nếu hồ sơ đủ điều kiện, Phòng Kinh tế hợp tác và Phát triển nông thôn kiểm tra hồ sơ và tham mưu Sở thành lập hội đồng thẩm định hồ sơ; Tham mưu tổ chức thẩm định và Tờ trình Sở trình UBND tỉnh xem xét nếu hồ sơ đạt.</w:t>
      </w:r>
    </w:p>
    <w:p>
      <w:r>
        <w:t>13 ngày làm việc</w:t>
      </w:r>
    </w:p>
    <w:p>
      <w:r>
        <w:t>Nếu hồ sơ không đủ điều kiện hoặc Hội đồng thẩm định hồ sơ chưa đạt thì tham mưu Sở văn bản thông báo và nêu rõ lý do cho chủ đầu tư dự án liên kết được biết.</w:t>
      </w:r>
    </w:p>
    <w:p>
      <w:r>
        <w:t>10 ngày làm việc.</w:t>
      </w:r>
    </w:p>
    <w:p>
      <w:r>
        <w:t>Lãnh đạo sở</w:t>
      </w:r>
    </w:p>
    <w:p>
      <w:r>
        <w:t>Ký duyệt kết quả</w:t>
      </w:r>
    </w:p>
    <w:p>
      <w:r>
        <w:t>0.5 ngày làm việc</w:t>
      </w:r>
    </w:p>
    <w:p>
      <w:r>
        <w:t>Bộ phận Văn thư Sở Nông nghiệp và Môi trường</w:t>
      </w:r>
    </w:p>
    <w:p>
      <w:r>
        <w:t>Vào sổ, chuyển kết quả đến Trung tâm HCC tỉnh  (Quầy Sở Nông nghiệp và Môi trường)</w:t>
      </w:r>
    </w:p>
    <w:p>
      <w:r>
        <w:t>0.5 ngày làm việc</w:t>
      </w:r>
    </w:p>
    <w:p>
      <w:r>
        <w:t>Bước 3</w:t>
      </w:r>
    </w:p>
    <w:p>
      <w:r>
        <w:t>Công chức tại Trung tâm HCC tỉnh  (Quầy Sở Nông nghiệp và Môi trường)</w:t>
      </w:r>
    </w:p>
    <w:p>
      <w:r>
        <w:t>Chuyển hồ sơ cho công chức tiếp nhận và trả kết quả của VP.UBND tỉnh (Trung tâm HCC tỉnh)</w:t>
      </w:r>
    </w:p>
    <w:p>
      <w:r>
        <w:t>0.5 ngày làm việc</w:t>
      </w:r>
    </w:p>
    <w:p>
      <w:r>
        <w:t>Bước 4</w:t>
      </w:r>
    </w:p>
    <w:p>
      <w:r>
        <w:t>Công chức tại Trung tâm HCC tỉnh (Quầy VP.UBND tỉnh)</w:t>
      </w:r>
    </w:p>
    <w:p>
      <w:r>
        <w:t>Tiếp nhận hồ sơ, chuyển hồ sơ cho phòng chuyên môn VP. UBND tỉnh xử lý</w:t>
      </w:r>
    </w:p>
    <w:p>
      <w:r>
        <w:t>0.25 ngày làm việc</w:t>
      </w:r>
    </w:p>
    <w:p>
      <w:r>
        <w:t>Bước 5</w:t>
      </w:r>
    </w:p>
    <w:p>
      <w:r>
        <w:t>UBND tỉnh</w:t>
      </w:r>
    </w:p>
    <w:p>
      <w:r>
        <w:t>Xem xét, thẩm tra, xử lý, ký duyệt kết quả TTHC, chuyển kết quả cho Trung tâm HCC tỉnh</w:t>
      </w:r>
    </w:p>
    <w:p>
      <w:r>
        <w:t>9.5 ngày làm việc</w:t>
      </w:r>
    </w:p>
    <w:p>
      <w:r>
        <w:t>Bước 6</w:t>
      </w:r>
    </w:p>
    <w:p>
      <w:r>
        <w:t>Công chức tại Trung tâm HCC tỉnh  (Quầy VP.UBND tỉnh)</w:t>
      </w:r>
    </w:p>
    <w:p>
      <w:r>
        <w:t>Chuyển hồ sơ cho công chức tiếp nhận và trả kết quả của Sở Nông nghiệp và Môi trường</w:t>
      </w:r>
    </w:p>
    <w:p>
      <w:r>
        <w:t>0.5 ngày làm việc</w:t>
      </w:r>
    </w:p>
    <w:p>
      <w:r>
        <w:t>Bước 7</w:t>
      </w:r>
    </w:p>
    <w:p>
      <w:r>
        <w:t>Công chức tại Trung tâm HCC tỉnh  (Quầy Sở Nông nghiệp và Môi trường)</w:t>
      </w:r>
    </w:p>
    <w:p>
      <w:r>
        <w:t>Trả kết quả cho tổ chức, cá nhân; thu phí, lệ phí (nếu có)</w:t>
      </w:r>
    </w:p>
    <w:p>
      <w:r>
        <w:t>Giờ hành chính</w:t>
      </w:r>
    </w:p>
    <w:p>
      <w:r>
        <w:t>Tổng thời gian thực hiện thủ tục hành chính: 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