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771/QĐ-UBND-HC năm 2024 công bố Danh mục thủ tục hành chính và phê duyệt Quy trình nội bộ giải quyết thủ tục hành chính thuộc thẩm quyền giải quyết của Sở Kế hoạch và Đầu tư, Ủy ban nhân dân cấp huyện,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771/QĐ-UBND-HC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771/QĐ-UBND-HC</w:t>
      </w:r>
    </w:p>
    <w:p>
      <w:r>
        <w:t>Đồng Tháp, ngày 09 tháng 9 năm 2024</w:t>
      </w:r>
    </w:p>
    <w:p>
      <w:r>
        <w:t>QUYẾT ĐỊNH</w:t>
      </w:r>
    </w:p>
    <w:p>
      <w:r>
        <w:t>VỀ VIỆC CÔNG BỐ DANH MỤC THỦ TỤC HÀNH CHÍNH VÀ PHÊ DUYỆT QUY TRÌNH NỘI BỘ GIẢI QUYẾT THỦ TỤC HÀNH CHÍNH THUỘC THẨM QUYỀN GIẢI QUYẾT CỦA SỞ KẾ HOẠCH VÀ ĐẦU TƯ, ỦY BAN NHÂN DÂN CẤP HUYỆN, ỦY BAN NHÂN DÂN CẤP XÃ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Kế hoạch và Đầu tư.</w:t>
      </w:r>
    </w:p>
    <w:p>
      <w:r>
        <w:t>QUYẾT ĐỊNH:</w:t>
      </w:r>
    </w:p>
    <w:p>
      <w:r>
        <w:t>Điều 1.  Công bố kèm theo Quyết định này Danh mục thủ tục hành chính và phê duyệt Quy trình nội bộ giải quyết thủ tục hành chính thuộc thẩm quyền giải quyết của Sở Kế hoạch và Đầu tư, Ủy ban nhân dân cấp huyện, Ủy ban nhân dân cấp xã trên địa bàn tỉnh Đồng Tháp, cụ thể:</w:t>
      </w:r>
    </w:p>
    <w:p>
      <w:r>
        <w:t>1.  Về thủ tục hành chính thuộc thẩm quyền giải quyết của Sở Kế hoạch và Đầu tư: 103 thủ tục hành chính .</w:t>
      </w:r>
    </w:p>
    <w:p>
      <w:r>
        <w:t>2.  Về thủ tục hành chính thuộc thẩm quyền giải quyết của Ủy ban nhân dân cấp huyện: 31 thủ tục hành chính .</w:t>
      </w:r>
    </w:p>
    <w:p>
      <w:r>
        <w:t>3.  Về thủ tục hành chính thuộc thẩm quyền giải quyết của Ủy ban nhân dân cấp xã: 03 thủ tục hành chính .</w:t>
      </w:r>
    </w:p>
    <w:p>
      <w:r>
        <w:t>Điều 2.  Quyết định này có hiệu lực thi hành kể từ ngày ký và thay thế Quyết định số 977/QĐ-UBND-HC ngày 22/9/2023 của Chủ tịch Ủy ban nhân dân tỉnh Đồng Tháp về việc công bố Danh mục thủ tục hành chính và phê duyệt Quy trình nội bộ giải quyết thủ tục hành chính ban hành mới, sửa đổi, bổ sung, giữ nguyên thuộc thẩm quyền giải quyết của Sở Kế hoạch và Đầu tư, Ủy ban nhân dân cấp huyện, Ủy ban nhân dân cấp xã; Quyết định số 352/QĐ-UBND-HC ngày 25/4/2024 của Chủ tịch Ủy ban nhân dân tỉnh Đồng Tháp về việc công bố Danh mục thủ tục hành chính và phê duyệt Quy trình nội bộ giải quyết thủ tục hành chính ban hành mới lĩnh vực đấu thầu lựa chọn nhà đầu tư thuộc thẩm quyền giải quyết của Sở Kế hoạch và Đầu tư, Ban Quản lý Khu Kinh tế; Quyết định số 588/QĐ-UBND-HC ngày 12/7/2024 của Chủ tịch Ủy ban nhân dân tỉnh Đồng Tháp về việc công bố Danh mục thủ tục hành chính và phê duyệt Quy trình nội bộ giải quyết thủ tục hành chính ban hành mới lĩnh vực đấu thầu thuộc thẩm quyền giải quyết của Sở Kế hoạch và Đầu tư.</w:t>
      </w:r>
    </w:p>
    <w:p>
      <w:r>
        <w:t>Điều 3.  Chánh Văn phòng Ủy ban nhân dân Tỉnh, Giám đốc Sở Kế hoạch và Đầu tư, Thủ trưởng các sở, ban, ngành Tỉnh, Chủ tịch Ủy ban nhân dân cấp huyện, Chủ tịch Ủy ban nhân dân cấp xã và các tổ chức, cá nhân có liên quan chịu trách nhiệm thi hành Quyết định này./.</w:t>
      </w:r>
    </w:p>
    <w:p>
      <w:r>
        <w:t>Nơi nhận:</w:t>
      </w:r>
    </w:p>
    <w:p>
      <w:r>
        <w:t>- Như Điều 3;</w:t>
      </w:r>
    </w:p>
    <w:p>
      <w:r>
        <w:t>- Cục KS TTHC, Văn phòng Chính phủ;</w:t>
      </w:r>
    </w:p>
    <w:p>
      <w:r>
        <w:t>- Các PCT/UBND Tỉnh;</w:t>
      </w:r>
    </w:p>
    <w:p>
      <w:r>
        <w:t>- Trung tâm Hành chính công Tỉnh;</w:t>
      </w:r>
    </w:p>
    <w:p>
      <w:r>
        <w:t>- Cổng TTĐT tỉnh;</w:t>
      </w:r>
    </w:p>
    <w:p>
      <w:r>
        <w:t>- Lưu: VT, KSTTHC (H).</w:t>
      </w:r>
    </w:p>
    <w:p>
      <w:r>
        <w:t>CHỦ TỊCH</w:t>
      </w:r>
    </w:p>
    <w:p>
      <w:r>
        <w:t>Phạm Thiện Nghĩa</w:t>
      </w:r>
    </w:p>
    <w:p>
      <w:r>
        <w:t>PHẦN I</w:t>
      </w:r>
    </w:p>
    <w:p>
      <w:r>
        <w:t>DANH MỤC THỦ TỤC HÀNH CHÍNH THUỘC THẨM QUYỀN GIẢI QUYẾT CỦA SỞ KẾ HOẠCH VÀ ĐẦU TƯ</w:t>
      </w:r>
    </w:p>
    <w:p>
      <w:r>
        <w:t>(Ban hành kèm theo Quyết định số 771 /QĐ-UBND-HC ngày 09 tháng 9 năm 2024 của Chủ tịch Ủy ban nhân dân tỉnh Đồng Tháp)</w:t>
      </w:r>
    </w:p>
    <w:p>
      <w:r>
        <w:t>I. LĨNH VỰC THÀNH LẬP VÀ HOẠT ĐỘNG CỦA DOANH NGHIỆP</w:t>
      </w:r>
    </w:p>
    <w:p>
      <w:r>
        <w:t>* Thủ tục hành chính giữ nguyên</w:t>
      </w:r>
    </w:p>
    <w:p>
      <w:r>
        <w:t>STT</w:t>
      </w:r>
    </w:p>
    <w:p>
      <w:r>
        <w:t>Mã số hồ sơ</w:t>
      </w:r>
    </w:p>
    <w:p>
      <w:r>
        <w:t>Tên thủ tục hành chính</w:t>
      </w:r>
    </w:p>
    <w:p>
      <w:r>
        <w:t>Thời hạn giải quyết</w:t>
      </w:r>
    </w:p>
    <w:p>
      <w:r>
        <w:t>Địa điểm thực hiện</w:t>
      </w:r>
    </w:p>
    <w:p>
      <w:r>
        <w:t>Phí, lệ phí (đồng)</w:t>
      </w:r>
    </w:p>
    <w:p>
      <w:r>
        <w:t>Tên VBQPPL quy định nội dung sửa đổi, bổ sung</w:t>
      </w:r>
    </w:p>
    <w:p>
      <w:r>
        <w:t>Cách thức thực hiện</w:t>
      </w:r>
    </w:p>
    <w:p>
      <w:r>
        <w:t>Số trang</w:t>
      </w:r>
    </w:p>
    <w:p>
      <w:r>
        <w:t>Nộp hồ sơ</w:t>
      </w:r>
    </w:p>
    <w:p>
      <w:r>
        <w:t>Trả hồ sơ</w:t>
      </w:r>
    </w:p>
    <w:p>
      <w:r>
        <w:t>1</w:t>
      </w:r>
    </w:p>
    <w:p>
      <w:r>
        <w:t>1.010010</w:t>
      </w:r>
    </w:p>
    <w:p>
      <w:r>
        <w:t>Đề nghị dừng thực hiện thủ tục đăng ký doanh nghiệp</w:t>
      </w:r>
    </w:p>
    <w:p>
      <w:r>
        <w:t>03 ngày làm việc</w:t>
      </w:r>
    </w:p>
    <w:p>
      <w:r>
        <w:t>Bộ phận TN&amp;TKQ Sở Kế hoạch và Đầu tư tại Trung tâm Hành chính công</w:t>
      </w:r>
    </w:p>
    <w:p>
      <w:r>
        <w:t>Không có</w:t>
      </w:r>
    </w:p>
    <w:p>
      <w:r>
        <w:t>- Luật Doanh nghiệp 2020.</w:t>
      </w:r>
    </w:p>
    <w:p>
      <w:r>
        <w:t>- Điều 32 Nghị định số 01/2021/NĐ-CP.</w:t>
      </w:r>
    </w:p>
    <w:p>
      <w:r>
        <w:t>-  Điều 4 Thông tư số 47/2019/TT-BTC.</w:t>
      </w:r>
    </w:p>
    <w:p>
      <w:r>
        <w:t>- Điều 1 Thông tư số 01/2021/TT-BKHĐT.</w:t>
      </w:r>
    </w:p>
    <w:p>
      <w:r>
        <w:t>- Trực tiếp</w:t>
      </w:r>
    </w:p>
    <w:p>
      <w:r>
        <w:t>- BCCI.</w:t>
      </w:r>
    </w:p>
    <w:p>
      <w:r>
        <w:t>- DVCTT toàn trình</w:t>
      </w:r>
    </w:p>
    <w:p>
      <w:r>
        <w:t>- Trực tiếp</w:t>
      </w:r>
    </w:p>
    <w:p>
      <w:r>
        <w:t>- BCCI.</w:t>
      </w:r>
    </w:p>
    <w:p>
      <w:r>
        <w:t>- DVCTT toàn trình</w:t>
      </w:r>
    </w:p>
    <w:p>
      <w:r>
        <w:t>1</w:t>
      </w:r>
    </w:p>
    <w:p>
      <w:r>
        <w:t>2</w:t>
      </w:r>
    </w:p>
    <w:p>
      <w:r>
        <w:t>1.010023</w:t>
      </w:r>
    </w:p>
    <w:p>
      <w:r>
        <w:t>Thông báo hủy bỏ nghị quyết, quyết định giải thể doanh nghiệp.</w:t>
      </w:r>
    </w:p>
    <w:p>
      <w:r>
        <w:t>03 ngày làm việc</w:t>
      </w:r>
    </w:p>
    <w:p>
      <w:r>
        <w:t>Bộ phận TN&amp;TKQ Sở Kế hoạch và Đầu tư tại Trung tâm Hành chính công</w:t>
      </w:r>
    </w:p>
    <w:p>
      <w:r>
        <w:t>Không có</w:t>
      </w:r>
    </w:p>
    <w:p>
      <w:r>
        <w:t>-  Điều 208 Luật Doanh nghiệp 2020.</w:t>
      </w:r>
    </w:p>
    <w:p>
      <w:r>
        <w:t>- Điều 70 Nghị định số 01/2021/NĐ-CP.</w:t>
      </w:r>
    </w:p>
    <w:p>
      <w:r>
        <w:t>- Điều 4 Thông tư số 47/2019/TT-BTC.</w:t>
      </w:r>
    </w:p>
    <w:p>
      <w:r>
        <w:t>- Điều 1 Thông tư số 01/2021/TT-BKHĐT.</w:t>
      </w:r>
    </w:p>
    <w:p>
      <w:r>
        <w:t>- Trực tiếp</w:t>
      </w:r>
    </w:p>
    <w:p>
      <w:r>
        <w:t>- BCCI.</w:t>
      </w:r>
    </w:p>
    <w:p>
      <w:r>
        <w:t>- DVCTT toàn trình</w:t>
      </w:r>
    </w:p>
    <w:p>
      <w:r>
        <w:t>- Trực tiếp</w:t>
      </w:r>
    </w:p>
    <w:p>
      <w:r>
        <w:t>- BCCI.</w:t>
      </w:r>
    </w:p>
    <w:p>
      <w:r>
        <w:t>- DVCTT toàn trình</w:t>
      </w:r>
    </w:p>
    <w:p>
      <w:r>
        <w:t>9</w:t>
      </w:r>
    </w:p>
    <w:p>
      <w:r>
        <w:t>3</w:t>
      </w:r>
    </w:p>
    <w:p>
      <w:r>
        <w:t>2.001610</w:t>
      </w:r>
    </w:p>
    <w:p>
      <w:r>
        <w:t>Đăng ký thành lập doanh nghiệp tư nhân</w:t>
      </w:r>
    </w:p>
    <w:p>
      <w:r>
        <w:t>03 ngày làm việc</w:t>
      </w:r>
    </w:p>
    <w:p>
      <w:r>
        <w:t>Bộ phận TN&amp;TKQ Sở Kế hoạch và Đầu tư tại Trung tâm Hành chính công</w:t>
      </w:r>
    </w:p>
    <w:p>
      <w:r>
        <w:t>- Lệ phí đăng ký 50.000.</w:t>
      </w:r>
    </w:p>
    <w:p>
      <w:r>
        <w:t>- Miễn lệ phí khi đăng ký qua mạng và chuyển đổi từ hộ kinh doanh.</w:t>
      </w:r>
    </w:p>
    <w:p>
      <w:r>
        <w:t>- Phí công bố 100.000.</w:t>
      </w:r>
    </w:p>
    <w:p>
      <w:r>
        <w:t>- Điều 19, Điều 32 Luật Doanh nghiệp 2020.</w:t>
      </w:r>
    </w:p>
    <w:p>
      <w:r>
        <w:t>- Điều 21, 27 và Điều 28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17</w:t>
      </w:r>
    </w:p>
    <w:p>
      <w:r>
        <w:t>4</w:t>
      </w:r>
    </w:p>
    <w:p>
      <w:r>
        <w:t>2.001583</w:t>
      </w:r>
    </w:p>
    <w:p>
      <w:r>
        <w:t>Đăng ký thành lập công ty TNHH một thành viên</w:t>
      </w:r>
    </w:p>
    <w:p>
      <w:r>
        <w:t>03 ngày làm việc</w:t>
      </w:r>
    </w:p>
    <w:p>
      <w:r>
        <w:t>Bộ phận TN&amp;TKQ Sở Kế hoạch và Đầu tư tại Trung tâm Hành chính công</w:t>
      </w:r>
    </w:p>
    <w:p>
      <w:r>
        <w:t>- Lệ phí đăng ký 50.000.</w:t>
      </w:r>
    </w:p>
    <w:p>
      <w:r>
        <w:t>- Miễn lệ phí khi đăng ký qua mạng và chuyển đổi từ hộ kinh doanh.</w:t>
      </w:r>
    </w:p>
    <w:p>
      <w:r>
        <w:t>- Phí công bố 100.000.</w:t>
      </w:r>
    </w:p>
    <w:p>
      <w:r>
        <w:t>- Điều 21, Điều 32 Luật Doanh nghiệp 2020.</w:t>
      </w:r>
    </w:p>
    <w:p>
      <w:r>
        <w:t>- Điều 24, 27, 28, 29 và Điều 30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37</w:t>
      </w:r>
    </w:p>
    <w:p>
      <w:r>
        <w:t>5</w:t>
      </w:r>
    </w:p>
    <w:p>
      <w:r>
        <w:t>2.001199</w:t>
      </w:r>
    </w:p>
    <w:p>
      <w:r>
        <w:t>Đăng ký thành lập công ty TNHH hai thành viên trở lên</w:t>
      </w:r>
    </w:p>
    <w:p>
      <w:r>
        <w:t>03 ngày làm việc</w:t>
      </w:r>
    </w:p>
    <w:p>
      <w:r>
        <w:t>Bộ phận TN&amp;TKQ Sở Kế hoạch và Đầu tư tại Trung tâm Hành chính công</w:t>
      </w:r>
    </w:p>
    <w:p>
      <w:r>
        <w:t>- Lệ phí đăng ký 50.000.</w:t>
      </w:r>
    </w:p>
    <w:p>
      <w:r>
        <w:t>- Miễn lệ phí khi đăng ký qua mạng và chuyển đổi từ hộ kinh doanh.</w:t>
      </w:r>
    </w:p>
    <w:p>
      <w:r>
        <w:t>- Phí công bố 100.000.</w:t>
      </w:r>
    </w:p>
    <w:p>
      <w:r>
        <w:t>- Điều 21, Điều 32 Luật Doanh nghiệp 2020.</w:t>
      </w:r>
    </w:p>
    <w:p>
      <w:r>
        <w:t>- Điều 23, 27, 28, 29 và Điều 30   Nghị định số 01/2021/NĐ-CP.</w:t>
      </w:r>
    </w:p>
    <w:p>
      <w:r>
        <w:t>- Điều 4, Điều 5 Thông tư số 47/2019/TT-BTC.</w:t>
      </w:r>
    </w:p>
    <w:p>
      <w:r>
        <w:t>- Điều 1Thông tư số 01/2021/TT-BKHĐT.</w:t>
      </w:r>
    </w:p>
    <w:p>
      <w:r>
        <w:t>- Trực tiếp</w:t>
      </w:r>
    </w:p>
    <w:p>
      <w:r>
        <w:t>- BCCI.</w:t>
      </w:r>
    </w:p>
    <w:p>
      <w:r>
        <w:t>- DVCTT toàn trình</w:t>
      </w:r>
    </w:p>
    <w:p>
      <w:r>
        <w:t>- Trực tiếp</w:t>
      </w:r>
    </w:p>
    <w:p>
      <w:r>
        <w:t>- BCCI.</w:t>
      </w:r>
    </w:p>
    <w:p>
      <w:r>
        <w:t>- DVCTT toàn trình</w:t>
      </w:r>
    </w:p>
    <w:p>
      <w:r>
        <w:t>64</w:t>
      </w:r>
    </w:p>
    <w:p>
      <w:r>
        <w:t>6</w:t>
      </w:r>
    </w:p>
    <w:p>
      <w:r>
        <w:t>2.002043</w:t>
      </w:r>
    </w:p>
    <w:p>
      <w:r>
        <w:t>Đăng ký thành lập công ty cổ phần</w:t>
      </w:r>
    </w:p>
    <w:p>
      <w:r>
        <w:t>03 ngày làm việc</w:t>
      </w:r>
    </w:p>
    <w:p>
      <w:r>
        <w:t>Bộ phận TN&amp;TKQ Sở Kế hoạch và Đầu tư tại Trung tâm Hành chính công</w:t>
      </w:r>
    </w:p>
    <w:p>
      <w:r>
        <w:t>- Lệ phí đăng ký 50.000.</w:t>
      </w:r>
    </w:p>
    <w:p>
      <w:r>
        <w:t>- Miễn lệ phí khi đăng ký qua mạng và chuyển đổi từ hộ kinh doanh.</w:t>
      </w:r>
    </w:p>
    <w:p>
      <w:r>
        <w:t>- Phí công bố 100.000.</w:t>
      </w:r>
    </w:p>
    <w:p>
      <w:r>
        <w:t>- Điều 22, Điều 32 Luật Doanh nghiệp 2020.</w:t>
      </w:r>
    </w:p>
    <w:p>
      <w:r>
        <w:t>- Điều 23, 27, 28, 29 và Điều 30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89</w:t>
      </w:r>
    </w:p>
    <w:p>
      <w:r>
        <w:t>7</w:t>
      </w:r>
    </w:p>
    <w:p>
      <w:r>
        <w:t>2.002042</w:t>
      </w:r>
    </w:p>
    <w:p>
      <w:r>
        <w:t>Đăng ký thành lập công ty hợp danh</w:t>
      </w:r>
    </w:p>
    <w:p>
      <w:r>
        <w:t>03 ngày làm việc</w:t>
      </w:r>
    </w:p>
    <w:p>
      <w:r>
        <w:t>Bộ phận TN&amp;TKQ Sở Kế hoạch và Đầu tư tại Trung tâm Hành chính công</w:t>
      </w:r>
    </w:p>
    <w:p>
      <w:r>
        <w:t>- Lệ phí đăng ký 50.000.</w:t>
      </w:r>
    </w:p>
    <w:p>
      <w:r>
        <w:t>- Miễn lệ phí khi đăng ký qua mạng và chuyển đổi từ hộ kinh doanh.</w:t>
      </w:r>
    </w:p>
    <w:p>
      <w:r>
        <w:t>- Phí công bố 100.000.</w:t>
      </w:r>
    </w:p>
    <w:p>
      <w:r>
        <w:t>- Điều 20, Điều 32 Luật Doanh nghiệp 2020.</w:t>
      </w:r>
    </w:p>
    <w:p>
      <w:r>
        <w:t>- Điều 22, 27 và Điều 28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117</w:t>
      </w:r>
    </w:p>
    <w:p>
      <w:r>
        <w:t>8</w:t>
      </w:r>
    </w:p>
    <w:p>
      <w:r>
        <w:t>2.002041</w:t>
      </w:r>
    </w:p>
    <w:p>
      <w:r>
        <w:t>Đăng ký thay đổi địa chỉ trụ sở chính của doanh nghiệp  (đối với doanh nghiệp tư nhân, công ty TNHH, công ty cổ phần, công ty hợp danh).</w:t>
      </w:r>
    </w:p>
    <w:p>
      <w:r>
        <w:t>03 ngày làm việc</w:t>
      </w:r>
    </w:p>
    <w:p>
      <w:r>
        <w:t>Bộ phận TN&amp;TKQ Sở Kế hoạch và Đầu tư tại Trung tâm Hành chính công</w:t>
      </w:r>
    </w:p>
    <w:p>
      <w:r>
        <w:t>- Lệ phí đăng ký 50.000.</w:t>
      </w:r>
    </w:p>
    <w:p>
      <w:r>
        <w:t>- Miễn lệ phí khi đăng ký qua mạng.</w:t>
      </w:r>
    </w:p>
    <w:p>
      <w:r>
        <w:t>- Phí công bố 100.000.</w:t>
      </w:r>
    </w:p>
    <w:p>
      <w:r>
        <w:t>- Điều 30, Điều 32 Luật Doanh nghiệp 2020.</w:t>
      </w:r>
    </w:p>
    <w:p>
      <w:r>
        <w:t>- Điều 47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139</w:t>
      </w:r>
    </w:p>
    <w:p>
      <w:r>
        <w:t>9</w:t>
      </w:r>
    </w:p>
    <w:p>
      <w:r>
        <w:t>1.005169</w:t>
      </w:r>
    </w:p>
    <w:p>
      <w:r>
        <w:t>Đăng ký đổi tên doanh nghiệp  (đối với doanh nghiệp tư nhân, công ty TNHH, công ty cổ phần, công ty hợp danh).</w:t>
      </w:r>
    </w:p>
    <w:p>
      <w:r>
        <w:t>03 ngày làm việc</w:t>
      </w:r>
    </w:p>
    <w:p>
      <w:r>
        <w:t>Bộ phận TN&amp;TKQ Sở Kế hoạch và Đầu tư tại Trung tâm Hành chính công</w:t>
      </w:r>
    </w:p>
    <w:p>
      <w:r>
        <w:t>- Lệ phí đăng ký 50.000.</w:t>
      </w:r>
    </w:p>
    <w:p>
      <w:r>
        <w:t>- Miễn lệ phí khi đăng ký qua mạng.</w:t>
      </w:r>
    </w:p>
    <w:p>
      <w:r>
        <w:t>- Phí công bố 100.000.</w:t>
      </w:r>
    </w:p>
    <w:p>
      <w:r>
        <w:t>- Điều 30, Điều 32 Luật Doanh nghiệp 2020.</w:t>
      </w:r>
    </w:p>
    <w:p>
      <w:r>
        <w:t>- Điều 48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162</w:t>
      </w:r>
    </w:p>
    <w:p>
      <w:r>
        <w:t>10</w:t>
      </w:r>
    </w:p>
    <w:p>
      <w:r>
        <w:t>2.002011</w:t>
      </w:r>
    </w:p>
    <w:p>
      <w:r>
        <w:t>Đăng ký thay đổi thành viên hợp danh</w:t>
      </w:r>
    </w:p>
    <w:p>
      <w:r>
        <w:t>03 ngày làm việc</w:t>
      </w:r>
    </w:p>
    <w:p>
      <w:r>
        <w:t>Bộ phận TN&amp;TKQ Sở Kế hoạch và Đầu tư tại Trung tâm Hành chính công</w:t>
      </w:r>
    </w:p>
    <w:p>
      <w:r>
        <w:t>- Lệ phí đăng ký 50.000.</w:t>
      </w:r>
    </w:p>
    <w:p>
      <w:r>
        <w:t>- Miễn lệ phí khi đăng ký qua mạng.</w:t>
      </w:r>
    </w:p>
    <w:p>
      <w:r>
        <w:t>- Phí công bố 100.000.</w:t>
      </w:r>
    </w:p>
    <w:p>
      <w:r>
        <w:t>- Điều 30, Điều 32 Luật Doanh nghiệp 2020.</w:t>
      </w:r>
    </w:p>
    <w:p>
      <w:r>
        <w:t>- Điều 49 Nghị định số 01/2021/NĐ-CP.</w:t>
      </w:r>
    </w:p>
    <w:p>
      <w:r>
        <w:t>- Điều 4, Điều 5 Thông tư số 47/2019/TT-BTC.</w:t>
      </w:r>
    </w:p>
    <w:p>
      <w:r>
        <w:t>- Điều 1Thông tư số 01/2021/TT-BKHĐT.</w:t>
      </w:r>
    </w:p>
    <w:p>
      <w:r>
        <w:t>- Trực tiếp</w:t>
      </w:r>
    </w:p>
    <w:p>
      <w:r>
        <w:t>- BCCI.</w:t>
      </w:r>
    </w:p>
    <w:p>
      <w:r>
        <w:t>- DVCTT toàn trình</w:t>
      </w:r>
    </w:p>
    <w:p>
      <w:r>
        <w:t>- Trực tiếp</w:t>
      </w:r>
    </w:p>
    <w:p>
      <w:r>
        <w:t>- BCCI.</w:t>
      </w:r>
    </w:p>
    <w:p>
      <w:r>
        <w:t>- DVCTT toàn trình</w:t>
      </w:r>
    </w:p>
    <w:p>
      <w:r>
        <w:t>184</w:t>
      </w:r>
    </w:p>
    <w:p>
      <w:r>
        <w:t>11</w:t>
      </w:r>
    </w:p>
    <w:p>
      <w:r>
        <w:t>2.002010</w:t>
      </w:r>
    </w:p>
    <w:p>
      <w:r>
        <w:t>Đăng ký thay đổi người đại diện theo pháp luật của công ty trách nhiệm hữu hạn, công ty cổ phần</w:t>
      </w:r>
    </w:p>
    <w:p>
      <w:r>
        <w:t>03 ngày làm việc</w:t>
      </w:r>
    </w:p>
    <w:p>
      <w:r>
        <w:t>Bộ phận TN&amp;TKQ Sở Kế hoạch và Đầu tư tại Trung tâm Hành chính công</w:t>
      </w:r>
    </w:p>
    <w:p>
      <w:r>
        <w:t>- Lệ phí đăng ký 50.000.</w:t>
      </w:r>
    </w:p>
    <w:p>
      <w:r>
        <w:t>- Miễn lệ phí khi đăng ký qua mạng.</w:t>
      </w:r>
    </w:p>
    <w:p>
      <w:r>
        <w:t>- Phí công bố 100.000.</w:t>
      </w:r>
    </w:p>
    <w:p>
      <w:r>
        <w:t>- Điều 30, Điều 32  Luật Doanh nghiệp 2020.</w:t>
      </w:r>
    </w:p>
    <w:p>
      <w:r>
        <w:t>- Điều 50 Nghị định số 01/2021/NĐ-CP.</w:t>
      </w:r>
    </w:p>
    <w:p>
      <w:r>
        <w:t>- Điều 4, Điều 5 Thông tư số 47/2019/TT-BTC.</w:t>
      </w:r>
    </w:p>
    <w:p>
      <w:r>
        <w:t>- Điều 1Thông tư số 01/2021/TT-BKHĐT.</w:t>
      </w:r>
    </w:p>
    <w:p>
      <w:r>
        <w:t>- Trực tiếp</w:t>
      </w:r>
    </w:p>
    <w:p>
      <w:r>
        <w:t>- BCCI.</w:t>
      </w:r>
    </w:p>
    <w:p>
      <w:r>
        <w:t>- DVCTT toàn trình</w:t>
      </w:r>
    </w:p>
    <w:p>
      <w:r>
        <w:t>- Trực tiếp</w:t>
      </w:r>
    </w:p>
    <w:p>
      <w:r>
        <w:t>- BCCI.</w:t>
      </w:r>
    </w:p>
    <w:p>
      <w:r>
        <w:t>- DVCTT toàn trình</w:t>
      </w:r>
    </w:p>
    <w:p>
      <w:r>
        <w:t>208</w:t>
      </w:r>
    </w:p>
    <w:p>
      <w:r>
        <w:t>12</w:t>
      </w:r>
    </w:p>
    <w:p>
      <w:r>
        <w:t>2.002009</w:t>
      </w:r>
    </w:p>
    <w:p>
      <w:r>
        <w:t>Đăng ký thay đổi vốn điều lệ, phần vốn góp,   tỷ lệ phần vốn góp  (đối với công ty TNHH, công ty cổ phần, công ty hợp danh)</w:t>
      </w:r>
    </w:p>
    <w:p>
      <w:r>
        <w:t>03 ngày làm việc</w:t>
      </w:r>
    </w:p>
    <w:p>
      <w:r>
        <w:t>Bộ phận TN&amp;TKQ Sở Kế hoạch và Đầu tư tại Trung tâm Hành chính công</w:t>
      </w:r>
    </w:p>
    <w:p>
      <w:r>
        <w:t>- Lệ phí đăng ký 50.000.</w:t>
      </w:r>
    </w:p>
    <w:p>
      <w:r>
        <w:t>- Miễn lệ phí khi đăng ký qua mạng.</w:t>
      </w:r>
    </w:p>
    <w:p>
      <w:r>
        <w:t>- Phí công bố 100.000.</w:t>
      </w:r>
    </w:p>
    <w:p>
      <w:r>
        <w:t>- Điều 30, Điều 32 Luật Doanh nghiệp 2020.</w:t>
      </w:r>
    </w:p>
    <w:p>
      <w:r>
        <w:t>- Điều 51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219</w:t>
      </w:r>
    </w:p>
    <w:p>
      <w:r>
        <w:t>13</w:t>
      </w:r>
    </w:p>
    <w:p>
      <w:r>
        <w:t>2.002008</w:t>
      </w:r>
    </w:p>
    <w:p>
      <w:r>
        <w:t>Đăng ký thay đổi thành viên công ty trách nhiệm hữu hạn hai thành viên trở lên</w:t>
      </w:r>
    </w:p>
    <w:p>
      <w:r>
        <w:t>03 ngày làm việc</w:t>
      </w:r>
    </w:p>
    <w:p>
      <w:r>
        <w:t>Bộ phận TN&amp;TKQ Sở Kế hoạch và Đầu tư tại Trung tâm Hành chính công</w:t>
      </w:r>
    </w:p>
    <w:p>
      <w:r>
        <w:t>- Lệ phí đăng ký 50.000.</w:t>
      </w:r>
    </w:p>
    <w:p>
      <w:r>
        <w:t>- Miễn lệ phí khi đăng ký qua mạng.</w:t>
      </w:r>
    </w:p>
    <w:p>
      <w:r>
        <w:t>- Phí công bố 100.000.</w:t>
      </w:r>
    </w:p>
    <w:p>
      <w:r>
        <w:t>- Điều 30, Điều 32 Luật Doanh nghiệp 2020.</w:t>
      </w:r>
    </w:p>
    <w:p>
      <w:r>
        <w:t>- Điều 52 Nghị định số 01/2021/NĐ-CP.</w:t>
      </w:r>
    </w:p>
    <w:p>
      <w:r>
        <w:t>- Điều 4, Điều 5Thông tư số 47/2019/TT-BTC.</w:t>
      </w:r>
    </w:p>
    <w:p>
      <w:r>
        <w:t>- Điều 1Thông tư số 01/2021/TT-BKHĐT.</w:t>
      </w:r>
    </w:p>
    <w:p>
      <w:r>
        <w:t>- Trực tiếp</w:t>
      </w:r>
    </w:p>
    <w:p>
      <w:r>
        <w:t>- BCCI.</w:t>
      </w:r>
    </w:p>
    <w:p>
      <w:r>
        <w:t>- DVCTT toàn trình</w:t>
      </w:r>
    </w:p>
    <w:p>
      <w:r>
        <w:t>- Trực tiếp</w:t>
      </w:r>
    </w:p>
    <w:p>
      <w:r>
        <w:t>- BCCI.</w:t>
      </w:r>
    </w:p>
    <w:p>
      <w:r>
        <w:t>- DVCTT toàn trình</w:t>
      </w:r>
    </w:p>
    <w:p>
      <w:r>
        <w:t>248</w:t>
      </w:r>
    </w:p>
    <w:p>
      <w:r>
        <w:t>14</w:t>
      </w:r>
    </w:p>
    <w:p>
      <w:r>
        <w:t>1.005114</w:t>
      </w:r>
    </w:p>
    <w:p>
      <w:r>
        <w:t>Đăng ký thay đổi chủ sở hữu công ty trách nhiệm hữu hạn một thành viên</w:t>
      </w:r>
    </w:p>
    <w:p>
      <w:r>
        <w:t>03 ngày làm việc</w:t>
      </w:r>
    </w:p>
    <w:p>
      <w:r>
        <w:t>Bộ phận TN&amp;TKQ Sở Kế hoạch và Đầu tư tại Trung tâm Hành chính công</w:t>
      </w:r>
    </w:p>
    <w:p>
      <w:r>
        <w:t>- Lệ phí đăng ký 50.000.</w:t>
      </w:r>
    </w:p>
    <w:p>
      <w:r>
        <w:t>- Miễn lệ phí khi đăng ký qua mạng.</w:t>
      </w:r>
    </w:p>
    <w:p>
      <w:r>
        <w:t>- Phí công bố 100.000.</w:t>
      </w:r>
    </w:p>
    <w:p>
      <w:r>
        <w:t>- Điều 30, Điều 32 Luật Doanh nghiệp 2020.</w:t>
      </w:r>
    </w:p>
    <w:p>
      <w:r>
        <w:t>- Điều 53 Nghị định số 01/2021/NĐ-CP.</w:t>
      </w:r>
    </w:p>
    <w:p>
      <w:r>
        <w:t>- Điều 4, Điều 5Thông tư số 47/2019/TT-BTC.</w:t>
      </w:r>
    </w:p>
    <w:p>
      <w:r>
        <w:t>- Điều 1Thông tư số 01/2021/TT-BKHĐT.</w:t>
      </w:r>
    </w:p>
    <w:p>
      <w:r>
        <w:t>- Trực tiếp</w:t>
      </w:r>
    </w:p>
    <w:p>
      <w:r>
        <w:t>- BCCI.</w:t>
      </w:r>
    </w:p>
    <w:p>
      <w:r>
        <w:t>- DVCTT toàn trình</w:t>
      </w:r>
    </w:p>
    <w:p>
      <w:r>
        <w:t>- Trực tiếp</w:t>
      </w:r>
    </w:p>
    <w:p>
      <w:r>
        <w:t>- BCCI.</w:t>
      </w:r>
    </w:p>
    <w:p>
      <w:r>
        <w:t>- DVCTT toàn trình</w:t>
      </w:r>
    </w:p>
    <w:p>
      <w:r>
        <w:t>281</w:t>
      </w:r>
    </w:p>
    <w:p>
      <w:r>
        <w:t>15</w:t>
      </w:r>
    </w:p>
    <w:p>
      <w:r>
        <w:t>2.002000</w:t>
      </w:r>
    </w:p>
    <w:p>
      <w:r>
        <w:t>Đăng ký thay đổi chủ doanh nghiệp tư nhân trong trường hợp bán, tặng cho doanh nghiệp, chủ doanh nghiệp chết</w:t>
      </w:r>
    </w:p>
    <w:p>
      <w:r>
        <w:t>03 ngày làm việc</w:t>
      </w:r>
    </w:p>
    <w:p>
      <w:r>
        <w:t>Bộ phận TN&amp;TKQ Sở Kế hoạch và Đầu tư tại Trung tâm Hành chính công</w:t>
      </w:r>
    </w:p>
    <w:p>
      <w:r>
        <w:t>- Lệ phí đăng ký 50.000.</w:t>
      </w:r>
    </w:p>
    <w:p>
      <w:r>
        <w:t>- Miễn lệ phí khi đăng ký qua mạng.</w:t>
      </w:r>
    </w:p>
    <w:p>
      <w:r>
        <w:t>- Phí công bố 100.000.</w:t>
      </w:r>
    </w:p>
    <w:p>
      <w:r>
        <w:t>- Điều 30, Điều 32 Luật Doanh nghiệp 2020.</w:t>
      </w:r>
    </w:p>
    <w:p>
      <w:r>
        <w:t>- Điều 54 Nghị định số 01/2021/NĐ-CP.</w:t>
      </w:r>
    </w:p>
    <w:p>
      <w:r>
        <w:t>- Điều 4, Điều 5Thông tư số 47/2019/TT-BTC.</w:t>
      </w:r>
    </w:p>
    <w:p>
      <w:r>
        <w:t>- Điều 1 Thông tư số 01/2021/TT-BKHĐT.</w:t>
      </w:r>
    </w:p>
    <w:p>
      <w:r>
        <w:t>- Trực tiếp</w:t>
      </w:r>
    </w:p>
    <w:p>
      <w:r>
        <w:t>- BCCI.</w:t>
      </w:r>
    </w:p>
    <w:p>
      <w:r>
        <w:t>- DVCTT toàn trình</w:t>
      </w:r>
    </w:p>
    <w:p>
      <w:r>
        <w:t>- Trực tiếp</w:t>
      </w:r>
    </w:p>
    <w:p>
      <w:r>
        <w:t>- BCCI.</w:t>
      </w:r>
    </w:p>
    <w:p>
      <w:r>
        <w:t>- DVCTT toàn trình</w:t>
      </w:r>
    </w:p>
    <w:p>
      <w:r>
        <w:t>297</w:t>
      </w:r>
    </w:p>
    <w:p>
      <w:r>
        <w:t>16</w:t>
      </w:r>
    </w:p>
    <w:p>
      <w:r>
        <w:t>2.001993</w:t>
      </w:r>
    </w:p>
    <w:p>
      <w:r>
        <w:t>Đăng ký  thay đổi vốn đầu tư của chủ doanh nghiệp tư nhân</w:t>
      </w:r>
    </w:p>
    <w:p>
      <w:r>
        <w:t>03 ngày làm việc</w:t>
      </w:r>
    </w:p>
    <w:p>
      <w:r>
        <w:t>Bộ phận TN&amp;TKQ Sở Kế hoạch và Đầu tư tại Trung tâm Hành chính công</w:t>
      </w:r>
    </w:p>
    <w:p>
      <w:r>
        <w:t>- Lệ phí đăng ký 50.000.</w:t>
      </w:r>
    </w:p>
    <w:p>
      <w:r>
        <w:t>- Miễn lệ phí khi đăng ký qua mạng.</w:t>
      </w:r>
    </w:p>
    <w:p>
      <w:r>
        <w:t>- Phí công bố 100.000.</w:t>
      </w:r>
    </w:p>
    <w:p>
      <w:r>
        <w:t>- Điều 30, Điều 32 Luật Doanh nghiệp 2020.</w:t>
      </w:r>
    </w:p>
    <w:p>
      <w:r>
        <w:t>- Điều 55 Nghị định số 01/2021/NĐ-CP.</w:t>
      </w:r>
    </w:p>
    <w:p>
      <w:r>
        <w:t>- Điều 4, Điều 5Thông tư số 47/2019/TT-BTC.</w:t>
      </w:r>
    </w:p>
    <w:p>
      <w:r>
        <w:t>- Điều 1 Thông tư số 01/2021/TT-BKHĐT.</w:t>
      </w:r>
    </w:p>
    <w:p>
      <w:r>
        <w:t>- Trực tiếp</w:t>
      </w:r>
    </w:p>
    <w:p>
      <w:r>
        <w:t>- BCCI.</w:t>
      </w:r>
    </w:p>
    <w:p>
      <w:r>
        <w:t>- DVCTT toàn trình</w:t>
      </w:r>
    </w:p>
    <w:p>
      <w:r>
        <w:t>- Trực tiếp</w:t>
      </w:r>
    </w:p>
    <w:p>
      <w:r>
        <w:t>- BCCI.</w:t>
      </w:r>
    </w:p>
    <w:p>
      <w:r>
        <w:t>- DVCTT toàn trình</w:t>
      </w:r>
    </w:p>
    <w:p>
      <w:r>
        <w:t>307</w:t>
      </w:r>
    </w:p>
    <w:p>
      <w:r>
        <w:t>17</w:t>
      </w:r>
    </w:p>
    <w:p>
      <w:r>
        <w:t>2.001992</w:t>
      </w:r>
    </w:p>
    <w:p>
      <w:r>
        <w:t>Thông báo thay đổi cổ đông là nhà đầu tư nước ngoài trong công ty cổ phần chưa niêm yết</w:t>
      </w:r>
    </w:p>
    <w:p>
      <w:r>
        <w:t>03 ngày làm việc</w:t>
      </w:r>
    </w:p>
    <w:p>
      <w:r>
        <w:t>Bộ phận TN&amp;TKQ Sở Kế hoạch và Đầu tư tại Trung tâm Hành chính công</w:t>
      </w:r>
    </w:p>
    <w:p>
      <w:r>
        <w:t>- Phí công bố 100.000.</w:t>
      </w:r>
    </w:p>
    <w:p>
      <w:r>
        <w:t>- Điều 31, Điều 32 Luật Doanh nghiệp 2020.</w:t>
      </w:r>
    </w:p>
    <w:p>
      <w:r>
        <w:t>- Điều 58 Nghị định số 01/2021/NĐ-CP.</w:t>
      </w:r>
    </w:p>
    <w:p>
      <w:r>
        <w:t>- Điều 4 Thông tư số 47/2019/TT-BTC.</w:t>
      </w:r>
    </w:p>
    <w:p>
      <w:r>
        <w:t>- Điều 1 Thông tư số 01/2021/TT-BKHĐT.</w:t>
      </w:r>
    </w:p>
    <w:p>
      <w:r>
        <w:t>- Trực tiếp</w:t>
      </w:r>
    </w:p>
    <w:p>
      <w:r>
        <w:t>- BCCI.</w:t>
      </w:r>
    </w:p>
    <w:p>
      <w:r>
        <w:t>- DVCTT toàn trình</w:t>
      </w:r>
    </w:p>
    <w:p>
      <w:r>
        <w:t>- Trực tiếp</w:t>
      </w:r>
    </w:p>
    <w:p>
      <w:r>
        <w:t>- BCCI.</w:t>
      </w:r>
    </w:p>
    <w:p>
      <w:r>
        <w:t>- DVCTT toàn trình</w:t>
      </w:r>
    </w:p>
    <w:p>
      <w:r>
        <w:t>330</w:t>
      </w:r>
    </w:p>
    <w:p>
      <w:r>
        <w:t>18</w:t>
      </w:r>
    </w:p>
    <w:p>
      <w:r>
        <w:t>2.001954</w:t>
      </w:r>
    </w:p>
    <w:p>
      <w:r>
        <w:t>Thông báo thay đổi nội dung đăng ký thuế  (trừ thay đổi phương pháp tính thuế)</w:t>
      </w:r>
    </w:p>
    <w:p>
      <w:r>
        <w:t>03 ngày làm việc</w:t>
      </w:r>
    </w:p>
    <w:p>
      <w:r>
        <w:t>Bộ phận TN&amp;TKQ Sở Kế hoạch và Đầu tư tại Trung tâm Hành chính công</w:t>
      </w:r>
    </w:p>
    <w:p>
      <w:r>
        <w:t>Không có</w:t>
      </w:r>
    </w:p>
    <w:p>
      <w:r>
        <w:t>- Điều 31 Luật Doanh nghiệp 2020.</w:t>
      </w:r>
    </w:p>
    <w:p>
      <w:r>
        <w:t>- Điều 59 Nghị định số 01/2021/NĐ-CP.</w:t>
      </w:r>
    </w:p>
    <w:p>
      <w:r>
        <w:t>-  Điều 4 Thông tư số 47/2019/TT-BTC.</w:t>
      </w:r>
    </w:p>
    <w:p>
      <w:r>
        <w:t>- Điều 1Thông tư số 01/2021/TT-BKHĐT.</w:t>
      </w:r>
    </w:p>
    <w:p>
      <w:r>
        <w:t>- Trực tiếp</w:t>
      </w:r>
    </w:p>
    <w:p>
      <w:r>
        <w:t>- BCCI.</w:t>
      </w:r>
    </w:p>
    <w:p>
      <w:r>
        <w:t>- DVCTT toàn trình</w:t>
      </w:r>
    </w:p>
    <w:p>
      <w:r>
        <w:t>- Trực tiếp</w:t>
      </w:r>
    </w:p>
    <w:p>
      <w:r>
        <w:t>- BCCI.</w:t>
      </w:r>
    </w:p>
    <w:p>
      <w:r>
        <w:t>- DVCTT toàn trình</w:t>
      </w:r>
    </w:p>
    <w:p>
      <w:r>
        <w:t>356</w:t>
      </w:r>
    </w:p>
    <w:p>
      <w:r>
        <w:t>19</w:t>
      </w:r>
    </w:p>
    <w:p>
      <w:r>
        <w:t>2.002069</w:t>
      </w:r>
    </w:p>
    <w:p>
      <w:r>
        <w:t>Đăng ký hoạt động chi nhánh, văn phòng đại diện (đối với doanh nghiệp tư nhân, công ty TNHH, công ty cổ phần, công ty hợp danh) .</w:t>
      </w:r>
    </w:p>
    <w:p>
      <w:r>
        <w:t>03 ngày làm việc</w:t>
      </w:r>
    </w:p>
    <w:p>
      <w:r>
        <w:t>Bộ phận TN&amp;TKQ Sở Kế hoạch và Đầu tư tại Trung tâm Hành chính công</w:t>
      </w:r>
    </w:p>
    <w:p>
      <w:r>
        <w:t>- Lệ phí đăng ký 50.000.</w:t>
      </w:r>
    </w:p>
    <w:p>
      <w:r>
        <w:t>- Miễn lệ phí khi đăng ký qua mạng.</w:t>
      </w:r>
    </w:p>
    <w:p>
      <w:r>
        <w:t>-  Điều 45 Luật Doanh nghiệp 2020.</w:t>
      </w:r>
    </w:p>
    <w:p>
      <w:r>
        <w:t>- Điều 28, 29, 30 và Điều 31Nghị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379</w:t>
      </w:r>
    </w:p>
    <w:p>
      <w:r>
        <w:t>20</w:t>
      </w:r>
    </w:p>
    <w:p>
      <w:r>
        <w:t>2.002031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03 ngày làm việc</w:t>
      </w:r>
    </w:p>
    <w:p>
      <w:r>
        <w:t>Bộ phận TN&amp;TKQ Sở Kế hoạch và Đầu tư tại Trung tâm Hành chính công</w:t>
      </w:r>
    </w:p>
    <w:p>
      <w:r>
        <w:t>- Lệ phí đăng ký 50.000.</w:t>
      </w:r>
    </w:p>
    <w:p>
      <w:r>
        <w:t>- Miễn lệ phí khi đăng ký qua mạng.</w:t>
      </w:r>
    </w:p>
    <w:p>
      <w:r>
        <w:t>- Miễn lệ phí đối với  chấm dứt hoạt động , tạm ngừng kinh doanh  đối với chi nhánh, văn phòng đại diện, địa điểm kinh doanh</w:t>
      </w:r>
    </w:p>
    <w:p>
      <w:r>
        <w:t>- Luật Doanh nghiệp 2020.</w:t>
      </w:r>
    </w:p>
    <w:p>
      <w:r>
        <w:t>- Điều 31, 62, 66, 72  và Điều 97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395</w:t>
      </w:r>
    </w:p>
    <w:p>
      <w:r>
        <w:t>21</w:t>
      </w:r>
    </w:p>
    <w:p>
      <w:r>
        <w:t>2.002075</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03 ngày làm việc</w:t>
      </w:r>
    </w:p>
    <w:p>
      <w:r>
        <w:t>Bộ phận TN&amp;TKQ Sở Kế hoạch và Đầu tư tại Trung tâm Hành chính công</w:t>
      </w:r>
    </w:p>
    <w:p>
      <w:r>
        <w:t>- Lệ phí đăng ký 50.000.</w:t>
      </w:r>
    </w:p>
    <w:p>
      <w:r>
        <w:t>- Miễn lệ phí khi đăng ký qua mạng.</w:t>
      </w:r>
    </w:p>
    <w:p>
      <w:r>
        <w:t>- Luật Doanh nghiệp 2020.</w:t>
      </w:r>
    </w:p>
    <w:p>
      <w:r>
        <w:t>- Điều 97 Nghị định số 01/2021/NĐ-CP.</w:t>
      </w:r>
    </w:p>
    <w:p>
      <w:r>
        <w:t>- Điều 4, Điều 5 Thông tư số 47/2019/TT-BTC.</w:t>
      </w:r>
    </w:p>
    <w:p>
      <w:r>
        <w:t>- Điều 1Thông tư số 01/2021/TT-BKHĐT.</w:t>
      </w:r>
    </w:p>
    <w:p>
      <w:r>
        <w:t>- Trực tiếp</w:t>
      </w:r>
    </w:p>
    <w:p>
      <w:r>
        <w:t>- BCCI.</w:t>
      </w:r>
    </w:p>
    <w:p>
      <w:r>
        <w:t>- DVCTT toàn trình</w:t>
      </w:r>
    </w:p>
    <w:p>
      <w:r>
        <w:t>- Trực tiếp</w:t>
      </w:r>
    </w:p>
    <w:p>
      <w:r>
        <w:t>- BCCI.</w:t>
      </w:r>
    </w:p>
    <w:p>
      <w:r>
        <w:t>- DVCTT toàn trình</w:t>
      </w:r>
    </w:p>
    <w:p>
      <w:r>
        <w:t>425</w:t>
      </w:r>
    </w:p>
    <w:p>
      <w:r>
        <w:t>22</w:t>
      </w:r>
    </w:p>
    <w:p>
      <w:r>
        <w:t>2.002072</w:t>
      </w:r>
    </w:p>
    <w:p>
      <w:r>
        <w:t>Thông báo lập địa điểm kinh doanh</w:t>
      </w:r>
    </w:p>
    <w:p>
      <w:r>
        <w:t>03 ngày làm việc</w:t>
      </w:r>
    </w:p>
    <w:p>
      <w:r>
        <w:t>Bộ phận TN&amp;TKQ Sở Kế hoạch và Đầu tư tại Trung tâm Hành chính công</w:t>
      </w:r>
    </w:p>
    <w:p>
      <w:r>
        <w:t>- Lệ phí đăng ký 50.000.</w:t>
      </w:r>
    </w:p>
    <w:p>
      <w:r>
        <w:t>- Miễn lệ phí khi đăng ký qua mạng.</w:t>
      </w:r>
    </w:p>
    <w:p>
      <w:r>
        <w:t>-  Điều 45, Luật Doanh nghiệp 2020.</w:t>
      </w:r>
    </w:p>
    <w:p>
      <w:r>
        <w:t>- Điều 28, Điều 31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446</w:t>
      </w:r>
    </w:p>
    <w:p>
      <w:r>
        <w:t>23</w:t>
      </w:r>
    </w:p>
    <w:p>
      <w:r>
        <w:t>2.002045</w:t>
      </w:r>
    </w:p>
    <w:p>
      <w:r>
        <w:t>Đăng ký thay đổi nội dung đăng ký hoạt động chi nhánh, văn phòng đại diện, địa điểm kinh doanh</w:t>
      </w:r>
    </w:p>
    <w:p>
      <w:r>
        <w:t>03 ngày làm việc</w:t>
      </w:r>
    </w:p>
    <w:p>
      <w:r>
        <w:t>Bộ phận TN&amp;TKQ Sở Kế hoạch và Đầu tư tại Trung tâm Hành chính công</w:t>
      </w:r>
    </w:p>
    <w:p>
      <w:r>
        <w:t>- Lệ phí đăng ký 50.000.</w:t>
      </w:r>
    </w:p>
    <w:p>
      <w:r>
        <w:t>- Miễn lệ phí khi đăng ký qua mạng.</w:t>
      </w:r>
    </w:p>
    <w:p>
      <w:r>
        <w:t>- Luật Doanh nghiệp 2020.</w:t>
      </w:r>
    </w:p>
    <w:p>
      <w:r>
        <w:t>- Điều 62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462</w:t>
      </w:r>
    </w:p>
    <w:p>
      <w:r>
        <w:t>24</w:t>
      </w:r>
    </w:p>
    <w:p>
      <w:r>
        <w:t>1.005176</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03 ngày làm việc</w:t>
      </w:r>
    </w:p>
    <w:p>
      <w:r>
        <w:t>Bộ phận TN&amp;TKQ Sở Kế hoạch và Đầu tư tại Trung tâm Hành chính công</w:t>
      </w:r>
    </w:p>
    <w:p>
      <w:r>
        <w:t>- Lệ phí đăng ký 50.000.</w:t>
      </w:r>
    </w:p>
    <w:p>
      <w:r>
        <w:t>- Miễn lệ phí khi đăng ký qua mạng.</w:t>
      </w:r>
    </w:p>
    <w:p>
      <w:r>
        <w:t>- Miễn lệ phí đối với  chấm dứt hoạt động , tạm ngừng kinh doanh  đối với chi nhánh, văn phòng đại diện, địa điểm kinh doanh .</w:t>
      </w:r>
    </w:p>
    <w:p>
      <w:r>
        <w:t>- Luật Doanh nghiệp 2020.</w:t>
      </w:r>
    </w:p>
    <w:p>
      <w:r>
        <w:t>- Điều 31, 62, 66, 72 và Điều 97,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472</w:t>
      </w:r>
    </w:p>
    <w:p>
      <w:r>
        <w:t>25</w:t>
      </w:r>
    </w:p>
    <w:p>
      <w:r>
        <w:t>2.001992</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03 ngày làm việc</w:t>
      </w:r>
    </w:p>
    <w:p>
      <w:r>
        <w:t>Bộ phận TN&amp;TKQ Sở Kế hoạch và Đầu tư tại Trung tâm Hành chính công</w:t>
      </w:r>
    </w:p>
    <w:p>
      <w:r>
        <w:t>- Phí công bố 100.000 đối với trường hợp t hông báo thay đổi thông tin cổ đông là nhà đầu tư nước ngoài</w:t>
      </w:r>
    </w:p>
    <w:p>
      <w:r>
        <w:t>- Điều 31, Điều 32 Luật Doanh nghiệp 2020.</w:t>
      </w:r>
    </w:p>
    <w:p>
      <w:r>
        <w:t>- Điều 60 Nghị định số 01/2021/NĐ-CP.</w:t>
      </w:r>
    </w:p>
    <w:p>
      <w:r>
        <w:t>- Điều 4 Thông tư số 47/2019/TT-BTC.</w:t>
      </w:r>
    </w:p>
    <w:p>
      <w:r>
        <w:t>- Điều 1 Thông tư số 01/2021/TT-BKHĐT.</w:t>
      </w:r>
    </w:p>
    <w:p>
      <w:r>
        <w:t>- Trực tiếp</w:t>
      </w:r>
    </w:p>
    <w:p>
      <w:r>
        <w:t>- BCCI.</w:t>
      </w:r>
    </w:p>
    <w:p>
      <w:r>
        <w:t>- DVCTT toàn trình</w:t>
      </w:r>
    </w:p>
    <w:p>
      <w:r>
        <w:t>- Trực tiếp</w:t>
      </w:r>
    </w:p>
    <w:p>
      <w:r>
        <w:t>- BCCI.</w:t>
      </w:r>
    </w:p>
    <w:p>
      <w:r>
        <w:t>- DVCTT toàn trình</w:t>
      </w:r>
    </w:p>
    <w:p>
      <w:r>
        <w:t>513</w:t>
      </w:r>
    </w:p>
    <w:p>
      <w:r>
        <w:t>26</w:t>
      </w:r>
    </w:p>
    <w:p>
      <w:r>
        <w:t>2.002085</w:t>
      </w:r>
    </w:p>
    <w:p>
      <w:r>
        <w:t>Đăng ký doanh nghiệp đối với các công ty được thành lập trên cơ sở chia công ty</w:t>
      </w:r>
    </w:p>
    <w:p>
      <w:r>
        <w:t>03 ngày làm việc</w:t>
      </w:r>
    </w:p>
    <w:p>
      <w:r>
        <w:t>Bộ phận TN&amp;TKQ Sở Kế hoạch và Đầu tư tại Trung tâm Hành chính công</w:t>
      </w:r>
    </w:p>
    <w:p>
      <w:r>
        <w:t>- Lệ phí đăng ký 50.000.</w:t>
      </w:r>
    </w:p>
    <w:p>
      <w:r>
        <w:t>- Miễn lệ phí khi đăng ký qua mạng.</w:t>
      </w:r>
    </w:p>
    <w:p>
      <w:r>
        <w:t>- Phí công bố 100.000.</w:t>
      </w:r>
    </w:p>
    <w:p>
      <w:r>
        <w:t>- Điều 32, Điều 198 Luật Doanh nghiệp 2020.</w:t>
      </w:r>
    </w:p>
    <w:p>
      <w:r>
        <w:t>- Điều 25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541</w:t>
      </w:r>
    </w:p>
    <w:p>
      <w:r>
        <w:t>27</w:t>
      </w:r>
    </w:p>
    <w:p>
      <w:r>
        <w:t>2.002083</w:t>
      </w:r>
    </w:p>
    <w:p>
      <w:r>
        <w:t>Đăng ký doanh nghiệp đối với các công ty được thành lập trên cơ sở tách công ty</w:t>
      </w:r>
    </w:p>
    <w:p>
      <w:r>
        <w:t>03 ngày làm việc</w:t>
      </w:r>
    </w:p>
    <w:p>
      <w:r>
        <w:t>Bộ phận TN&amp;TKQ Sở Kế hoạch và Đầu tư tại Trung tâm Hành chính công</w:t>
      </w:r>
    </w:p>
    <w:p>
      <w:r>
        <w:t>- Lệ phí đăng ký 50.000.</w:t>
      </w:r>
    </w:p>
    <w:p>
      <w:r>
        <w:t>- Miễn lệ phí khi đăng ký qua mạng.</w:t>
      </w:r>
    </w:p>
    <w:p>
      <w:r>
        <w:t>- Phí công bố 100.000.</w:t>
      </w:r>
    </w:p>
    <w:p>
      <w:r>
        <w:t>- Điều 32 , Điều 199 Luật Doanh nghiệp 2020.</w:t>
      </w:r>
    </w:p>
    <w:p>
      <w:r>
        <w:t>- Điều 25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588</w:t>
      </w:r>
    </w:p>
    <w:p>
      <w:r>
        <w:t>28</w:t>
      </w:r>
    </w:p>
    <w:p>
      <w:r>
        <w:t>2.002059</w:t>
      </w:r>
    </w:p>
    <w:p>
      <w:r>
        <w:t>Hợp nhất doanh nghiệp (đối với công ty trách nhiệm hữu hạn, công ty cổ phần và công ty hợp danh)</w:t>
      </w:r>
    </w:p>
    <w:p>
      <w:r>
        <w:t>03 ngày làm việc</w:t>
      </w:r>
    </w:p>
    <w:p>
      <w:r>
        <w:t>Bộ phận TN&amp;TKQ Sở Kế hoạch và Đầu tư tại Trung tâm Hành chính công</w:t>
      </w:r>
    </w:p>
    <w:p>
      <w:r>
        <w:t>- Lệ phí đăng ký 50.000.</w:t>
      </w:r>
    </w:p>
    <w:p>
      <w:r>
        <w:t>- Miễn lệ phí khi đăng ký qua mạng.</w:t>
      </w:r>
    </w:p>
    <w:p>
      <w:r>
        <w:t>- Phí công bố 100.000.</w:t>
      </w:r>
    </w:p>
    <w:p>
      <w:r>
        <w:t>- Điều 32, Điều 200 Luật Doanh nghiệp 2020.</w:t>
      </w:r>
    </w:p>
    <w:p>
      <w:r>
        <w:t>- Điều 25 Nghị định số 01/2021/NĐ-CP.</w:t>
      </w:r>
    </w:p>
    <w:p>
      <w:r>
        <w:t>- Điều 4, Điều 5Thông tư số 47/2019/TT-BTC.</w:t>
      </w:r>
    </w:p>
    <w:p>
      <w:r>
        <w:t>- Điều 1 Thông tư số 01/2021/TT-BKHĐT.</w:t>
      </w:r>
    </w:p>
    <w:p>
      <w:r>
        <w:t>- Trực tiếp</w:t>
      </w:r>
    </w:p>
    <w:p>
      <w:r>
        <w:t>- BCCI.</w:t>
      </w:r>
    </w:p>
    <w:p>
      <w:r>
        <w:t>- DVCTT toàn trình</w:t>
      </w:r>
    </w:p>
    <w:p>
      <w:r>
        <w:t>- Trực tiếp</w:t>
      </w:r>
    </w:p>
    <w:p>
      <w:r>
        <w:t>- BCCI.</w:t>
      </w:r>
    </w:p>
    <w:p>
      <w:r>
        <w:t>- DVCTT toàn trình</w:t>
      </w:r>
    </w:p>
    <w:p>
      <w:r>
        <w:t>635</w:t>
      </w:r>
    </w:p>
    <w:p>
      <w:r>
        <w:t>29</w:t>
      </w:r>
    </w:p>
    <w:p>
      <w:r>
        <w:t>2.002060</w:t>
      </w:r>
    </w:p>
    <w:p>
      <w:r>
        <w:t>Đăng ký thay đổi nội dung đăng ký doanh nghiệp đối với công ty nhận sáp nhập  (đối với công ty trách nhiệm hữu hạn, công ty cổ phần và công ty hợp danh)</w:t>
      </w:r>
    </w:p>
    <w:p>
      <w:r>
        <w:t>03 ngày làm việc</w:t>
      </w:r>
    </w:p>
    <w:p>
      <w:r>
        <w:t>Bộ phận TN&amp;TKQ Sở Kế hoạch và Đầu tư tại Trung tâm Hành chính công</w:t>
      </w:r>
    </w:p>
    <w:p>
      <w:r>
        <w:t>- Lệ phí đăng ký 50.000.</w:t>
      </w:r>
    </w:p>
    <w:p>
      <w:r>
        <w:t>- Miễn lệ phí khi đăng ký qua mạng.</w:t>
      </w:r>
    </w:p>
    <w:p>
      <w:r>
        <w:t>- Phí công bố 100.000.</w:t>
      </w:r>
    </w:p>
    <w:p>
      <w:r>
        <w:t>- Điều 32, Điều 201 Luật Doanh nghiệp 2020.</w:t>
      </w:r>
    </w:p>
    <w:p>
      <w:r>
        <w:t>- Điều 61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688</w:t>
      </w:r>
    </w:p>
    <w:p>
      <w:r>
        <w:t>30</w:t>
      </w:r>
    </w:p>
    <w:p>
      <w:r>
        <w:t>2.002057</w:t>
      </w:r>
    </w:p>
    <w:p>
      <w:r>
        <w:t>Đăng ký thay đổi nội dung đăng ký doanh nghiệp đối với công ty bị tách  (đối với công ty trách nhiệm hữu hạn, công ty cổ phần)</w:t>
      </w:r>
    </w:p>
    <w:p>
      <w:r>
        <w:t>03 ngày làm việc</w:t>
      </w:r>
    </w:p>
    <w:p>
      <w:r>
        <w:t>Bộ phận TN&amp;TKQ Sở Kế hoạch và Đầu tư tại Trung tâm Hành chính công</w:t>
      </w:r>
    </w:p>
    <w:p>
      <w:r>
        <w:t>- Lệ phí đăng ký 50.000.</w:t>
      </w:r>
    </w:p>
    <w:p>
      <w:r>
        <w:t>- Miễn lệ phí khi đăng ký qua mạng.</w:t>
      </w:r>
    </w:p>
    <w:p>
      <w:r>
        <w:t>- Phí công bố 100.000.</w:t>
      </w:r>
    </w:p>
    <w:p>
      <w:r>
        <w:t>- Điều 32, Điều 199 Luật Doanh nghiệp 2020.</w:t>
      </w:r>
    </w:p>
    <w:p>
      <w:r>
        <w:t>- Điều 61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725</w:t>
      </w:r>
    </w:p>
    <w:p>
      <w:r>
        <w:t>31</w:t>
      </w:r>
    </w:p>
    <w:p>
      <w:r>
        <w:t>2.002034</w:t>
      </w:r>
    </w:p>
    <w:p>
      <w:r>
        <w:t>Chuyển đổi công ty trách nhiệm hữu hạn thành công ty cổ phần  và ngược lại</w:t>
      </w:r>
    </w:p>
    <w:p>
      <w:r>
        <w:t>03 ngày làm việc</w:t>
      </w:r>
    </w:p>
    <w:p>
      <w:r>
        <w:t>Bộ phận TN&amp;TKQ Sở Kế hoạch và Đầu tư tại Trung tâm Hành chính công</w:t>
      </w:r>
    </w:p>
    <w:p>
      <w:r>
        <w:t>- Lệ phí đăng ký 50.000.</w:t>
      </w:r>
    </w:p>
    <w:p>
      <w:r>
        <w:t>- Miễn lệ phí khi đăng ký qua mạng.</w:t>
      </w:r>
    </w:p>
    <w:p>
      <w:r>
        <w:t>- Phí công bố 100.000.</w:t>
      </w:r>
    </w:p>
    <w:p>
      <w:r>
        <w:t>- Điều 32, Điều 202 Luật Doanh nghiệp 2020.</w:t>
      </w:r>
    </w:p>
    <w:p>
      <w:r>
        <w:t>- Điều 26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761</w:t>
      </w:r>
    </w:p>
    <w:p>
      <w:r>
        <w:t>32</w:t>
      </w:r>
    </w:p>
    <w:p>
      <w:r>
        <w:t>2.002032</w:t>
      </w:r>
    </w:p>
    <w:p>
      <w:r>
        <w:t>Chuyển đổi doanh nghiệp tư nhân thành công ty hợp danh, công ty trách nhiệm hữu hạn, công ty cổ phần</w:t>
      </w:r>
    </w:p>
    <w:p>
      <w:r>
        <w:t>03 ngày làm việc</w:t>
      </w:r>
    </w:p>
    <w:p>
      <w:r>
        <w:t>Bộ phận TN&amp;TKQ Sở Kế hoạch và Đầu tư tại Trung tâm Hành chính công</w:t>
      </w:r>
    </w:p>
    <w:p>
      <w:r>
        <w:t>- Lệ phí đăng ký 50.000.</w:t>
      </w:r>
    </w:p>
    <w:p>
      <w:r>
        <w:t>- Miễn lệ phí khi đăng ký qua mạng.</w:t>
      </w:r>
    </w:p>
    <w:p>
      <w:r>
        <w:t>- Phí công bố 100.000.</w:t>
      </w:r>
    </w:p>
    <w:p>
      <w:r>
        <w:t>- Điều 32 , Điều 205 Luật Doanh nghiệp 2020.</w:t>
      </w:r>
    </w:p>
    <w:p>
      <w:r>
        <w:t>- Điều 26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807</w:t>
      </w:r>
    </w:p>
    <w:p>
      <w:r>
        <w:t>33</w:t>
      </w:r>
    </w:p>
    <w:p>
      <w:r>
        <w:t>2.002033</w:t>
      </w:r>
    </w:p>
    <w:p>
      <w:r>
        <w:t>Chuyển đổi công ty trách nhiệm hữu hạn một thành viên thành công ty trách nhiệm hữu hạn hai thành viên trở lên</w:t>
      </w:r>
    </w:p>
    <w:p>
      <w:r>
        <w:t>03 ngày làm việc</w:t>
      </w:r>
    </w:p>
    <w:p>
      <w:r>
        <w:t>Bộ phận TN&amp;TKQ Sở Kế hoạch và Đầu tư tại Trung tâm Hành chính công</w:t>
      </w:r>
    </w:p>
    <w:p>
      <w:r>
        <w:t>- Lệ phí đăng ký 50.000.</w:t>
      </w:r>
    </w:p>
    <w:p>
      <w:r>
        <w:t>- Miễn lệ phí khi đăng ký qua mạng.</w:t>
      </w:r>
    </w:p>
    <w:p>
      <w:r>
        <w:t>- Phí công bố 100.000.</w:t>
      </w:r>
    </w:p>
    <w:p>
      <w:r>
        <w:t>- Điều 32 Luật Doanh nghiệp 2020.</w:t>
      </w:r>
    </w:p>
    <w:p>
      <w:r>
        <w:t>- Điều 26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862</w:t>
      </w:r>
    </w:p>
    <w:p>
      <w:r>
        <w:t>34</w:t>
      </w:r>
    </w:p>
    <w:p>
      <w:r>
        <w:t>1.010027</w:t>
      </w:r>
    </w:p>
    <w:p>
      <w:r>
        <w:t>Chuyển đổi công ty trách nhiệm hữu hạn hai thành viên trở lên thành công ty trách nhiệm hữu hạn một thành viên</w:t>
      </w:r>
    </w:p>
    <w:p>
      <w:r>
        <w:t>03 ngày làm việc</w:t>
      </w:r>
    </w:p>
    <w:p>
      <w:r>
        <w:t>Bộ phận TN&amp;TKQ Sở Kế hoạch và Đầu tư tại Trung tâm Hành chính công</w:t>
      </w:r>
    </w:p>
    <w:p>
      <w:r>
        <w:t>- Lệ phí đăng ký 50.000.</w:t>
      </w:r>
    </w:p>
    <w:p>
      <w:r>
        <w:t>- Miễn lệ phí khi đăng ký qua mạng.</w:t>
      </w:r>
    </w:p>
    <w:p>
      <w:r>
        <w:t>- Phí công bố 100.000.</w:t>
      </w:r>
    </w:p>
    <w:p>
      <w:r>
        <w:t>- Điều 32 Luật Doanh nghiệp 2020.</w:t>
      </w:r>
    </w:p>
    <w:p>
      <w:r>
        <w:t>- Điều 26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880</w:t>
      </w:r>
    </w:p>
    <w:p>
      <w:r>
        <w:t>35</w:t>
      </w:r>
    </w:p>
    <w:p>
      <w:r>
        <w:t>2.002018</w:t>
      </w:r>
    </w:p>
    <w:p>
      <w:r>
        <w:t>Cấp lại Giấy chứng nhận đăng ký doanh nghiệp, Giấy xác nhận về việc thay đổi nội dung đăng ký doanh nghiệp  do bị mất, cháy, rách, nát hoặc bị tiêu hủy dưới hình thức khác</w:t>
      </w:r>
    </w:p>
    <w:p>
      <w:r>
        <w:t>03 ngày làm việc</w:t>
      </w:r>
    </w:p>
    <w:p>
      <w:r>
        <w:t>Bộ phận TN&amp;TKQ Sở Kế hoạch và Đầu tư tại Trung tâm Hành chính công</w:t>
      </w:r>
    </w:p>
    <w:p>
      <w:r>
        <w:t>- Lệ phí đăng ký 50.000.</w:t>
      </w:r>
    </w:p>
    <w:p>
      <w:r>
        <w:t>- Miễn lệ phí khi đăng ký qua mạng.</w:t>
      </w:r>
    </w:p>
    <w:p>
      <w:r>
        <w:t>- Luật Doanh nghiệp 2020.</w:t>
      </w:r>
    </w:p>
    <w:p>
      <w:r>
        <w:t>- Điều 68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899</w:t>
      </w:r>
    </w:p>
    <w:p>
      <w:r>
        <w:t>36</w:t>
      </w:r>
    </w:p>
    <w:p>
      <w:r>
        <w:t>2.002017</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03 ngày làm việc</w:t>
      </w:r>
    </w:p>
    <w:p>
      <w:r>
        <w:t>Bộ phận TN&amp;TKQ Sở Kế hoạch và Đầu tư tại Trung tâm Hành chính công</w:t>
      </w:r>
    </w:p>
    <w:p>
      <w:r>
        <w:t>- Lệ phí đăng ký 50.000.</w:t>
      </w:r>
    </w:p>
    <w:p>
      <w:r>
        <w:t>- Miễn lệ phí khi đăng ký qua mạng.</w:t>
      </w:r>
    </w:p>
    <w:p>
      <w:r>
        <w:t>- Luật Doanh nghiệp 2020.</w:t>
      </w:r>
    </w:p>
    <w:p>
      <w:r>
        <w:t>- Điều 96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907</w:t>
      </w:r>
    </w:p>
    <w:p>
      <w:r>
        <w:t>37</w:t>
      </w:r>
    </w:p>
    <w:p>
      <w:r>
        <w:t>2.002015</w:t>
      </w:r>
    </w:p>
    <w:p>
      <w:r>
        <w:t>Cập nhật bổ sung thông tin trong hồ sơ đăng ký doanh nghiệp</w:t>
      </w:r>
    </w:p>
    <w:p>
      <w:r>
        <w:t>03 ngày làm việc</w:t>
      </w:r>
    </w:p>
    <w:p>
      <w:r>
        <w:t>Bộ phận TN&amp;TKQ Sở Kế hoạch và Đầu tư tại Trung tâm Hành chính công</w:t>
      </w:r>
    </w:p>
    <w:p>
      <w:r>
        <w:t>-  Lệ phí đăng ký doanh nghiệp:  50.000 đồng/lần đối với trường hợp Phòng Đăng ký kinh doanh cấp Giấy chứng nhận đăng ký doanh nghiệp (Thông tư số 47/2019/TT-BTC).</w:t>
      </w:r>
    </w:p>
    <w:p>
      <w:r>
        <w:t>- Miễn lệ phí trong các trường hợp: không làm thay đổi nội dung Giấy chứng nhận đăng ký doanh nghiệp và không thuộc các trường hợp thông báo thay đổi nội dung đăng ký doanh nghiệp quy định tại các điều từ Điều 56 đến Điều 60 Nghị định số 01/2021/NĐ-CP; cập nhật, bổ sung thông tin về số điện thoại, số fax, thư điện tử, website, địa chỉ của doanh nghiệp do thay đổi về địa giới hành chính.</w:t>
      </w:r>
    </w:p>
    <w:p>
      <w:r>
        <w:t>- Luật Doanh nghiệp 2020.</w:t>
      </w:r>
    </w:p>
    <w:p>
      <w:r>
        <w:t>- Điều 63,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915</w:t>
      </w:r>
    </w:p>
    <w:p>
      <w:r>
        <w:t>38</w:t>
      </w:r>
    </w:p>
    <w:p>
      <w:r>
        <w:t>2.002029</w:t>
      </w:r>
    </w:p>
    <w:p>
      <w:r>
        <w:t>Thông báo tạm ngừng kinh doanh, tiếp tục kinh doanh trước thời hạn đã thông báo  (doanh nghiệp, chi nhánh, văn phòng đại diện, địa điểm kinh doanh)</w:t>
      </w:r>
    </w:p>
    <w:p>
      <w:r>
        <w:t>03 ngày làm việc</w:t>
      </w:r>
    </w:p>
    <w:p>
      <w:r>
        <w:t>Bộ phận TN&amp;TKQ Sở Kế hoạch và Đầu tư tại Trung tâm Hành chính công</w:t>
      </w:r>
    </w:p>
    <w:p>
      <w:r>
        <w:t>- Miễn lệ phí đăng ký tạm ngừng kinh doanh.</w:t>
      </w:r>
    </w:p>
    <w:p>
      <w:r>
        <w:t>- Thông báo  tiếp tục kinh doanh trước thời hạn: Không có.</w:t>
      </w:r>
    </w:p>
    <w:p>
      <w:r>
        <w:t>- Điều 206 Luật Doanh nghiệp 2020.</w:t>
      </w:r>
    </w:p>
    <w:p>
      <w:r>
        <w:t>- Điều 66 Nghị định số 01/2021/NĐ-CP.</w:t>
      </w:r>
    </w:p>
    <w:p>
      <w:r>
        <w:t>- Điều 4, Điều 5, Thông tư số 47/2019/TT-BTC.</w:t>
      </w:r>
    </w:p>
    <w:p>
      <w:r>
        <w:t>- Điều 1Thông tư số 01/2021/TT-BKHĐT.</w:t>
      </w:r>
    </w:p>
    <w:p>
      <w:r>
        <w:t>- Trực tiếp</w:t>
      </w:r>
    </w:p>
    <w:p>
      <w:r>
        <w:t>- BCCI.</w:t>
      </w:r>
    </w:p>
    <w:p>
      <w:r>
        <w:t>- DVCTT toàn trình</w:t>
      </w:r>
    </w:p>
    <w:p>
      <w:r>
        <w:t>- Trực tiếp</w:t>
      </w:r>
    </w:p>
    <w:p>
      <w:r>
        <w:t>- BCCI.</w:t>
      </w:r>
    </w:p>
    <w:p>
      <w:r>
        <w:t>- DVCTT toàn trình</w:t>
      </w:r>
    </w:p>
    <w:p>
      <w:r>
        <w:t>923</w:t>
      </w:r>
    </w:p>
    <w:p>
      <w:r>
        <w:t>39</w:t>
      </w:r>
    </w:p>
    <w:p>
      <w:r>
        <w:t>2.002023</w:t>
      </w:r>
    </w:p>
    <w:p>
      <w:r>
        <w:t>Giải thể doanh nghiệp</w:t>
      </w:r>
    </w:p>
    <w:p>
      <w:r>
        <w:t>05 ngày làm việc</w:t>
      </w:r>
    </w:p>
    <w:p>
      <w:r>
        <w:t>Bộ phận TN&amp;TKQ Sở Kế hoạch và Đầu tư tại Trung tâm Hành chính công</w:t>
      </w:r>
    </w:p>
    <w:p>
      <w:r>
        <w:t>Miễn lệ phí</w:t>
      </w:r>
    </w:p>
    <w:p>
      <w:r>
        <w:t>- Điều 207, 208 và 210 Luật Doanh nghiệp 2020.</w:t>
      </w:r>
    </w:p>
    <w:p>
      <w:r>
        <w:t>- Điều 70 Nghị định số 01/2021/NĐ-CP.</w:t>
      </w:r>
    </w:p>
    <w:p>
      <w:r>
        <w:t>-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934</w:t>
      </w:r>
    </w:p>
    <w:p>
      <w:r>
        <w:t>40</w:t>
      </w:r>
    </w:p>
    <w:p>
      <w:r>
        <w:t>2.002022</w:t>
      </w:r>
    </w:p>
    <w:p>
      <w:r>
        <w:t>Giải thể doanh nghiệp trong trường hợp bị thu hồi Giấy chứng nhận đăng ký doanh nghiệp hoặc theo quyết định của Tòa án</w:t>
      </w:r>
    </w:p>
    <w:p>
      <w:r>
        <w:t>05 ngày làm việc</w:t>
      </w:r>
    </w:p>
    <w:p>
      <w:r>
        <w:t>Bộ phận TN&amp;TKQ Sở Kế hoạch và Đầu tư tại Trung tâm Hành chính công</w:t>
      </w:r>
    </w:p>
    <w:p>
      <w:r>
        <w:t>Miễn lệ phí</w:t>
      </w:r>
    </w:p>
    <w:p>
      <w:r>
        <w:t>- Điều 209 Luật Doanh nghiệp 2020.</w:t>
      </w:r>
    </w:p>
    <w:p>
      <w:r>
        <w:t>- Điều 71 Nghị định số 01/2021/NĐ-CP.</w:t>
      </w:r>
    </w:p>
    <w:p>
      <w:r>
        <w:t>-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943</w:t>
      </w:r>
    </w:p>
    <w:p>
      <w:r>
        <w:t>41</w:t>
      </w:r>
    </w:p>
    <w:p>
      <w:r>
        <w:t>2.002020</w:t>
      </w:r>
    </w:p>
    <w:p>
      <w:r>
        <w:t>Chấm dứt hoạt động chi nhánh, văn phòng đại diện, địa điểm kinh doanh</w:t>
      </w:r>
    </w:p>
    <w:p>
      <w:r>
        <w:t>05 ngày làm việc</w:t>
      </w:r>
    </w:p>
    <w:p>
      <w:r>
        <w:t>Bộ phận TN&amp;TKQ Sở Kế hoạch và Đầu tư tại Trung tâm Hành chính công</w:t>
      </w:r>
    </w:p>
    <w:p>
      <w:r>
        <w:t>Miễn lệ phí</w:t>
      </w:r>
    </w:p>
    <w:p>
      <w:r>
        <w:t>- Điều 213 Luật Doanh nghiệp 2020.</w:t>
      </w:r>
    </w:p>
    <w:p>
      <w:r>
        <w:t>- Điều 72 Nghị định số 01/2021/NĐ-CP.</w:t>
      </w:r>
    </w:p>
    <w:p>
      <w:r>
        <w:t>-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951</w:t>
      </w:r>
    </w:p>
    <w:p>
      <w:r>
        <w:t>42</w:t>
      </w:r>
    </w:p>
    <w:p>
      <w:r>
        <w:t>2.002016</w:t>
      </w:r>
    </w:p>
    <w:p>
      <w:r>
        <w:t>Hiệu đính thông tin đăng ký doanh nghiệp</w:t>
      </w:r>
    </w:p>
    <w:p>
      <w:r>
        <w:t>03 ngày làm việc</w:t>
      </w:r>
    </w:p>
    <w:p>
      <w:r>
        <w:t>Bộ phận TN&amp;TKQ Sở Kế hoạch và Đầu tư tại Trung tâm Hành chính công</w:t>
      </w:r>
    </w:p>
    <w:p>
      <w:r>
        <w:t>Miễn lệ phí</w:t>
      </w:r>
    </w:p>
    <w:p>
      <w:r>
        <w:t>- Luật Doanh nghiệp 2020.</w:t>
      </w:r>
    </w:p>
    <w:p>
      <w:r>
        <w:t>- Điều 39 Nghị định số 01/2021/NĐ-CP.</w:t>
      </w:r>
    </w:p>
    <w:p>
      <w:r>
        <w:t>- Điều 5, Thông tư số 47/2019/TT-BTC.</w:t>
      </w:r>
    </w:p>
    <w:p>
      <w:r>
        <w:t>- Điều 1Thông tư số 01/2021/TT-BKHĐT.</w:t>
      </w:r>
    </w:p>
    <w:p>
      <w:r>
        <w:t>- Trực tiếp</w:t>
      </w:r>
    </w:p>
    <w:p>
      <w:r>
        <w:t>- BCCI.</w:t>
      </w:r>
    </w:p>
    <w:p>
      <w:r>
        <w:t>- DVCTT toàn trình</w:t>
      </w:r>
    </w:p>
    <w:p>
      <w:r>
        <w:t>- Trực tiếp</w:t>
      </w:r>
    </w:p>
    <w:p>
      <w:r>
        <w:t>- BCCI.</w:t>
      </w:r>
    </w:p>
    <w:p>
      <w:r>
        <w:t>- DVCTT toàn trình</w:t>
      </w:r>
    </w:p>
    <w:p>
      <w:r>
        <w:t>962</w:t>
      </w:r>
    </w:p>
    <w:p>
      <w:r>
        <w:t>43</w:t>
      </w:r>
    </w:p>
    <w:p>
      <w:r>
        <w:t>1.010030</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03 ngày làm việc</w:t>
      </w:r>
    </w:p>
    <w:p>
      <w:r>
        <w:t>Bộ phận TN&amp;TKQ Sở Kế hoạch và Đầu tư tại Trung tâm Hành chính công</w:t>
      </w:r>
    </w:p>
    <w:p>
      <w:r>
        <w:t>- Lệ phí đăng ký 50.000.</w:t>
      </w:r>
    </w:p>
    <w:p>
      <w:r>
        <w:t>- Miễn lệ phí khi đăng ký qua mạng.</w:t>
      </w:r>
    </w:p>
    <w:p>
      <w:r>
        <w:t>- Luật Doanh nghiệp 2020.</w:t>
      </w:r>
    </w:p>
    <w:p>
      <w:r>
        <w:t>- Điều 97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972</w:t>
      </w:r>
    </w:p>
    <w:p>
      <w:r>
        <w:t>44</w:t>
      </w:r>
    </w:p>
    <w:p>
      <w:r>
        <w:t>1.010031</w:t>
      </w:r>
    </w:p>
    <w:p>
      <w:r>
        <w:t>Cấp Giấy chứng nhận đăng ký doanh nghiệp, đăng ký hoạt động chi nhánh đối với các doanh nghiệp hoạt động theo Giấy phép thành lập và hoạt động kinh doanh chứng khoán</w:t>
      </w:r>
    </w:p>
    <w:p>
      <w:r>
        <w:t>03 ngày làm việc</w:t>
      </w:r>
    </w:p>
    <w:p>
      <w:r>
        <w:t>Bộ phận TN&amp;TKQ Sở Kế hoạch và Đầu tư tại Trung tâm Hành chính công</w:t>
      </w:r>
    </w:p>
    <w:p>
      <w:r>
        <w:t>- Lệ phí đăng ký 50.000.</w:t>
      </w:r>
    </w:p>
    <w:p>
      <w:r>
        <w:t>- Miễn lệ phí khi đăng ký qua mạng.</w:t>
      </w:r>
    </w:p>
    <w:p>
      <w:r>
        <w:t>- Luật Doanh nghiệp 2020.</w:t>
      </w:r>
    </w:p>
    <w:p>
      <w:r>
        <w:t>- Điều 98, Nghị định số 01/2021/NĐ-CP.</w:t>
      </w:r>
    </w:p>
    <w:p>
      <w:r>
        <w:t>- Điều 4, Điều 5 Thông tư số 47/2019/TT-BTC.</w:t>
      </w:r>
    </w:p>
    <w:p>
      <w:r>
        <w:t>- Điều 1Thông tư số 01/2021/TT-BKHĐT.</w:t>
      </w:r>
    </w:p>
    <w:p>
      <w:r>
        <w:t>- Trực tiếp</w:t>
      </w:r>
    </w:p>
    <w:p>
      <w:r>
        <w:t>- BCCI.</w:t>
      </w:r>
    </w:p>
    <w:p>
      <w:r>
        <w:t>- DVCTT toàn trình</w:t>
      </w:r>
    </w:p>
    <w:p>
      <w:r>
        <w:t>- Trực tiếp</w:t>
      </w:r>
    </w:p>
    <w:p>
      <w:r>
        <w:t>- BCCI.</w:t>
      </w:r>
    </w:p>
    <w:p>
      <w:r>
        <w:t>- DVCTT toàn trình</w:t>
      </w:r>
    </w:p>
    <w:p>
      <w:r>
        <w:t>988</w:t>
      </w:r>
    </w:p>
    <w:p>
      <w:r>
        <w:t>45</w:t>
      </w:r>
    </w:p>
    <w:p>
      <w:r>
        <w:t>2.001996</w:t>
      </w:r>
    </w:p>
    <w:p>
      <w:r>
        <w:t>Thông báo thay đổi ngành, nghề kinh doanh (đối với doanh nghiệp tư nhân, công ty TNHH, công ty cổ phần, công ty hợp danh)</w:t>
      </w:r>
    </w:p>
    <w:p>
      <w:r>
        <w:t>03 ngày làm việc</w:t>
      </w:r>
    </w:p>
    <w:p>
      <w:r>
        <w:t>Bộ phận TN&amp;TKQ Sở Kế hoạch và Đầu tư tại Trung tâm Hành chính công</w:t>
      </w:r>
    </w:p>
    <w:p>
      <w:r>
        <w:t>- Phí công bố 100.000.</w:t>
      </w:r>
    </w:p>
    <w:p>
      <w:r>
        <w:t>- Điều 31, Điều 32 Luật Doanh nghiệp 2020.</w:t>
      </w:r>
    </w:p>
    <w:p>
      <w:r>
        <w:t>- Điều 56 Nghị định số 01/2021/NĐ-CP.</w:t>
      </w:r>
    </w:p>
    <w:p>
      <w:r>
        <w:t>- Điều 4, Thông tư số 47/2019/TT-BTC.</w:t>
      </w:r>
    </w:p>
    <w:p>
      <w:r>
        <w:t>- Điều 1 Thông tư số 01/2021/TT-BKHĐT.</w:t>
      </w:r>
    </w:p>
    <w:p>
      <w:r>
        <w:t>- Trực tiếp</w:t>
      </w:r>
    </w:p>
    <w:p>
      <w:r>
        <w:t>- BCCI.</w:t>
      </w:r>
    </w:p>
    <w:p>
      <w:r>
        <w:t>- DVCTT toàn trình</w:t>
      </w:r>
    </w:p>
    <w:p>
      <w:r>
        <w:t>- Trực tiếp</w:t>
      </w:r>
    </w:p>
    <w:p>
      <w:r>
        <w:t>- BCCI.</w:t>
      </w:r>
    </w:p>
    <w:p>
      <w:r>
        <w:t>- DVCTT toàn trình</w:t>
      </w:r>
    </w:p>
    <w:p>
      <w:r>
        <w:t>1009</w:t>
      </w:r>
    </w:p>
    <w:p>
      <w:r>
        <w:t>46</w:t>
      </w:r>
    </w:p>
    <w:p>
      <w:r>
        <w:t>2.002044</w:t>
      </w:r>
    </w:p>
    <w:p>
      <w:r>
        <w:t>Thông báo thay đổi thông tin của cổ đông sáng lập công ty cổ phần chưa niêm yết</w:t>
      </w:r>
    </w:p>
    <w:p>
      <w:r>
        <w:t>03 ngày làm việc</w:t>
      </w:r>
    </w:p>
    <w:p>
      <w:r>
        <w:t>Bộ phận TN&amp;TKQ Sở Kế hoạch và Đầu tư tại Trung tâm Hành chính công</w:t>
      </w:r>
    </w:p>
    <w:p>
      <w:r>
        <w:t>- Phí công bố 100.000.</w:t>
      </w:r>
    </w:p>
    <w:p>
      <w:r>
        <w:t>- Điều 31, Điều 32 Luật Doanh nghiệp 2020.</w:t>
      </w:r>
    </w:p>
    <w:p>
      <w:r>
        <w:t>- Điều 57 Nghị định số 01/2021/NĐ-CP.</w:t>
      </w:r>
    </w:p>
    <w:p>
      <w:r>
        <w:t>- Điều 4, Điều 5Thông tư số 47/2019/TT-BTC.</w:t>
      </w:r>
    </w:p>
    <w:p>
      <w:r>
        <w:t>- Điều 1Thông tư số 01/2021/TT-BKHĐT.</w:t>
      </w:r>
    </w:p>
    <w:p>
      <w:r>
        <w:t>- Trực tiếp</w:t>
      </w:r>
    </w:p>
    <w:p>
      <w:r>
        <w:t>- BCCI.</w:t>
      </w:r>
    </w:p>
    <w:p>
      <w:r>
        <w:t>- DVCTT toàn trình</w:t>
      </w:r>
    </w:p>
    <w:p>
      <w:r>
        <w:t>- Trực tiếp</w:t>
      </w:r>
    </w:p>
    <w:p>
      <w:r>
        <w:t>- BCCI.</w:t>
      </w:r>
    </w:p>
    <w:p>
      <w:r>
        <w:t>- DVCTT toàn trình</w:t>
      </w:r>
    </w:p>
    <w:p>
      <w:r>
        <w:t>1033</w:t>
      </w:r>
    </w:p>
    <w:p>
      <w:r>
        <w:t>47</w:t>
      </w:r>
    </w:p>
    <w:p>
      <w:r>
        <w:t>2.002070</w:t>
      </w:r>
    </w:p>
    <w:p>
      <w:r>
        <w:t>Thông báo lập chi nhánh, văn phòng đại diện ở nước ngoài (đối với doanh nghiệp tư nhân, công ty TNHH, công ty cổ phần, công ty hợp danh)</w:t>
      </w:r>
    </w:p>
    <w:p>
      <w:r>
        <w:t>03 ngày làm việc</w:t>
      </w:r>
    </w:p>
    <w:p>
      <w:r>
        <w:t>Bộ phận TN&amp;TKQ Sở Kế hoạch và Đầu tư tại Trung tâm Hành chính công</w:t>
      </w:r>
    </w:p>
    <w:p>
      <w:r>
        <w:t>Không có</w:t>
      </w:r>
    </w:p>
    <w:p>
      <w:r>
        <w:t>-  Điều 45 Luật Doanh nghiệp 2020.</w:t>
      </w:r>
    </w:p>
    <w:p>
      <w:r>
        <w:t>- Điều 31 Nghị định số 01/2021/NĐ-CP.</w:t>
      </w:r>
    </w:p>
    <w:p>
      <w:r>
        <w:t>- Điều 4, Thông tư số 47/2019/TT-BTC.</w:t>
      </w:r>
    </w:p>
    <w:p>
      <w:r>
        <w:t>- Điều 1 Thông tư số 01/2021/TT-BKHĐT.</w:t>
      </w:r>
    </w:p>
    <w:p>
      <w:r>
        <w:t>- Trực tiếp</w:t>
      </w:r>
    </w:p>
    <w:p>
      <w:r>
        <w:t>- BCCI.</w:t>
      </w:r>
    </w:p>
    <w:p>
      <w:r>
        <w:t>- DVCTT toàn trình</w:t>
      </w:r>
    </w:p>
    <w:p>
      <w:r>
        <w:t>- Trực tiếp</w:t>
      </w:r>
    </w:p>
    <w:p>
      <w:r>
        <w:t>- BCCI.</w:t>
      </w:r>
    </w:p>
    <w:p>
      <w:r>
        <w:t>- DVCTT toàn trình</w:t>
      </w:r>
    </w:p>
    <w:p>
      <w:r>
        <w:t>1058</w:t>
      </w:r>
    </w:p>
    <w:p>
      <w:r>
        <w:t>48</w:t>
      </w:r>
    </w:p>
    <w:p>
      <w:r>
        <w:t>2.000368</w:t>
      </w:r>
    </w:p>
    <w:p>
      <w:r>
        <w:t>Chấm dứt Cam kết thực hiện mục tiêu xã hội, môi trường</w:t>
      </w:r>
    </w:p>
    <w:p>
      <w:r>
        <w:t>03 ngày làm việc</w:t>
      </w:r>
    </w:p>
    <w:p>
      <w:r>
        <w:t>Bộ phận TN&amp;TKQ Sở Kế hoạch và Đầu tư tại Trung tâm Hành chính công</w:t>
      </w:r>
    </w:p>
    <w:p>
      <w:r>
        <w:t>Không có</w:t>
      </w:r>
    </w:p>
    <w:p>
      <w:r>
        <w:t>- Luật Doanh nghiệp 2020.</w:t>
      </w:r>
    </w:p>
    <w:p>
      <w:r>
        <w:t>- Điều 28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1067</w:t>
      </w:r>
    </w:p>
    <w:p>
      <w:r>
        <w:t>49</w:t>
      </w:r>
    </w:p>
    <w:p>
      <w:r>
        <w:t>2.000416</w:t>
      </w:r>
    </w:p>
    <w:p>
      <w:r>
        <w:t>Chuyển đổi doanh nghiệp thành doanh nghiệp xã hội</w:t>
      </w:r>
    </w:p>
    <w:p>
      <w:r>
        <w:t>03 ngày làm việc</w:t>
      </w:r>
    </w:p>
    <w:p>
      <w:r>
        <w:t>Bộ phận TN&amp;TKQ Sở Kế hoạch và Đầu tư tại Trung tâm Hành chính công</w:t>
      </w:r>
    </w:p>
    <w:p>
      <w:r>
        <w:t>Không có</w:t>
      </w:r>
    </w:p>
    <w:p>
      <w:r>
        <w:t>- Luật Doanh nghiệp 2020.</w:t>
      </w:r>
    </w:p>
    <w:p>
      <w:r>
        <w:t>- Điều 28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1076</w:t>
      </w:r>
    </w:p>
    <w:p>
      <w:r>
        <w:t>50</w:t>
      </w:r>
    </w:p>
    <w:p>
      <w:r>
        <w:t>2.000375</w:t>
      </w:r>
    </w:p>
    <w:p>
      <w:r>
        <w:t>Thông báo thay đổi nội dung Cam kết thực hiện mục tiêu xã hội, môi trường của doanh nghiệp xã hội</w:t>
      </w:r>
    </w:p>
    <w:p>
      <w:r>
        <w:t>03 ngày làm việc</w:t>
      </w:r>
    </w:p>
    <w:p>
      <w:r>
        <w:t>Bộ phận TN&amp;TKQ Sở Kế hoạch và Đầu tư tại Trung tâm Hành chính công</w:t>
      </w:r>
    </w:p>
    <w:p>
      <w:r>
        <w:t>Không có</w:t>
      </w:r>
    </w:p>
    <w:p>
      <w:r>
        <w:t>- Luật Doanh nghiệp 2020.</w:t>
      </w:r>
    </w:p>
    <w:p>
      <w:r>
        <w:t>- Điều 28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1085</w:t>
      </w:r>
    </w:p>
    <w:p>
      <w:r>
        <w:t>51</w:t>
      </w:r>
    </w:p>
    <w:p>
      <w:r>
        <w:t>1.010029</w:t>
      </w:r>
    </w:p>
    <w:p>
      <w:r>
        <w:t>Thông báo về việc sáp nhập công ty trong trường hợp sau sáp nhập công ty, công ty nhận sáp nhập không thay đổi nội dung đăng ký doanh nghiệp</w:t>
      </w:r>
    </w:p>
    <w:p>
      <w:r>
        <w:t>03 ngày làm việc</w:t>
      </w:r>
    </w:p>
    <w:p>
      <w:r>
        <w:t>Bộ phận TN&amp;TKQ Sở Kế hoạch và Đầu tư tại Trung tâm Hành chính công</w:t>
      </w:r>
    </w:p>
    <w:p>
      <w:r>
        <w:t>Không có</w:t>
      </w:r>
    </w:p>
    <w:p>
      <w:r>
        <w:t>- Điều 201 Luật Doanh nghiệp 2020.</w:t>
      </w:r>
    </w:p>
    <w:p>
      <w:r>
        <w:t>- Điều 61 Nghị định số 01/2021/NĐ-CP.</w:t>
      </w:r>
    </w:p>
    <w:p>
      <w:r>
        <w:t>- Điều 4, Điều 5 Thông tư số 47/2019/TT-BTC.</w:t>
      </w:r>
    </w:p>
    <w:p>
      <w:r>
        <w:t>- Điều 1 Thông tư số 01/2021/TT-BKHĐT.</w:t>
      </w:r>
    </w:p>
    <w:p>
      <w:r>
        <w:t>- Trực tiếp</w:t>
      </w:r>
    </w:p>
    <w:p>
      <w:r>
        <w:t>- BCCI.</w:t>
      </w:r>
    </w:p>
    <w:p>
      <w:r>
        <w:t>- DVCTT toàn trình</w:t>
      </w:r>
    </w:p>
    <w:p>
      <w:r>
        <w:t>- Trực tiếp</w:t>
      </w:r>
    </w:p>
    <w:p>
      <w:r>
        <w:t>- BCCI.</w:t>
      </w:r>
    </w:p>
    <w:p>
      <w:r>
        <w:t>- DVCTT toàn trình</w:t>
      </w:r>
    </w:p>
    <w:p>
      <w:r>
        <w:t>1095</w:t>
      </w:r>
    </w:p>
    <w:p>
      <w:r>
        <w:t>II. LĨNH VỰC THÀNH LẬP VÀ SẮP XẾP LẠI DOANH NGHIỆP NHÀ NƯỚC NẮM GIỮ 100% VỐN ĐIỀU LỆ</w:t>
      </w:r>
    </w:p>
    <w:p>
      <w:r>
        <w:t>* Thủ tục hành chính giữ nguyên</w:t>
      </w:r>
    </w:p>
    <w:p>
      <w:r>
        <w:t>STT</w:t>
      </w:r>
    </w:p>
    <w:p>
      <w:r>
        <w:t>Mã số hồ sơ</w:t>
      </w:r>
    </w:p>
    <w:p>
      <w:r>
        <w:t>Tên thủ tục hành chính</w:t>
      </w:r>
    </w:p>
    <w:p>
      <w:r>
        <w:t>Thời hạn giải quyết</w:t>
      </w:r>
    </w:p>
    <w:p>
      <w:r>
        <w:t>Địa điểm thực hiện</w:t>
      </w:r>
    </w:p>
    <w:p>
      <w:r>
        <w:t>Phí, lệ phí (đồng)</w:t>
      </w:r>
    </w:p>
    <w:p>
      <w:r>
        <w:t>Tên VBQPPL quy định</w:t>
      </w:r>
    </w:p>
    <w:p>
      <w:r>
        <w:t>Cách thức thực hiện</w:t>
      </w:r>
    </w:p>
    <w:p>
      <w:r>
        <w:t>Số trang</w:t>
      </w:r>
    </w:p>
    <w:p>
      <w:r>
        <w:t>Nộp hồ sơ</w:t>
      </w:r>
    </w:p>
    <w:p>
      <w:r>
        <w:t>Trả hồ sơ</w:t>
      </w:r>
    </w:p>
    <w:p>
      <w:r>
        <w:t>1</w:t>
      </w:r>
    </w:p>
    <w:p>
      <w:r>
        <w:t>2.000529.000.00.00.H20</w:t>
      </w:r>
    </w:p>
    <w:p>
      <w:r>
        <w:t>Thành lập doanh nghiệp  do Nhà nước nắm giữ 100% vốn điều lệ  do cơ quan đại diện chủ sở hữu (Ủy ban nhân dân cấp tỉnh) quyết định thành lập</w:t>
      </w:r>
    </w:p>
    <w:p>
      <w:r>
        <w:t>50 ngày</w:t>
      </w:r>
    </w:p>
    <w:p>
      <w:r>
        <w:t>Bộ phận TN&amp;TKQ Sở Kế hoạch và Đầu tư tại Trung tâm Hành chính công</w:t>
      </w:r>
    </w:p>
    <w:p>
      <w:r>
        <w:t>Không có</w:t>
      </w:r>
    </w:p>
    <w:p>
      <w:r>
        <w:t>- Luật  Doanh nghiệp năm 2020 .</w:t>
      </w:r>
    </w:p>
    <w:p>
      <w:r>
        <w:t>- Luật Quản lý, sử dụng vốn nhà nước đầu tư vào sản xuất, kinh doanh tại doanh nghiệp năm 2014</w:t>
      </w:r>
    </w:p>
    <w:p>
      <w:r>
        <w:t>- Nghị định số 23/2022/NĐ-CP.</w:t>
      </w:r>
    </w:p>
    <w:p>
      <w:r>
        <w:t>- Trực tiếp</w:t>
      </w:r>
    </w:p>
    <w:p>
      <w:r>
        <w:t>- BCCI</w:t>
      </w:r>
    </w:p>
    <w:p>
      <w:r>
        <w:t>- Trực tiếp</w:t>
      </w:r>
    </w:p>
    <w:p>
      <w:r>
        <w:t>- BCCI</w:t>
      </w:r>
    </w:p>
    <w:p>
      <w:r>
        <w:t>1103</w:t>
      </w:r>
    </w:p>
    <w:p>
      <w:r>
        <w:t>2</w:t>
      </w:r>
    </w:p>
    <w:p>
      <w:r>
        <w:t>2.001061.000.00.00.H20</w:t>
      </w:r>
    </w:p>
    <w:p>
      <w:r>
        <w:t>H ợp nhất, sáp nhập doanh nghiệp do Nhà nước nắm giữ 100% vốn điều lệ do cơ quan đại diện chủ sở hữu  (Ủy ban nhân dân cấp tỉnh)  quyết định thành lập hoặc được giao quản lý</w:t>
      </w:r>
    </w:p>
    <w:p>
      <w:r>
        <w:t>30 ngày</w:t>
      </w:r>
    </w:p>
    <w:p>
      <w:r>
        <w:t>Bộ phận TN&amp;TKQ Sở Kế hoạch và Đầu tư tại Trung tâm Hành chính công</w:t>
      </w:r>
    </w:p>
    <w:p>
      <w:r>
        <w:t>Không có</w:t>
      </w:r>
    </w:p>
    <w:p>
      <w:r>
        <w:t>- Luật  Doanh nghiệp năm 2020 .</w:t>
      </w:r>
    </w:p>
    <w:p>
      <w:r>
        <w:t>- Luật Quản lý, sử dụng vốn nhà nước đầu tư vào sản xuất, kinh doanh tại doanh nghiệp năm 2014</w:t>
      </w:r>
    </w:p>
    <w:p>
      <w:r>
        <w:t>- Nghị định số 23/2022/NĐ-CP.</w:t>
      </w:r>
    </w:p>
    <w:p>
      <w:r>
        <w:t>- Trực tiếp</w:t>
      </w:r>
    </w:p>
    <w:p>
      <w:r>
        <w:t>- BCCI</w:t>
      </w:r>
    </w:p>
    <w:p>
      <w:r>
        <w:t>- Trực tiếp</w:t>
      </w:r>
    </w:p>
    <w:p>
      <w:r>
        <w:t>- BCCI</w:t>
      </w:r>
    </w:p>
    <w:p>
      <w:r>
        <w:t>1108</w:t>
      </w:r>
    </w:p>
    <w:p>
      <w:r>
        <w:t>3</w:t>
      </w:r>
    </w:p>
    <w:p>
      <w:r>
        <w:t>2.001025.000.00.00.H20</w:t>
      </w:r>
    </w:p>
    <w:p>
      <w:r>
        <w:t>C 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50 ngày</w:t>
      </w:r>
    </w:p>
    <w:p>
      <w:r>
        <w:t>Bộ phận TN&amp;TKQ Sở Kế hoạch và Đầu tư tại Trung tâm Hành chính công</w:t>
      </w:r>
    </w:p>
    <w:p>
      <w:r>
        <w:t>Không có</w:t>
      </w:r>
    </w:p>
    <w:p>
      <w:r>
        <w:t>- Luật  Doanh nghiệp năm 2020 .</w:t>
      </w:r>
    </w:p>
    <w:p>
      <w:r>
        <w:t>- Luật Quản lý, sử dụng vốn nhà nước đầu tư vào sản xuất, kinh doanh tại doanh nghiệp năm 2014</w:t>
      </w:r>
    </w:p>
    <w:p>
      <w:r>
        <w:t>- Nghị định số 23/2022/NĐ-CP.</w:t>
      </w:r>
    </w:p>
    <w:p>
      <w:r>
        <w:t>- Trực tiếp</w:t>
      </w:r>
    </w:p>
    <w:p>
      <w:r>
        <w:t>- BCCI</w:t>
      </w:r>
    </w:p>
    <w:p>
      <w:r>
        <w:t>- Trực tiếp</w:t>
      </w:r>
    </w:p>
    <w:p>
      <w:r>
        <w:t>- BCCI</w:t>
      </w:r>
    </w:p>
    <w:p>
      <w:r>
        <w:t>1113</w:t>
      </w:r>
    </w:p>
    <w:p>
      <w:r>
        <w:t>4</w:t>
      </w:r>
    </w:p>
    <w:p>
      <w:r>
        <w:t>1.002395.000.00.00.H20</w:t>
      </w:r>
    </w:p>
    <w:p>
      <w:r>
        <w:t>Tạm ngừng, đình chỉ hoạt động, chấm dứt kinh doanh tại doanh nghiệp do Nhà nước nắm giữ 100% vốn điều lệ  (do Ủy ban nhân dân cấp tỉnh quyết định thành lập hoặc giao quản lý)</w:t>
      </w:r>
    </w:p>
    <w:p>
      <w:r>
        <w:t>3 ngày</w:t>
      </w:r>
    </w:p>
    <w:p>
      <w:r>
        <w:t>Bộ phận TN&amp;TKQ Sở Kế hoạch và Đầu tư tại Trung tâm Hành chính công</w:t>
      </w:r>
    </w:p>
    <w:p>
      <w:r>
        <w:t>Không có</w:t>
      </w:r>
    </w:p>
    <w:p>
      <w:r>
        <w:t>- Luật  Doanh nghiệp năm 2020 .</w:t>
      </w:r>
    </w:p>
    <w:p>
      <w:r>
        <w:t>- Nghị định số 23/2022/NĐ-CP.</w:t>
      </w:r>
    </w:p>
    <w:p>
      <w:r>
        <w:t>- Nghị định số 01/2021/NĐ-CP ngày 04 tháng 01 năm 2021 của Chính phủ về đăng ký doanh nghiệp.</w:t>
      </w:r>
    </w:p>
    <w:p>
      <w:r>
        <w:t>- Thông tư số 01/2021/TT-BKHĐT ngày 16 tháng 03 năm 2021 của Bộ Kế hoạch và Đầu tư hướng dẫn về đăng ký doanh nghiệp.</w:t>
      </w:r>
    </w:p>
    <w:p>
      <w:r>
        <w:t>- Trực tiếp</w:t>
      </w:r>
    </w:p>
    <w:p>
      <w:r>
        <w:t>- BCCI</w:t>
      </w:r>
    </w:p>
    <w:p>
      <w:r>
        <w:t>- Trực tiếp</w:t>
      </w:r>
    </w:p>
    <w:p>
      <w:r>
        <w:t>- BCCI</w:t>
      </w:r>
    </w:p>
    <w:p>
      <w:r>
        <w:t>1119</w:t>
      </w:r>
    </w:p>
    <w:p>
      <w:r>
        <w:t>5</w:t>
      </w:r>
    </w:p>
    <w:p>
      <w:r>
        <w:t>2.001021.000.00.00.H20</w:t>
      </w:r>
    </w:p>
    <w:p>
      <w:r>
        <w:t>G iải thể doanh nghiệp do Nhà nước nắm giữ 100% vốn điều lệ  (do Ủy ban nhân dân cấp tỉnh quyết định thành lập hoặc giao quản lý)</w:t>
      </w:r>
    </w:p>
    <w:p>
      <w:r>
        <w:t>30 ngày</w:t>
      </w:r>
    </w:p>
    <w:p>
      <w:r>
        <w:t>Bộ phận TN&amp;TKQ Sở Kế hoạch và Đầu tư tại Trung tâm Hành chính công</w:t>
      </w:r>
    </w:p>
    <w:p>
      <w:r>
        <w:t>Không có</w:t>
      </w:r>
    </w:p>
    <w:p>
      <w:r>
        <w:t>- Luật  Doanh nghiệp năm 2020 .</w:t>
      </w:r>
    </w:p>
    <w:p>
      <w:r>
        <w:t>- Luật Quản lý, sử dụng vốn nhà nước đầu tư vào sản xuất, kinh doanh tại doanh nghiệp năm 2014</w:t>
      </w:r>
    </w:p>
    <w:p>
      <w:r>
        <w:t>- Nghị định số 23/2022/NĐ-CP.</w:t>
      </w:r>
    </w:p>
    <w:p>
      <w:r>
        <w:t>- Trực tiếp</w:t>
      </w:r>
    </w:p>
    <w:p>
      <w:r>
        <w:t>- BCCI</w:t>
      </w:r>
    </w:p>
    <w:p>
      <w:r>
        <w:t>- Trực tiếp</w:t>
      </w:r>
    </w:p>
    <w:p>
      <w:r>
        <w:t>- BCCI</w:t>
      </w:r>
    </w:p>
    <w:p>
      <w:r>
        <w:t>1128</w:t>
      </w:r>
    </w:p>
    <w:p>
      <w:r>
        <w:t>III. LĨNH VỰC THÀNH LẬP VÀ HOẠT ĐỘNG CỦA QUỸ ĐẦU TƯ KHỞI NGHIỆP SÁNG TẠO</w:t>
      </w:r>
    </w:p>
    <w:p>
      <w:r>
        <w:t>* Thủ tục hành chính giữ nguyên</w:t>
      </w:r>
    </w:p>
    <w:p>
      <w:r>
        <w:t>STT</w:t>
      </w:r>
    </w:p>
    <w:p>
      <w:r>
        <w:t>Mã số hồ sơ</w:t>
      </w:r>
    </w:p>
    <w:p>
      <w:r>
        <w:t>Tên thủ tục hành chính</w:t>
      </w:r>
    </w:p>
    <w:p>
      <w:r>
        <w:t>Thời hạn giải quyết</w:t>
      </w:r>
    </w:p>
    <w:p>
      <w:r>
        <w:t>Địa điểm thực hiện</w:t>
      </w:r>
    </w:p>
    <w:p>
      <w:r>
        <w:t>Phí, lệ phí (đồng)</w:t>
      </w:r>
    </w:p>
    <w:p>
      <w:r>
        <w:t>Tên VBQPPL quy định nội sung</w:t>
      </w:r>
    </w:p>
    <w:p>
      <w:r>
        <w:t>Cách thức thực hiện</w:t>
      </w:r>
    </w:p>
    <w:p>
      <w:r>
        <w:t>Số trang</w:t>
      </w:r>
    </w:p>
    <w:p>
      <w:r>
        <w:t>Nộp hồ sơ</w:t>
      </w:r>
    </w:p>
    <w:p>
      <w:r>
        <w:t>Trả hồ sơ</w:t>
      </w:r>
    </w:p>
    <w:p>
      <w:r>
        <w:t>1</w:t>
      </w:r>
    </w:p>
    <w:p>
      <w:r>
        <w:t>2.000024.000.00.00.H20</w:t>
      </w:r>
    </w:p>
    <w:p>
      <w:r>
        <w:t>Thông báo thành lập quỹ đầu tư khởi nghiệp sáng tạo</w:t>
      </w:r>
    </w:p>
    <w:p>
      <w:r>
        <w:t>15 ngày</w:t>
      </w:r>
    </w:p>
    <w:p>
      <w:r>
        <w:t>Bộ phận TN&amp;TKQ Sở Kế hoạch và Đầu tư tại Trung tâm Hành chính công</w:t>
      </w:r>
    </w:p>
    <w:p>
      <w:r>
        <w:t>Không có</w:t>
      </w:r>
    </w:p>
    <w:p>
      <w:r>
        <w:t>- Điều 18 Luật Hỗ trợ doanh nghiệp nhỏ và vừa;</w:t>
      </w:r>
    </w:p>
    <w:p>
      <w:r>
        <w:t>- Điều 11 Nghị định số 38/2018/NĐ-CP.</w:t>
      </w:r>
    </w:p>
    <w:p>
      <w:r>
        <w:t>- Trực tiếp</w:t>
      </w:r>
    </w:p>
    <w:p>
      <w:r>
        <w:t>- BCCI</w:t>
      </w:r>
    </w:p>
    <w:p>
      <w:r>
        <w:t>- Trực tiếp</w:t>
      </w:r>
    </w:p>
    <w:p>
      <w:r>
        <w:t>- BCCI</w:t>
      </w:r>
    </w:p>
    <w:p>
      <w:r>
        <w:t>1134</w:t>
      </w:r>
    </w:p>
    <w:p>
      <w:r>
        <w:t>2</w:t>
      </w:r>
    </w:p>
    <w:p>
      <w:r>
        <w:t>1.000016.000.00.00.H20</w:t>
      </w:r>
    </w:p>
    <w:p>
      <w:r>
        <w:t>Thông báo tăng, giảm vốn góp của quỹ đầu tư khởi nghiệp sáng tạo</w:t>
      </w:r>
    </w:p>
    <w:p>
      <w:r>
        <w:t>15 ngày</w:t>
      </w:r>
    </w:p>
    <w:p>
      <w:r>
        <w:t>Bộ phận TN&amp;TKQ Sở Kế hoạch và Đầu tư tại Trung tâm Hành chính công</w:t>
      </w:r>
    </w:p>
    <w:p>
      <w:r>
        <w:t>Không có</w:t>
      </w:r>
    </w:p>
    <w:p>
      <w:r>
        <w:t>- Điều 18 Luật Hỗ trợ doanh nghiệp nhỏ và vừa;</w:t>
      </w:r>
    </w:p>
    <w:p>
      <w:r>
        <w:t>- Điều 12 Nghị định số 38/2018/NĐ-CP.</w:t>
      </w:r>
    </w:p>
    <w:p>
      <w:r>
        <w:t>- Trực tiếp</w:t>
      </w:r>
    </w:p>
    <w:p>
      <w:r>
        <w:t>- BCCI</w:t>
      </w:r>
    </w:p>
    <w:p>
      <w:r>
        <w:t>- Trực tiếp</w:t>
      </w:r>
    </w:p>
    <w:p>
      <w:r>
        <w:t>- BCCI</w:t>
      </w:r>
    </w:p>
    <w:p>
      <w:r>
        <w:t>1143</w:t>
      </w:r>
    </w:p>
    <w:p>
      <w:r>
        <w:t>3</w:t>
      </w:r>
    </w:p>
    <w:p>
      <w:r>
        <w:t>2.000005.000.00.00.H20</w:t>
      </w:r>
    </w:p>
    <w:p>
      <w:r>
        <w:t>Thông báo gia hạn thời gian hoạt động quỹ đầu tư khởi nghiệp sáng tạo</w:t>
      </w:r>
    </w:p>
    <w:p>
      <w:r>
        <w:t>15 ngày</w:t>
      </w:r>
    </w:p>
    <w:p>
      <w:r>
        <w:t>Bộ phận TN&amp;TKQ Sở Kế hoạch và Đầu tư tại Trung tâm Hành chính công</w:t>
      </w:r>
    </w:p>
    <w:p>
      <w:r>
        <w:t>Không có</w:t>
      </w:r>
    </w:p>
    <w:p>
      <w:r>
        <w:t>- Điều 18 Luật Hỗ trợ doanh nghiệp nhỏ và vừa;</w:t>
      </w:r>
    </w:p>
    <w:p>
      <w:r>
        <w:t>- Điều 13 Nghị định số 38/2018/NĐ-CP.</w:t>
      </w:r>
    </w:p>
    <w:p>
      <w:r>
        <w:t>- Trực tiếp</w:t>
      </w:r>
    </w:p>
    <w:p>
      <w:r>
        <w:t>- BCCI</w:t>
      </w:r>
    </w:p>
    <w:p>
      <w:r>
        <w:t>- Trực tiếp</w:t>
      </w:r>
    </w:p>
    <w:p>
      <w:r>
        <w:t>- BCCI</w:t>
      </w:r>
    </w:p>
    <w:p>
      <w:r>
        <w:t>1149</w:t>
      </w:r>
    </w:p>
    <w:p>
      <w:r>
        <w:t>4</w:t>
      </w:r>
    </w:p>
    <w:p>
      <w:r>
        <w:t>2.002005.000.00.00.H20</w:t>
      </w:r>
    </w:p>
    <w:p>
      <w:r>
        <w:t>Thông báo giải thể và kết quả giải thể quỹ đầu tư khởi nghiệp sáng tạo</w:t>
      </w:r>
    </w:p>
    <w:p>
      <w:r>
        <w:t>15 ngày</w:t>
      </w:r>
    </w:p>
    <w:p>
      <w:r>
        <w:t>Bộ phận TN&amp;TKQ Sở Kế hoạch và Đầu tư tại Trung tâm Hành chính công</w:t>
      </w:r>
    </w:p>
    <w:p>
      <w:r>
        <w:t>Không có</w:t>
      </w:r>
    </w:p>
    <w:p>
      <w:r>
        <w:t>- Điều 18 Luật Hỗ trợ doanh nghiệp nhỏ và vừa;</w:t>
      </w:r>
    </w:p>
    <w:p>
      <w:r>
        <w:t>- Điều 15 Nghị định số 38/2018/NĐ-CP.</w:t>
      </w:r>
    </w:p>
    <w:p>
      <w:r>
        <w:t>- Trực tiếp</w:t>
      </w:r>
    </w:p>
    <w:p>
      <w:r>
        <w:t>- BCCI</w:t>
      </w:r>
    </w:p>
    <w:p>
      <w:r>
        <w:t>- Trực tiếp</w:t>
      </w:r>
    </w:p>
    <w:p>
      <w:r>
        <w:t>- BCCI</w:t>
      </w:r>
    </w:p>
    <w:p>
      <w:r>
        <w:t>1155</w:t>
      </w:r>
    </w:p>
    <w:p>
      <w:r>
        <w:t>5</w:t>
      </w:r>
    </w:p>
    <w:p>
      <w:r>
        <w:t>2.002004.000.00.00.H20</w:t>
      </w:r>
    </w:p>
    <w:p>
      <w:r>
        <w:t>Thông báo chuyển nhượng phần vốn góp của các nhà đầu tư</w:t>
      </w:r>
    </w:p>
    <w:p>
      <w:r>
        <w:t>Chưa quy định</w:t>
      </w:r>
    </w:p>
    <w:p>
      <w:r>
        <w:t>Bộ phận TN&amp;TKQ Sở Kế hoạch và Đầu tư tại Trung tâm Hành chính công</w:t>
      </w:r>
    </w:p>
    <w:p>
      <w:r>
        <w:t>Chưa quy định</w:t>
      </w:r>
    </w:p>
    <w:p>
      <w:r>
        <w:t>- Điều 18 Luật Hỗ trợ doanh nghiệp nhỏ và vừa;</w:t>
      </w:r>
    </w:p>
    <w:p>
      <w:r>
        <w:t>- Điều 17 Nghị định số 38/2018/NĐ-CP.</w:t>
      </w:r>
    </w:p>
    <w:p>
      <w:r>
        <w:t>- Trực tiếp</w:t>
      </w:r>
    </w:p>
    <w:p>
      <w:r>
        <w:t>- BCCI</w:t>
      </w:r>
    </w:p>
    <w:p>
      <w:r>
        <w:t>- Trực tiếp</w:t>
      </w:r>
    </w:p>
    <w:p>
      <w:r>
        <w:t>- BCCI</w:t>
      </w:r>
    </w:p>
    <w:p>
      <w:r>
        <w:t>1161</w:t>
      </w:r>
    </w:p>
    <w:p>
      <w:r>
        <w:t>IV. LĨNH VỰC HỖ TRỢ DOANH NGHIỆP NHỎ VÀ VỪA</w:t>
      </w:r>
    </w:p>
    <w:p>
      <w:r>
        <w:t>* Thủ tục hành chính giữ nguyên</w:t>
      </w:r>
    </w:p>
    <w:p>
      <w:r>
        <w:t>STT</w:t>
      </w:r>
    </w:p>
    <w:p>
      <w:r>
        <w:t>Mã số hồ sơ</w:t>
      </w:r>
    </w:p>
    <w:p>
      <w:r>
        <w:t>Tên thủ tục hành chính</w:t>
      </w:r>
    </w:p>
    <w:p>
      <w:r>
        <w:t>Thời hạn giải quyết</w:t>
      </w:r>
    </w:p>
    <w:p>
      <w:r>
        <w:t>Địa điểm thực hiện</w:t>
      </w:r>
    </w:p>
    <w:p>
      <w:r>
        <w:t>Phí, lệ phí (đồng)</w:t>
      </w:r>
    </w:p>
    <w:p>
      <w:r>
        <w:t>Tên VBQPPL quy định</w:t>
      </w:r>
    </w:p>
    <w:p>
      <w:r>
        <w:t>Cách thức thực hiện</w:t>
      </w:r>
    </w:p>
    <w:p>
      <w:r>
        <w:t>Số trang</w:t>
      </w:r>
    </w:p>
    <w:p>
      <w:r>
        <w:t>Nộp hồ sơ</w:t>
      </w:r>
    </w:p>
    <w:p>
      <w:r>
        <w:t>Trả hồ sơ</w:t>
      </w:r>
    </w:p>
    <w:p>
      <w:r>
        <w:t>1</w:t>
      </w:r>
    </w:p>
    <w:p>
      <w:r>
        <w:t>2.002418  .000.00.00.H20</w:t>
      </w:r>
    </w:p>
    <w:p>
      <w:r>
        <w:t>Hỗ trợ tư vấn, công nghệ cho doanh nghiệp nhỏ và vừa, hỗ trợ phát triển nguồn nhân lực, hỗ trợ doanh nghiệp nhỏ và vừa khởi nghiệp sáng tạo và tham gia cụm liên kết ngành, chuỗi giá trị.</w:t>
      </w:r>
    </w:p>
    <w:p>
      <w:r>
        <w:t>14 ngày</w:t>
      </w:r>
    </w:p>
    <w:p>
      <w:r>
        <w:t>Bộ phận TN&amp;TKQ Sở Kế hoạch và Đầu tư tại Trung tâm Hành chính công</w:t>
      </w:r>
    </w:p>
    <w:p>
      <w:r>
        <w:t>Không có</w:t>
      </w:r>
    </w:p>
    <w:p>
      <w:r>
        <w:t>- Luật Hỗ trợ doanh nghiệp nhỏ và vừa năm 2017.</w:t>
      </w:r>
    </w:p>
    <w:p>
      <w:r>
        <w:t>- Nghị định số 80/2021/NĐ-CP quy định chi tiết và hướng dẫn thi hành một số điều của Luật hỗ trợ doanh nghiệp nhỏ và vừa.</w:t>
      </w:r>
    </w:p>
    <w:p>
      <w:r>
        <w:t>- Thông tư số 06/2022/TT-BKHĐT ngày 10/5/2022 của Bộ Kế hoạch và Đầu tư Hướng dẫn một số điều của Nghị định số 80/2021/NĐ-CP.</w:t>
      </w:r>
    </w:p>
    <w:p>
      <w:r>
        <w:t>- Trực tiếp</w:t>
      </w:r>
    </w:p>
    <w:p>
      <w:r>
        <w:t>- BCCI</w:t>
      </w:r>
    </w:p>
    <w:p>
      <w:r>
        <w:t>- Trực tiếp</w:t>
      </w:r>
    </w:p>
    <w:p>
      <w:r>
        <w:t>- BCCI</w:t>
      </w:r>
    </w:p>
    <w:p>
      <w:r>
        <w:t>1166</w:t>
      </w:r>
    </w:p>
    <w:p>
      <w:r>
        <w:t>2</w:t>
      </w:r>
    </w:p>
    <w:p>
      <w:r>
        <w:t>2.00199.000.00.00.H20</w:t>
      </w:r>
    </w:p>
    <w:p>
      <w:r>
        <w:t>Thủ tục hỗ trợ tư vấn, hướng dẫn hồ sơ, thủ tục  chuyển đổi hộ kinh doanh thành doanh nghiệp.</w:t>
      </w:r>
    </w:p>
    <w:p>
      <w:r>
        <w:t>03 ngày</w:t>
      </w:r>
    </w:p>
    <w:p>
      <w:r>
        <w:t>Bộ phận TN&amp;TKQ Sở Kế hoạch và Đầu tư tại Trung tâm Hành chính công</w:t>
      </w:r>
    </w:p>
    <w:p>
      <w:r>
        <w:t>Không có</w:t>
      </w:r>
    </w:p>
    <w:p>
      <w:r>
        <w:t>- Luật Hỗ trợ doanh nghiệp nhỏ và vừa năm 2017.</w:t>
      </w:r>
    </w:p>
    <w:p>
      <w:r>
        <w:t>- Nghị định số 80/2021/NĐ-CP quy định chi tiết và hướng dẫn thi hành một số điều của Luật hỗ trợ doanh nghiệp nhỏ và vừa.</w:t>
      </w:r>
    </w:p>
    <w:p>
      <w:r>
        <w:t>- Thông tư số 06/2022/TT-BKHĐT ngày 10/5/2022 của Bộ Kế hoạch và Đầu tư Hướng dẫn một số điều của Nghị định số 80/2021/NĐ-CP.</w:t>
      </w:r>
    </w:p>
    <w:p>
      <w:r>
        <w:t>- Trực tiếp</w:t>
      </w:r>
    </w:p>
    <w:p>
      <w:r>
        <w:t>- BCCI</w:t>
      </w:r>
    </w:p>
    <w:p>
      <w:r>
        <w:t>- Trực tiếp</w:t>
      </w:r>
    </w:p>
    <w:p>
      <w:r>
        <w:t>- BCCI</w:t>
      </w:r>
    </w:p>
    <w:p>
      <w:r>
        <w:t>1173</w:t>
      </w:r>
    </w:p>
    <w:p>
      <w:r>
        <w:t>V. LĨNH VỰC ĐẦU TƯ TẠI VIỆT NAM</w:t>
      </w:r>
    </w:p>
    <w:p>
      <w:r>
        <w:t>* Thủ tục hành chính giữ nguyên</w:t>
      </w:r>
    </w:p>
    <w:p>
      <w:r>
        <w:t>STT</w:t>
      </w:r>
    </w:p>
    <w:p>
      <w:r>
        <w:t>Mã số hồ sơ</w:t>
      </w:r>
    </w:p>
    <w:p>
      <w:r>
        <w:t>Tên thủ tục hành chính</w:t>
      </w:r>
    </w:p>
    <w:p>
      <w:r>
        <w:t>Thời hạn giải quyết</w:t>
      </w:r>
    </w:p>
    <w:p>
      <w:r>
        <w:t>Địa điểm thực hiện</w:t>
      </w:r>
    </w:p>
    <w:p>
      <w:r>
        <w:t>Phí, lệ phí (đồng)</w:t>
      </w:r>
    </w:p>
    <w:p>
      <w:r>
        <w:t>Tên VBQPPL quy định sửa đổi, bổ sung</w:t>
      </w:r>
    </w:p>
    <w:p>
      <w:r>
        <w:t>Cách thức thực hiện</w:t>
      </w:r>
    </w:p>
    <w:p>
      <w:r>
        <w:t>Số trang</w:t>
      </w:r>
    </w:p>
    <w:p>
      <w:r>
        <w:t>Nộp hồ sơ</w:t>
      </w:r>
    </w:p>
    <w:p>
      <w:r>
        <w:t>Trả hồ sơ</w:t>
      </w:r>
    </w:p>
    <w:p>
      <w:r>
        <w:t>1</w:t>
      </w:r>
    </w:p>
    <w:p>
      <w:r>
        <w:t>1.009642</w:t>
      </w:r>
    </w:p>
    <w:p>
      <w:r>
        <w:t>Thủ tục chấp thuận nhà đầu tư của UBND cấp tỉnh</w:t>
      </w:r>
    </w:p>
    <w:p>
      <w:r>
        <w:t>- Sở Kế hoạch và Đầu tư: 13 ngày.</w:t>
      </w:r>
    </w:p>
    <w:p>
      <w:r>
        <w:t>- Cơ quan liên quan: 15 ngày.</w:t>
      </w:r>
    </w:p>
    <w:p>
      <w:r>
        <w:t>- UBND Tỉnh: 7 ngày.</w:t>
      </w:r>
    </w:p>
    <w:p>
      <w:r>
        <w:t>Bộ phận TN&amp;TKQ Sở Kế hoạch và Đầu tư tại Trung tâm Hành chính công</w:t>
      </w:r>
    </w:p>
    <w:p>
      <w:r>
        <w:t>Không có</w:t>
      </w:r>
    </w:p>
    <w:p>
      <w:r>
        <w:t>- Luật Đầu tư 2020.</w:t>
      </w:r>
    </w:p>
    <w:p>
      <w:r>
        <w:t>-  Khoản 3, Điều 29  Nghị định số 31/2021/NĐ-CP.</w:t>
      </w:r>
    </w:p>
    <w:p>
      <w:r>
        <w:t>- Thông tư số 03/2021/TT-BKHĐT.</w:t>
      </w:r>
    </w:p>
    <w:p>
      <w:r>
        <w:t>- Trực tiếp</w:t>
      </w:r>
    </w:p>
    <w:p>
      <w:r>
        <w:t>- BCCI</w:t>
      </w:r>
    </w:p>
    <w:p>
      <w:r>
        <w:t>- DVCTT toàn trình</w:t>
      </w:r>
    </w:p>
    <w:p>
      <w:r>
        <w:t>- Trực tiếp</w:t>
      </w:r>
    </w:p>
    <w:p>
      <w:r>
        <w:t>- BCCI</w:t>
      </w:r>
    </w:p>
    <w:p>
      <w:r>
        <w:t>- DVCTT toàn trình</w:t>
      </w:r>
    </w:p>
    <w:p>
      <w:r>
        <w:t>1392</w:t>
      </w:r>
    </w:p>
    <w:p>
      <w:r>
        <w:t>2</w:t>
      </w:r>
    </w:p>
    <w:p>
      <w:r>
        <w:t>1.009644</w:t>
      </w:r>
    </w:p>
    <w:p>
      <w:r>
        <w:t>Thủ tục điều chỉnh văn bản chấp thuận nhà đầu tư   của UBND   cấp  tỉnh</w:t>
      </w:r>
    </w:p>
    <w:p>
      <w:r>
        <w:t>- Sở Kế hoạch và Đầu tư: 13 ngày.</w:t>
      </w:r>
    </w:p>
    <w:p>
      <w:r>
        <w:t>- Cơ quan liên quan: 15 ngày.</w:t>
      </w:r>
    </w:p>
    <w:p>
      <w:r>
        <w:t>- UBND Tỉnh: 7 ngày.</w:t>
      </w:r>
    </w:p>
    <w:p>
      <w:r>
        <w:t>Bộ phận TN&amp;TKQ Sở Kế hoạch và Đầu tư tại Trung tâm Hành chính công</w:t>
      </w:r>
    </w:p>
    <w:p>
      <w:r>
        <w:t>Không có</w:t>
      </w:r>
    </w:p>
    <w:p>
      <w:r>
        <w:t>- Luật Đầu tư 2020.</w:t>
      </w:r>
    </w:p>
    <w:p>
      <w:r>
        <w:t>- Khoản 6 và 8 Điều 48 Nghị định số 31/2021/NĐ-CP Nghị định số 31/2021/NĐ-CP.</w:t>
      </w:r>
    </w:p>
    <w:p>
      <w:r>
        <w:t>- Thông tư số 03/2021/TT-BKHĐT.</w:t>
      </w:r>
    </w:p>
    <w:p>
      <w:r>
        <w:t>- Trực tiếp</w:t>
      </w:r>
    </w:p>
    <w:p>
      <w:r>
        <w:t>- BCCI</w:t>
      </w:r>
    </w:p>
    <w:p>
      <w:r>
        <w:t>- DVCTT toàn trình</w:t>
      </w:r>
    </w:p>
    <w:p>
      <w:r>
        <w:t>- Trực tiếp</w:t>
      </w:r>
    </w:p>
    <w:p>
      <w:r>
        <w:t>- BCCI</w:t>
      </w:r>
    </w:p>
    <w:p>
      <w:r>
        <w:t>- DVCTT toàn trình</w:t>
      </w:r>
    </w:p>
    <w:p>
      <w:r>
        <w:t>1405</w:t>
      </w:r>
    </w:p>
    <w:p>
      <w:r>
        <w:t>3</w:t>
      </w:r>
    </w:p>
    <w:p>
      <w:r>
        <w:t>1.009645</w:t>
      </w:r>
    </w:p>
    <w:p>
      <w:r>
        <w:t>Thủ tục chấp thuận chủ trương đầu tư của UBND cấp tỉnh</w:t>
      </w:r>
    </w:p>
    <w:p>
      <w:r>
        <w:t>- Sở Kế hoạch và Đầu tư: 5 ngày.</w:t>
      </w:r>
    </w:p>
    <w:p>
      <w:r>
        <w:t>- Cơ quan liên quan: 7 ngày.</w:t>
      </w:r>
    </w:p>
    <w:p>
      <w:r>
        <w:t>- UBND Tỉnh: 4 ngày.</w:t>
      </w:r>
    </w:p>
    <w:p>
      <w:r>
        <w:t>Bộ phận TN&amp;TKQ Sở Kế hoạch và Đầu tư tại Trung tâm Hành chính công</w:t>
      </w:r>
    </w:p>
    <w:p>
      <w:r>
        <w:t>Không có</w:t>
      </w:r>
    </w:p>
    <w:p>
      <w:r>
        <w:t>- Luật Đầu tư 2020.</w:t>
      </w:r>
    </w:p>
    <w:p>
      <w:r>
        <w:t>- Khoản 5, Khoản 7 Điều 33 Nghị định số 31/2021/NĐ-CP.</w:t>
      </w:r>
    </w:p>
    <w:p>
      <w:r>
        <w:t>- Thông tư số 03/2021/TT-BKHĐT.</w:t>
      </w:r>
    </w:p>
    <w:p>
      <w:r>
        <w:t>- Trực tiếp</w:t>
      </w:r>
    </w:p>
    <w:p>
      <w:r>
        <w:t>- BCCI</w:t>
      </w:r>
    </w:p>
    <w:p>
      <w:r>
        <w:t>- DVCTT toàn trình</w:t>
      </w:r>
    </w:p>
    <w:p>
      <w:r>
        <w:t>- Trực tiếp</w:t>
      </w:r>
    </w:p>
    <w:p>
      <w:r>
        <w:t>- BCCI</w:t>
      </w:r>
    </w:p>
    <w:p>
      <w:r>
        <w:t>- DVCTT toàn trình</w:t>
      </w:r>
    </w:p>
    <w:p>
      <w:r>
        <w:t>1422</w:t>
      </w:r>
    </w:p>
    <w:p>
      <w:r>
        <w:t>4</w:t>
      </w:r>
    </w:p>
    <w:p>
      <w:r>
        <w:t>1.009646</w:t>
      </w:r>
    </w:p>
    <w:p>
      <w:r>
        <w:t>Thủ tục điều chỉnh dự án đầu tư thuộc thẩm quyền chấp thuận chủ trương đầu tư của UBND cấp tỉnh</w:t>
      </w:r>
    </w:p>
    <w:p>
      <w:r>
        <w:t>- Sở Kế hoạch và Đầu tư: 13 ngày.</w:t>
      </w:r>
    </w:p>
    <w:p>
      <w:r>
        <w:t>- Cơ quan liên quan: 15 ngày.</w:t>
      </w:r>
    </w:p>
    <w:p>
      <w:r>
        <w:t>- UBND Tỉnh: 7 ngày.</w:t>
      </w:r>
    </w:p>
    <w:p>
      <w:r>
        <w:t>Bộ phận TN&amp;TKQ Sở Kế hoạch và Đầu tư tại Trung tâm Hành chính công</w:t>
      </w:r>
    </w:p>
    <w:p>
      <w:r>
        <w:t>Không có</w:t>
      </w:r>
    </w:p>
    <w:p>
      <w:r>
        <w:t>- Luật Đầu tư 2020.</w:t>
      </w:r>
    </w:p>
    <w:p>
      <w:r>
        <w:t>- Điểm d Khoản 2 Điều 44, Điểm d Khoản 2 Điều 45, Khoản 3 Điều 46 Nghị định số 31/2021/NĐ-CP.</w:t>
      </w:r>
    </w:p>
    <w:p>
      <w:r>
        <w:t>- Thông tư số 03/2021/TT-BKHĐT.</w:t>
      </w:r>
    </w:p>
    <w:p>
      <w:r>
        <w:t>- Trực tiếp</w:t>
      </w:r>
    </w:p>
    <w:p>
      <w:r>
        <w:t>- BCCI</w:t>
      </w:r>
    </w:p>
    <w:p>
      <w:r>
        <w:t>- DVCTT toàn trình</w:t>
      </w:r>
    </w:p>
    <w:p>
      <w:r>
        <w:t>- Trực tiếp</w:t>
      </w:r>
    </w:p>
    <w:p>
      <w:r>
        <w:t>- BCCI</w:t>
      </w:r>
    </w:p>
    <w:p>
      <w:r>
        <w:t>- DVCTT toàn trình</w:t>
      </w:r>
    </w:p>
    <w:p>
      <w:r>
        <w:t>1443</w:t>
      </w:r>
    </w:p>
    <w:p>
      <w:r>
        <w:t>5</w:t>
      </w:r>
    </w:p>
    <w:p>
      <w:r>
        <w:t>1.009647</w:t>
      </w:r>
    </w:p>
    <w:p>
      <w:r>
        <w:t>Thủ tục điều chỉnh dự án đầu tư trong trường hợp đã được cấp Giấy chứng nhận đăng ký đầu tư và không thuộc diện chấp thuận điều chỉnh chủ trương đầu tư của UBND cấp tỉnh</w:t>
      </w:r>
    </w:p>
    <w:p>
      <w:r>
        <w:t>03 ngày hoặc 10 ngày</w:t>
      </w:r>
    </w:p>
    <w:p>
      <w:r>
        <w:t>Bộ phận TN&amp;TKQ Sở Kế hoạch và Đầu tư tại Trung tâm Hành chính công</w:t>
      </w:r>
    </w:p>
    <w:p>
      <w:r>
        <w:t>Không có</w:t>
      </w:r>
    </w:p>
    <w:p>
      <w:r>
        <w:t>- Luật Đầu tư 2020.</w:t>
      </w:r>
    </w:p>
    <w:p>
      <w:r>
        <w:t>- Các điều thuộc Mục 4 Chương IV Nghị định số 31/2021/NĐ-CP.</w:t>
      </w:r>
    </w:p>
    <w:p>
      <w:r>
        <w:t>- Thông tư số 03/2021/TT-BKHĐT.</w:t>
      </w:r>
    </w:p>
    <w:p>
      <w:r>
        <w:t>- Trực tiếp</w:t>
      </w:r>
    </w:p>
    <w:p>
      <w:r>
        <w:t>- BCCI</w:t>
      </w:r>
    </w:p>
    <w:p>
      <w:r>
        <w:t>- DVCTT toàn trình</w:t>
      </w:r>
    </w:p>
    <w:p>
      <w:r>
        <w:t>- Trực tiếp</w:t>
      </w:r>
    </w:p>
    <w:p>
      <w:r>
        <w:t>- BCCI</w:t>
      </w:r>
    </w:p>
    <w:p>
      <w:r>
        <w:t>- DVCTT toàn trình</w:t>
      </w:r>
    </w:p>
    <w:p>
      <w:r>
        <w:t>1457</w:t>
      </w:r>
    </w:p>
    <w:p>
      <w:r>
        <w:t>6</w:t>
      </w:r>
    </w:p>
    <w:p>
      <w:r>
        <w:t>1.009649</w:t>
      </w:r>
    </w:p>
    <w:p>
      <w:r>
        <w:t>Thủ tục điều chỉnh dự án đầu tư trong trường hợp nhà đầu tư c  huyển nhượng một phần hoặc toàn bộ dự án đầu tư  đối với dự án thuộc thẩm quyền chấp thuận của UBND  cấp  tỉnh</w:t>
      </w:r>
    </w:p>
    <w:p>
      <w:r>
        <w:t>- Sở Kế hoạch và Đầu tư: 13 ngày.</w:t>
      </w:r>
    </w:p>
    <w:p>
      <w:r>
        <w:t>- Cơ quan liên quan: 15 ngày.</w:t>
      </w:r>
    </w:p>
    <w:p>
      <w:r>
        <w:t>- UBND Tỉnh: 7 ngày.</w:t>
      </w:r>
    </w:p>
    <w:p>
      <w:r>
        <w:t>Bộ phận TN&amp;TKQ Sở Kế hoạch và Đầu tư tại Trung tâm Hành chính công</w:t>
      </w:r>
    </w:p>
    <w:p>
      <w:r>
        <w:t>Không có</w:t>
      </w:r>
    </w:p>
    <w:p>
      <w:r>
        <w:t>- Luật Đầu tư 2020.</w:t>
      </w:r>
    </w:p>
    <w:p>
      <w:r>
        <w:t>- Các khoản 6 và 8 Điều 48 Nghị định số 31/2021/NĐ-CP.</w:t>
      </w:r>
    </w:p>
    <w:p>
      <w:r>
        <w:t>- Thông tư số 03/2021/TT-BKHĐT.</w:t>
      </w:r>
    </w:p>
    <w:p>
      <w:r>
        <w:t>- Trực tiếp</w:t>
      </w:r>
    </w:p>
    <w:p>
      <w:r>
        <w:t>- BCCI</w:t>
      </w:r>
    </w:p>
    <w:p>
      <w:r>
        <w:t>- DVCTT toàn trình</w:t>
      </w:r>
    </w:p>
    <w:p>
      <w:r>
        <w:t>- Trực tiếp</w:t>
      </w:r>
    </w:p>
    <w:p>
      <w:r>
        <w:t>- BCCI</w:t>
      </w:r>
    </w:p>
    <w:p>
      <w:r>
        <w:t>- DVCTT toàn trình</w:t>
      </w:r>
    </w:p>
    <w:p>
      <w:r>
        <w:t>1473</w:t>
      </w:r>
    </w:p>
    <w:p>
      <w:r>
        <w:t>7</w:t>
      </w:r>
    </w:p>
    <w:p>
      <w:r>
        <w:t>1.009650</w:t>
      </w:r>
    </w:p>
    <w:p>
      <w:r>
        <w:t>Thủ tục đ iều chỉnh dự án đầu tư trong trường hợp nhà đầu tư nhận chuyển nhượng dự án đầu tư là tài sản bảo đảm  đối với dự án thuộc thẩm quyền chấp thuận của UBND   cấp  tỉnh</w:t>
      </w:r>
    </w:p>
    <w:p>
      <w:r>
        <w:t>- Sở Kế hoạch và Đầu tư: 13 ngày.</w:t>
      </w:r>
    </w:p>
    <w:p>
      <w:r>
        <w:t>- Cơ quan liên quan: 15 ngày.</w:t>
      </w:r>
    </w:p>
    <w:p>
      <w:r>
        <w:t>- UBND Tỉnh: 7 ngày.</w:t>
      </w:r>
    </w:p>
    <w:p>
      <w:r>
        <w:t>Bộ phận TN&amp;TKQ Sở Kế hoạch và Đầu tư tại Trung tâm Hành chính công</w:t>
      </w:r>
    </w:p>
    <w:p>
      <w:r>
        <w:t>Không có</w:t>
      </w:r>
    </w:p>
    <w:p>
      <w:r>
        <w:t>- Luật Đầu tư 2020.</w:t>
      </w:r>
    </w:p>
    <w:p>
      <w:r>
        <w:t>- Khoản 4 Điều 49 Nghị định số 31/2021/NĐ-CP.</w:t>
      </w:r>
    </w:p>
    <w:p>
      <w:r>
        <w:t>- Thông tư số 03/2021/TT-BKHĐT.</w:t>
      </w:r>
    </w:p>
    <w:p>
      <w:r>
        <w:t>- Trực tiếp</w:t>
      </w:r>
    </w:p>
    <w:p>
      <w:r>
        <w:t>- BCCI</w:t>
      </w:r>
    </w:p>
    <w:p>
      <w:r>
        <w:t>- DVCTT toàn trình</w:t>
      </w:r>
    </w:p>
    <w:p>
      <w:r>
        <w:t>- Trực tiếp</w:t>
      </w:r>
    </w:p>
    <w:p>
      <w:r>
        <w:t>- BCCI</w:t>
      </w:r>
    </w:p>
    <w:p>
      <w:r>
        <w:t>- DVCTT toàn trình</w:t>
      </w:r>
    </w:p>
    <w:p>
      <w:r>
        <w:t>1489</w:t>
      </w:r>
    </w:p>
    <w:p>
      <w:r>
        <w:t>8</w:t>
      </w:r>
    </w:p>
    <w:p>
      <w:r>
        <w:t>1.009652</w:t>
      </w:r>
    </w:p>
    <w:p>
      <w:r>
        <w:t>Thủ tục đ iều chỉnh dự án đầu tư trong trường hợp chia,  tách  ,  sáp nhập dự án đầu tư đối với dự án thuộc thẩm quyền chấp thuận của UBND  cấp  tỉnh</w:t>
      </w:r>
    </w:p>
    <w:p>
      <w:r>
        <w:t>- Sở Kế hoạch và Đầu tư: 13 ngày.</w:t>
      </w:r>
    </w:p>
    <w:p>
      <w:r>
        <w:t>- Cơ quan liên quan: 15 ngày.</w:t>
      </w:r>
    </w:p>
    <w:p>
      <w:r>
        <w:t>- UBND Tỉnh: 7 ngày.</w:t>
      </w:r>
    </w:p>
    <w:p>
      <w:r>
        <w:t>Bộ phận TN&amp;TKQ Sở Kế hoạch và Đầu tư tại Trung tâm Hành chính công</w:t>
      </w:r>
    </w:p>
    <w:p>
      <w:r>
        <w:t>Không có</w:t>
      </w:r>
    </w:p>
    <w:p>
      <w:r>
        <w:t>- Luật Đầu tư 2020.</w:t>
      </w:r>
    </w:p>
    <w:p>
      <w:r>
        <w:t>- Điểm d Khoản 2 Điều 45, Khoản 3 Điều 46 Nghị định số 31/2021/NĐ-CP.</w:t>
      </w:r>
    </w:p>
    <w:p>
      <w:r>
        <w:t>- Thông tư số 03/2021/TT-BKHĐT.</w:t>
      </w:r>
    </w:p>
    <w:p>
      <w:r>
        <w:t>- Trực tiếp</w:t>
      </w:r>
    </w:p>
    <w:p>
      <w:r>
        <w:t>- BCCI</w:t>
      </w:r>
    </w:p>
    <w:p>
      <w:r>
        <w:t>- DVCTT toàn trình</w:t>
      </w:r>
    </w:p>
    <w:p>
      <w:r>
        <w:t>- Trực tiếp</w:t>
      </w:r>
    </w:p>
    <w:p>
      <w:r>
        <w:t>- BCCI</w:t>
      </w:r>
    </w:p>
    <w:p>
      <w:r>
        <w:t>- DVCTT toàn trình</w:t>
      </w:r>
    </w:p>
    <w:p>
      <w:r>
        <w:t>1501</w:t>
      </w:r>
    </w:p>
    <w:p>
      <w:r>
        <w:t>9</w:t>
      </w:r>
    </w:p>
    <w:p>
      <w:r>
        <w:t>1.009653</w:t>
      </w:r>
    </w:p>
    <w:p>
      <w:r>
        <w:t>Thủ tục đ iều chỉnh dự án đầu tư trong trường hợp chia, tách, hợp nhất, sáp nhập, chuyển đ ổ i loại hình tổ chức kinh tế  đối với dự án thuộc thẩm quyền chấp thuận của UBND   cấp  tỉnh</w:t>
      </w:r>
    </w:p>
    <w:p>
      <w:r>
        <w:t>- Sở Kế hoạch và Đầu tư: 13 ngày.</w:t>
      </w:r>
    </w:p>
    <w:p>
      <w:r>
        <w:t>- Cơ quan liên quan: 15 ngày.</w:t>
      </w:r>
    </w:p>
    <w:p>
      <w:r>
        <w:t>- UBND Tỉnh: 7 ngày.</w:t>
      </w:r>
    </w:p>
    <w:p>
      <w:r>
        <w:t>Bộ phận TN&amp;TKQ Sở Kế hoạch và Đầu tư tại Trung tâm Hành chính công</w:t>
      </w:r>
    </w:p>
    <w:p>
      <w:r>
        <w:t>Không có</w:t>
      </w:r>
    </w:p>
    <w:p>
      <w:r>
        <w:t>- Luật Đầu tư 2020.</w:t>
      </w:r>
    </w:p>
    <w:p>
      <w:r>
        <w:t>- Điểm d Khoản 2 Điều 45, Khoản 3 Điều 46 Nghị định số 31/2021/NĐ-CP.</w:t>
      </w:r>
    </w:p>
    <w:p>
      <w:r>
        <w:t>- Thông tư số 03/2021/TT-BKHĐT.</w:t>
      </w:r>
    </w:p>
    <w:p>
      <w:r>
        <w:t>- Trực tiếp</w:t>
      </w:r>
    </w:p>
    <w:p>
      <w:r>
        <w:t>- BCCI</w:t>
      </w:r>
    </w:p>
    <w:p>
      <w:r>
        <w:t>- DVCTT toàn trình</w:t>
      </w:r>
    </w:p>
    <w:p>
      <w:r>
        <w:t>- Trực tiếp</w:t>
      </w:r>
    </w:p>
    <w:p>
      <w:r>
        <w:t>- BCCI</w:t>
      </w:r>
    </w:p>
    <w:p>
      <w:r>
        <w:t>- DVCTT toàn trình</w:t>
      </w:r>
    </w:p>
    <w:p>
      <w:r>
        <w:t>1515</w:t>
      </w:r>
    </w:p>
    <w:p>
      <w:r>
        <w:t>10</w:t>
      </w:r>
    </w:p>
    <w:p>
      <w:r>
        <w:t>1.009654</w:t>
      </w:r>
    </w:p>
    <w:p>
      <w:r>
        <w:t>Thủ tục đ iều chỉnh dự án đầu tư trong trường hợp  sử dụng   quyền sử dụng  đất ,  tài sản gắn liền với đất thuộc dự án đầu tư  để góp vốn vào doanh nghiệp  đối với dự án thuộc thẩm quyền chấp thuận của UBND  cấp  tỉnh</w:t>
      </w:r>
    </w:p>
    <w:p>
      <w:r>
        <w:t>- Sở Kế hoạch và Đầu tư: 13 ngày.</w:t>
      </w:r>
    </w:p>
    <w:p>
      <w:r>
        <w:t>- Cơ quan liên quan: 15 ngày.</w:t>
      </w:r>
    </w:p>
    <w:p>
      <w:r>
        <w:t>- UBND Tỉnh: 7 ngày.</w:t>
      </w:r>
    </w:p>
    <w:p>
      <w:r>
        <w:t>Bộ phận TN&amp;TKQ Sở Kế hoạch và Đầu tư tại Trung tâm Hành chính công</w:t>
      </w:r>
    </w:p>
    <w:p>
      <w:r>
        <w:t>Không có</w:t>
      </w:r>
    </w:p>
    <w:p>
      <w:r>
        <w:t>- Luật Đầu tư 2020.</w:t>
      </w:r>
    </w:p>
    <w:p>
      <w:r>
        <w:t>- Điểm d Khoản 2 Điều 45, khoản 3 Điều 46 Nghị định số 31/2021/NĐ-CP.</w:t>
      </w:r>
    </w:p>
    <w:p>
      <w:r>
        <w:t>- Thông tư số 03/2021/TT-BKHĐT.</w:t>
      </w:r>
    </w:p>
    <w:p>
      <w:r>
        <w:t>- Trực tiếp</w:t>
      </w:r>
    </w:p>
    <w:p>
      <w:r>
        <w:t>- BCCI</w:t>
      </w:r>
    </w:p>
    <w:p>
      <w:r>
        <w:t>- DVCTT toàn trình</w:t>
      </w:r>
    </w:p>
    <w:p>
      <w:r>
        <w:t>- Trực tiếp</w:t>
      </w:r>
    </w:p>
    <w:p>
      <w:r>
        <w:t>- BCCI</w:t>
      </w:r>
    </w:p>
    <w:p>
      <w:r>
        <w:t>- DVCTT toàn trình</w:t>
      </w:r>
    </w:p>
    <w:p>
      <w:r>
        <w:t>1526</w:t>
      </w:r>
    </w:p>
    <w:p>
      <w:r>
        <w:t>11</w:t>
      </w:r>
    </w:p>
    <w:p>
      <w:r>
        <w:t>1.009655</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 h</w:t>
      </w:r>
    </w:p>
    <w:p>
      <w:r>
        <w:t>- Sở Kế hoạch và Đầu tư: 13 ngày.</w:t>
      </w:r>
    </w:p>
    <w:p>
      <w:r>
        <w:t>- Cơ quan liên quan: 15 ngày.</w:t>
      </w:r>
    </w:p>
    <w:p>
      <w:r>
        <w:t>- UBND Tỉnh: 7 ngày.</w:t>
      </w:r>
    </w:p>
    <w:p>
      <w:r>
        <w:t>Bộ phận TN&amp;TKQ Sở Kế hoạch và Đầu tư tại Trung tâm Hành chính công</w:t>
      </w:r>
    </w:p>
    <w:p>
      <w:r>
        <w:t>Không có</w:t>
      </w:r>
    </w:p>
    <w:p>
      <w:r>
        <w:t>- Luật Đầu tư 2020.</w:t>
      </w:r>
    </w:p>
    <w:p>
      <w:r>
        <w:t>- Điểm d khoản 2 Điều 45, Khoản 3 Điều 46 Nghị định số 31/2021/NĐ-CP.</w:t>
      </w:r>
    </w:p>
    <w:p>
      <w:r>
        <w:t>- Thông tư số 03/2021/TT-BKHĐT.</w:t>
      </w:r>
    </w:p>
    <w:p>
      <w:r>
        <w:t>- Trực tiếp</w:t>
      </w:r>
    </w:p>
    <w:p>
      <w:r>
        <w:t>- BCCI</w:t>
      </w:r>
    </w:p>
    <w:p>
      <w:r>
        <w:t>- DVCTT toàn trình</w:t>
      </w:r>
    </w:p>
    <w:p>
      <w:r>
        <w:t>- Trực tiếp</w:t>
      </w:r>
    </w:p>
    <w:p>
      <w:r>
        <w:t>- BCCI</w:t>
      </w:r>
    </w:p>
    <w:p>
      <w:r>
        <w:t>- DVCTT toàn trình</w:t>
      </w:r>
    </w:p>
    <w:p>
      <w:r>
        <w:t>1541</w:t>
      </w:r>
    </w:p>
    <w:p>
      <w:r>
        <w:t>12</w:t>
      </w:r>
    </w:p>
    <w:p>
      <w:r>
        <w:t>1.009656</w:t>
      </w:r>
    </w:p>
    <w:p>
      <w:r>
        <w:t>Thủ tục đ iều chỉnh dự án đầu tư theo bản án, quyết định của tòa án, trọng tài đối với dự án đầu tư đã được chấp thuận chủ trương đầu tư của UBND cấp tỉnh  (Khoản 3 Điều 54 Nghị định số 31/2021/NĐ-CP)</w:t>
      </w:r>
    </w:p>
    <w:p>
      <w:r>
        <w:t>- Sở Kế hoạch và Đầu tư: 07 ngày.</w:t>
      </w:r>
    </w:p>
    <w:p>
      <w:r>
        <w:t>- UBND Tỉnh: 05 ngày.</w:t>
      </w:r>
    </w:p>
    <w:p>
      <w:r>
        <w:t>Bộ phận TN&amp;TKQ Sở Kế hoạch và Đầu tư tại Trung tâm Hành chính công</w:t>
      </w:r>
    </w:p>
    <w:p>
      <w:r>
        <w:t>Không có</w:t>
      </w:r>
    </w:p>
    <w:p>
      <w:r>
        <w:t>- Luật Đầu tư 2020.</w:t>
      </w:r>
    </w:p>
    <w:p>
      <w:r>
        <w:t>- Điểm d Khoản 2 Điều 45, Khoản 3 Điều 46 Nghị định số 31/2021/NĐ-CP.</w:t>
      </w:r>
    </w:p>
    <w:p>
      <w:r>
        <w:t>- Thông tư số 03/2021/TT-BKHĐT.</w:t>
      </w:r>
    </w:p>
    <w:p>
      <w:r>
        <w:t>- Trực tiếp</w:t>
      </w:r>
    </w:p>
    <w:p>
      <w:r>
        <w:t>- BCCI</w:t>
      </w:r>
    </w:p>
    <w:p>
      <w:r>
        <w:t>- DVCTT toàn trình</w:t>
      </w:r>
    </w:p>
    <w:p>
      <w:r>
        <w:t>- Trực tiếp</w:t>
      </w:r>
    </w:p>
    <w:p>
      <w:r>
        <w:t>- BCCI</w:t>
      </w:r>
    </w:p>
    <w:p>
      <w:r>
        <w:t>- DVCTT toàn trình</w:t>
      </w:r>
    </w:p>
    <w:p>
      <w:r>
        <w:t>1555</w:t>
      </w:r>
    </w:p>
    <w:p>
      <w:r>
        <w:t>13</w:t>
      </w:r>
    </w:p>
    <w:p>
      <w:r>
        <w:t>1.009657</w:t>
      </w:r>
    </w:p>
    <w:p>
      <w:r>
        <w:t>Thủ tục đ 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05 ngày.</w:t>
      </w:r>
    </w:p>
    <w:p>
      <w:r>
        <w:t>Bộ phận TN&amp;TKQ Sở Kế hoạch và Đầu tư tại Trung tâm Hành chính công</w:t>
      </w:r>
    </w:p>
    <w:p>
      <w:r>
        <w:t>Không có</w:t>
      </w:r>
    </w:p>
    <w:p>
      <w:r>
        <w:t>- Luật Đầu tư 2020.</w:t>
      </w:r>
    </w:p>
    <w:p>
      <w:r>
        <w:t>- Các điều thuộc Mục 4 Chương IV Nghị định số 31/2021/NĐ-CP.</w:t>
      </w:r>
    </w:p>
    <w:p>
      <w:r>
        <w:t>- Thông tư số 03/2021/TT-BKHĐT.</w:t>
      </w:r>
    </w:p>
    <w:p>
      <w:r>
        <w:t>- Trực tiếp</w:t>
      </w:r>
    </w:p>
    <w:p>
      <w:r>
        <w:t>- BCCI</w:t>
      </w:r>
    </w:p>
    <w:p>
      <w:r>
        <w:t>- DVCTT toàn trình</w:t>
      </w:r>
    </w:p>
    <w:p>
      <w:r>
        <w:t>- Trực tiếp</w:t>
      </w:r>
    </w:p>
    <w:p>
      <w:r>
        <w:t>- BCCI</w:t>
      </w:r>
    </w:p>
    <w:p>
      <w:r>
        <w:t>- DVCTT toàn trình</w:t>
      </w:r>
    </w:p>
    <w:p>
      <w:r>
        <w:t>1566</w:t>
      </w:r>
    </w:p>
    <w:p>
      <w:r>
        <w:t>14</w:t>
      </w:r>
    </w:p>
    <w:p>
      <w:r>
        <w:t>1.009659</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 Sở Kế hoạch và Đầu tư: 08 ngày.</w:t>
      </w:r>
    </w:p>
    <w:p>
      <w:r>
        <w:t>- Cơ quan liên quan: 07 ngày.</w:t>
      </w:r>
    </w:p>
    <w:p>
      <w:r>
        <w:t>- UBND Tỉnh: 03 ngày.</w:t>
      </w:r>
    </w:p>
    <w:p>
      <w:r>
        <w:t>Bộ phận TN&amp;TKQ Sở Kế hoạch và Đầu tư tại Trung tâm Hành chính công</w:t>
      </w:r>
    </w:p>
    <w:p>
      <w:r>
        <w:t>Không có</w:t>
      </w:r>
    </w:p>
    <w:p>
      <w:r>
        <w:t>- Luật Đầu tư 2020.</w:t>
      </w:r>
    </w:p>
    <w:p>
      <w:r>
        <w:t>- Các điều thuộc Mục 4 Chương IV Nghị định số 31/2021/NĐ-CP.</w:t>
      </w:r>
    </w:p>
    <w:p>
      <w:r>
        <w:t>- Thông tư số 03/2021/TT-BKHĐT.</w:t>
      </w:r>
    </w:p>
    <w:p>
      <w:r>
        <w:t>- Trực tiếp</w:t>
      </w:r>
    </w:p>
    <w:p>
      <w:r>
        <w:t>- BCCI</w:t>
      </w:r>
    </w:p>
    <w:p>
      <w:r>
        <w:t>- DVCTT toàn trình</w:t>
      </w:r>
    </w:p>
    <w:p>
      <w:r>
        <w:t>- Trực tiếp</w:t>
      </w:r>
    </w:p>
    <w:p>
      <w:r>
        <w:t>- BCCI</w:t>
      </w:r>
    </w:p>
    <w:p>
      <w:r>
        <w:t>- DVCTT toàn trình</w:t>
      </w:r>
    </w:p>
    <w:p>
      <w:r>
        <w:t>1579</w:t>
      </w:r>
    </w:p>
    <w:p>
      <w:r>
        <w:t>15</w:t>
      </w:r>
    </w:p>
    <w:p>
      <w:r>
        <w:t>1.009661</w:t>
      </w:r>
    </w:p>
    <w:p>
      <w:r>
        <w:t>Thủ tục ngừng hoạt động của dự án đầu tư thuộc thẩm quyền chấp thuận chủ trương đầu tư của UBND cấp tỉnh hoặc Sở Kế hoạch và Đầu tư cấp Giấy chứng nhận đăng ký đầu tư</w:t>
      </w:r>
    </w:p>
    <w:p>
      <w:r>
        <w:t>05 ngày.</w:t>
      </w:r>
    </w:p>
    <w:p>
      <w:r>
        <w:t>Bộ phận TN&amp;TKQ Sở Kế hoạch và Đầu tư tại Trung tâm Hành chính công</w:t>
      </w:r>
    </w:p>
    <w:p>
      <w:r>
        <w:t>Không có</w:t>
      </w:r>
    </w:p>
    <w:p>
      <w:r>
        <w:t>- Luật Đầu tư 2020.</w:t>
      </w:r>
    </w:p>
    <w:p>
      <w:r>
        <w:t>- Khoản 1 Điều 47 Luật Đầu tư.</w:t>
      </w:r>
    </w:p>
    <w:p>
      <w:r>
        <w:t>- Thông tư số 03/2021/TT-BKHĐT.</w:t>
      </w:r>
    </w:p>
    <w:p>
      <w:r>
        <w:t>- Trực tiếp</w:t>
      </w:r>
    </w:p>
    <w:p>
      <w:r>
        <w:t>- BCCI</w:t>
      </w:r>
    </w:p>
    <w:p>
      <w:r>
        <w:t>- DVCTT toàn trình</w:t>
      </w:r>
    </w:p>
    <w:p>
      <w:r>
        <w:t>- Trực tiếp</w:t>
      </w:r>
    </w:p>
    <w:p>
      <w:r>
        <w:t>- BCCI</w:t>
      </w:r>
    </w:p>
    <w:p>
      <w:r>
        <w:t>- DVCTT toàn trình</w:t>
      </w:r>
    </w:p>
    <w:p>
      <w:r>
        <w:t>1587</w:t>
      </w:r>
    </w:p>
    <w:p>
      <w:r>
        <w:t>16</w:t>
      </w:r>
    </w:p>
    <w:p>
      <w:r>
        <w:t>1.009662</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Không quy định thời gian</w:t>
      </w:r>
    </w:p>
    <w:p>
      <w:r>
        <w:t>Bộ phận TN&amp;TKQ Sở Kế hoạch và Đầu tư tại Trung tâm Hành chính công</w:t>
      </w:r>
    </w:p>
    <w:p>
      <w:r>
        <w:t>Không có</w:t>
      </w:r>
    </w:p>
    <w:p>
      <w:r>
        <w:t>- Luật Đầu tư 2020.</w:t>
      </w:r>
    </w:p>
    <w:p>
      <w:r>
        <w:t>- Khoản 2, 3, 4, 5 Điều 57, Khoản 2 Điều 58, Điều 59, Điều 60 Nghị định số 31/2021/NĐ-CP.</w:t>
      </w:r>
    </w:p>
    <w:p>
      <w:r>
        <w:t>- Thông tư số 03/2021/TT-BKHĐT.</w:t>
      </w:r>
    </w:p>
    <w:p>
      <w:r>
        <w:t>- Trực tiếp</w:t>
      </w:r>
    </w:p>
    <w:p>
      <w:r>
        <w:t>- BCCI</w:t>
      </w:r>
    </w:p>
    <w:p>
      <w:r>
        <w:t>- DVCTT toàn trình</w:t>
      </w:r>
    </w:p>
    <w:p>
      <w:r>
        <w:t>- Trực tiếp</w:t>
      </w:r>
    </w:p>
    <w:p>
      <w:r>
        <w:t>- BCCI</w:t>
      </w:r>
    </w:p>
    <w:p>
      <w:r>
        <w:t>- DVCTT toàn trình</w:t>
      </w:r>
    </w:p>
    <w:p>
      <w:r>
        <w:t>1598</w:t>
      </w:r>
    </w:p>
    <w:p>
      <w:r>
        <w:t>17</w:t>
      </w:r>
    </w:p>
    <w:p>
      <w:r>
        <w:t>1.009664</w:t>
      </w:r>
    </w:p>
    <w:p>
      <w:r>
        <w:t>Thủ tục cấp Giấy chứng nhận đăng ký đầu tư đối với dự án không thuộc diện chấp thuận chủ trương đầu tư</w:t>
      </w:r>
    </w:p>
    <w:p>
      <w:r>
        <w:t>10 ngày.</w:t>
      </w:r>
    </w:p>
    <w:p>
      <w:r>
        <w:t>Bộ phận TN&amp;TKQ Sở Kế hoạch và Đầu tư tại Trung tâm Hành chính công</w:t>
      </w:r>
    </w:p>
    <w:p>
      <w:r>
        <w:t>Không có</w:t>
      </w:r>
    </w:p>
    <w:p>
      <w:r>
        <w:t>- Khoản 1 Điều 38 Luật Đầu tư</w:t>
      </w:r>
    </w:p>
    <w:p>
      <w:r>
        <w:t>- Nghị định số 31/2021/NĐ-CP.</w:t>
      </w:r>
    </w:p>
    <w:p>
      <w:r>
        <w:t>- Thông tư số 03/2021/TT-BKHĐT.</w:t>
      </w:r>
    </w:p>
    <w:p>
      <w:r>
        <w:t>- Trực tiếp</w:t>
      </w:r>
    </w:p>
    <w:p>
      <w:r>
        <w:t>- BCCI</w:t>
      </w:r>
    </w:p>
    <w:p>
      <w:r>
        <w:t>- DVCTT toàn trình</w:t>
      </w:r>
    </w:p>
    <w:p>
      <w:r>
        <w:t>- Trực tiếp</w:t>
      </w:r>
    </w:p>
    <w:p>
      <w:r>
        <w:t>- BCCI</w:t>
      </w:r>
    </w:p>
    <w:p>
      <w:r>
        <w:t>- DVCTT toàn trình</w:t>
      </w:r>
    </w:p>
    <w:p>
      <w:r>
        <w:t>1603</w:t>
      </w:r>
    </w:p>
    <w:p>
      <w:r>
        <w:t>18</w:t>
      </w:r>
    </w:p>
    <w:p>
      <w:r>
        <w:t>1.009665</w:t>
      </w:r>
    </w:p>
    <w:p>
      <w:r>
        <w:t>Thủ tục cấp lại và hiệu đính thông tin trên Giấy chứng nhận đăng ký đầu tư</w:t>
      </w:r>
    </w:p>
    <w:p>
      <w:r>
        <w:t>05 ngày   đối với cấp lại; 03 ngày đối với hiệu đính.</w:t>
      </w:r>
    </w:p>
    <w:p>
      <w:r>
        <w:t>Bộ phận TN&amp;TKQ Sở Kế hoạch và Đầu tư tại Trung tâm Hành chính công</w:t>
      </w:r>
    </w:p>
    <w:p>
      <w:r>
        <w:t>Không có</w:t>
      </w:r>
    </w:p>
    <w:p>
      <w:r>
        <w:t>- Luật Đầu tư 2020.</w:t>
      </w:r>
    </w:p>
    <w:p>
      <w:r>
        <w:t>- Điều 41 và Điều 127 Nghị định số 31/2021/NĐ-CP</w:t>
      </w:r>
    </w:p>
    <w:p>
      <w:r>
        <w:t>- Thông tư số 03/2021/TT-BKHĐT.</w:t>
      </w:r>
    </w:p>
    <w:p>
      <w:r>
        <w:t>- Trực tiếp</w:t>
      </w:r>
    </w:p>
    <w:p>
      <w:r>
        <w:t>- BCCI</w:t>
      </w:r>
    </w:p>
    <w:p>
      <w:r>
        <w:t>- DVCTT toàn trình</w:t>
      </w:r>
    </w:p>
    <w:p>
      <w:r>
        <w:t>- Trực tiếp</w:t>
      </w:r>
    </w:p>
    <w:p>
      <w:r>
        <w:t>- BCCI</w:t>
      </w:r>
    </w:p>
    <w:p>
      <w:r>
        <w:t>- DVCTT toàn trình</w:t>
      </w:r>
    </w:p>
    <w:p>
      <w:r>
        <w:t>1620</w:t>
      </w:r>
    </w:p>
    <w:p>
      <w:r>
        <w:t>19</w:t>
      </w:r>
    </w:p>
    <w:p>
      <w:r>
        <w:t>1.009671</w:t>
      </w:r>
    </w:p>
    <w:p>
      <w:r>
        <w:t>Thủ tục đổi Giấy chứng nhận đăng ký đầu tư</w:t>
      </w:r>
    </w:p>
    <w:p>
      <w:r>
        <w:t>03 ngày.</w:t>
      </w:r>
    </w:p>
    <w:p>
      <w:r>
        <w:t>Bộ phận TN&amp;TKQ Sở Kế hoạch và Đầu tư tại Trung tâm Hành chính công</w:t>
      </w:r>
    </w:p>
    <w:p>
      <w:r>
        <w:t>Không có</w:t>
      </w:r>
    </w:p>
    <w:p>
      <w:r>
        <w:t>- Luật Đầu tư 2020.</w:t>
      </w:r>
    </w:p>
    <w:p>
      <w:r>
        <w:t>- Điều 41 và Điều 127 Nghị định số 31/2021/NĐ-CP</w:t>
      </w:r>
    </w:p>
    <w:p>
      <w:r>
        <w:t>- Thông tư số 03/2021/TT-BKHĐT.</w:t>
      </w:r>
    </w:p>
    <w:p>
      <w:r>
        <w:t>- Trực tiếp</w:t>
      </w:r>
    </w:p>
    <w:p>
      <w:r>
        <w:t>- BCCI</w:t>
      </w:r>
    </w:p>
    <w:p>
      <w:r>
        <w:t>- DVCTT toàn trình</w:t>
      </w:r>
    </w:p>
    <w:p>
      <w:r>
        <w:t>- Trực tiếp</w:t>
      </w:r>
    </w:p>
    <w:p>
      <w:r>
        <w:t>- BCCI</w:t>
      </w:r>
    </w:p>
    <w:p>
      <w:r>
        <w:t>- DVCTT toàn trình</w:t>
      </w:r>
    </w:p>
    <w:p>
      <w:r>
        <w:t>1632</w:t>
      </w:r>
    </w:p>
    <w:p>
      <w:r>
        <w:t>20</w:t>
      </w:r>
    </w:p>
    <w:p>
      <w:r>
        <w:t>1.009729</w:t>
      </w:r>
    </w:p>
    <w:p>
      <w:r>
        <w:t>Thủ tục thực hiện hoạt động đầu tư theo hình thức góp vốn, mua cổ phần, mua phần vốn góp đối với nhà đầu tư nước ngoài</w:t>
      </w:r>
    </w:p>
    <w:p>
      <w:r>
        <w:t>15 ngày.</w:t>
      </w:r>
    </w:p>
    <w:p>
      <w:r>
        <w:t>Bộ phận TN&amp;TKQ Sở Kế hoạch và Đầu tư tại Trung tâm Hành chính công</w:t>
      </w:r>
    </w:p>
    <w:p>
      <w:r>
        <w:t>Không có</w:t>
      </w:r>
    </w:p>
    <w:p>
      <w:r>
        <w:t>- Luật Đầu tư 2020.</w:t>
      </w:r>
    </w:p>
    <w:p>
      <w:r>
        <w:t>- Điều 26 Luật Đầu tư, Điều 66 Nghị định số 31/2021/NĐ-CP.</w:t>
      </w:r>
    </w:p>
    <w:p>
      <w:r>
        <w:t>- Thông tư số 03/2021/TT-BKHĐT.</w:t>
      </w:r>
    </w:p>
    <w:p>
      <w:r>
        <w:t>- Trực tiếp</w:t>
      </w:r>
    </w:p>
    <w:p>
      <w:r>
        <w:t>- BCCI</w:t>
      </w:r>
    </w:p>
    <w:p>
      <w:r>
        <w:t>- DVCTT toàn trình</w:t>
      </w:r>
    </w:p>
    <w:p>
      <w:r>
        <w:t>- Trực tiếp</w:t>
      </w:r>
    </w:p>
    <w:p>
      <w:r>
        <w:t>- BCCI</w:t>
      </w:r>
    </w:p>
    <w:p>
      <w:r>
        <w:t>- DVCTT toàn trình</w:t>
      </w:r>
    </w:p>
    <w:p>
      <w:r>
        <w:t>1642</w:t>
      </w:r>
    </w:p>
    <w:p>
      <w:r>
        <w:t>21</w:t>
      </w:r>
    </w:p>
    <w:p>
      <w:r>
        <w:t>1.009731</w:t>
      </w:r>
    </w:p>
    <w:p>
      <w:r>
        <w:t>Thủ tục t hành lập văn phòng điều hành của nhà đầu tư nước ngoài trong hợp đồng BCC</w:t>
      </w:r>
    </w:p>
    <w:p>
      <w:r>
        <w:t>15 ngày.</w:t>
      </w:r>
    </w:p>
    <w:p>
      <w:r>
        <w:t>Bộ phận TN&amp;TKQ Sở Kế hoạch và Đầu tư tại Trung tâm Hành chính công</w:t>
      </w:r>
    </w:p>
    <w:p>
      <w:r>
        <w:t>Không có</w:t>
      </w:r>
    </w:p>
    <w:p>
      <w:r>
        <w:t>- Khoản 5 Điều 49 Luật Đầu tư.</w:t>
      </w:r>
    </w:p>
    <w:p>
      <w:r>
        <w:t>- Nghị định số 31/2021/NĐ-CP.</w:t>
      </w:r>
    </w:p>
    <w:p>
      <w:r>
        <w:t>- Thông tư số 03/2021/TT-BKHĐT.</w:t>
      </w:r>
    </w:p>
    <w:p>
      <w:r>
        <w:t>- Trực tiếp</w:t>
      </w:r>
    </w:p>
    <w:p>
      <w:r>
        <w:t>- BCCI</w:t>
      </w:r>
    </w:p>
    <w:p>
      <w:r>
        <w:t>- DVCTT toàn trình</w:t>
      </w:r>
    </w:p>
    <w:p>
      <w:r>
        <w:t>- Trực tiếp</w:t>
      </w:r>
    </w:p>
    <w:p>
      <w:r>
        <w:t>- BCCI</w:t>
      </w:r>
    </w:p>
    <w:p>
      <w:r>
        <w:t>- DVCTT toàn trình</w:t>
      </w:r>
    </w:p>
    <w:p>
      <w:r>
        <w:t>1658</w:t>
      </w:r>
    </w:p>
    <w:p>
      <w:r>
        <w:t>22</w:t>
      </w:r>
    </w:p>
    <w:p>
      <w:r>
        <w:t>1.009736</w:t>
      </w:r>
    </w:p>
    <w:p>
      <w:r>
        <w:t>Thủ tục c hấm dứt hoạt động văn phòng điều hành của nhà đầu tư nước ngoài trong hợp đồng BCC</w:t>
      </w:r>
    </w:p>
    <w:p>
      <w:r>
        <w:t>15 ngày.</w:t>
      </w:r>
    </w:p>
    <w:p>
      <w:r>
        <w:t>Bộ phận TN&amp;TKQ Sở Kế hoạch và Đầu tư tại Trung tâm Hành chính công</w:t>
      </w:r>
    </w:p>
    <w:p>
      <w:r>
        <w:t>Không có</w:t>
      </w:r>
    </w:p>
    <w:p>
      <w:r>
        <w:t>- Khoản 3 Điều 50 Luật Đầu tư</w:t>
      </w:r>
    </w:p>
    <w:p>
      <w:r>
        <w:t>- Nghị định số 31/2021/NĐ-CP.</w:t>
      </w:r>
    </w:p>
    <w:p>
      <w:r>
        <w:t>- Thông tư số 03/2021/TT-BKHĐT.</w:t>
      </w:r>
    </w:p>
    <w:p>
      <w:r>
        <w:t>- Trực tiếp</w:t>
      </w:r>
    </w:p>
    <w:p>
      <w:r>
        <w:t>- BCCI</w:t>
      </w:r>
    </w:p>
    <w:p>
      <w:r>
        <w:t>- DVCTT toàn trình</w:t>
      </w:r>
    </w:p>
    <w:p>
      <w:r>
        <w:t>- Trực tiếp</w:t>
      </w:r>
    </w:p>
    <w:p>
      <w:r>
        <w:t>- BCCI</w:t>
      </w:r>
    </w:p>
    <w:p>
      <w:r>
        <w:t>- DVCTT toàn trình</w:t>
      </w:r>
    </w:p>
    <w:p>
      <w:r>
        <w:t>1668</w:t>
      </w:r>
    </w:p>
    <w:p>
      <w:r>
        <w:t>VI. LĨNH VỰC ĐẦU TƯ VÀO NÔNG NGHIỆP, NÔNG THÔN</w:t>
      </w:r>
    </w:p>
    <w:p>
      <w:r>
        <w:t>* Thủ tục hành chính giữ nguyên</w:t>
      </w:r>
    </w:p>
    <w:p>
      <w:r>
        <w:t>STT</w:t>
      </w:r>
    </w:p>
    <w:p>
      <w:r>
        <w:t>Mã số hồ sơ</w:t>
      </w:r>
    </w:p>
    <w:p>
      <w:r>
        <w:t>Tên thủ tục hành chính</w:t>
      </w:r>
    </w:p>
    <w:p>
      <w:r>
        <w:t>Thời hạn giải quyết</w:t>
      </w:r>
    </w:p>
    <w:p>
      <w:r>
        <w:t>Địa điểm thực hiện</w:t>
      </w:r>
    </w:p>
    <w:p>
      <w:r>
        <w:t>Phí, lệ phí (đồng)</w:t>
      </w:r>
    </w:p>
    <w:p>
      <w:r>
        <w:t>Tên VBQPPL quy định</w:t>
      </w:r>
    </w:p>
    <w:p>
      <w:r>
        <w:t>Cách thức thực hiện</w:t>
      </w:r>
    </w:p>
    <w:p>
      <w:r>
        <w:t>Số trang</w:t>
      </w:r>
    </w:p>
    <w:p>
      <w:r>
        <w:t>Nộp hồ sơ</w:t>
      </w:r>
    </w:p>
    <w:p>
      <w:r>
        <w:t>Trả hồ sơ</w:t>
      </w:r>
    </w:p>
    <w:p>
      <w:r>
        <w:t>1</w:t>
      </w:r>
    </w:p>
    <w:p>
      <w:r>
        <w:t>2.000765.000.00.00.H20</w:t>
      </w:r>
    </w:p>
    <w:p>
      <w:r>
        <w:t>Cam kết hỗ trợ vốn cho doanh nghiệp đầu tư vào nông nghiệp, nông thôn theo Nghị định số 57/2018/NĐ-CP ngày 17/4/2018 của Chính phủ</w:t>
      </w:r>
    </w:p>
    <w:p>
      <w:r>
        <w:t>15 ngày:</w:t>
      </w:r>
    </w:p>
    <w:p>
      <w:r>
        <w:t>+ UBND Tỉnh: 05;</w:t>
      </w:r>
    </w:p>
    <w:p>
      <w:r>
        <w:t>+ Sở Kế hoạch và Đầu tư: 10;</w:t>
      </w:r>
    </w:p>
    <w:p>
      <w:r>
        <w:t>Bộ phận TN&amp;TKQ Sở Kế hoạch và Đầu tư tại Trung tâm Hành chính công</w:t>
      </w:r>
    </w:p>
    <w:p>
      <w:r>
        <w:t>Không có</w:t>
      </w:r>
    </w:p>
    <w:p>
      <w:r>
        <w:t>Điều 17 Nghị định số 57/2018/NĐ-CP</w:t>
      </w:r>
    </w:p>
    <w:p>
      <w:r>
        <w:t>- Trực tiếp</w:t>
      </w:r>
    </w:p>
    <w:p>
      <w:r>
        <w:t>- BCCI</w:t>
      </w:r>
    </w:p>
    <w:p>
      <w:r>
        <w:t>- Trực tiếp</w:t>
      </w:r>
    </w:p>
    <w:p>
      <w:r>
        <w:t>- BCCI</w:t>
      </w:r>
    </w:p>
    <w:p>
      <w:r>
        <w:t>1677</w:t>
      </w:r>
    </w:p>
    <w:p>
      <w:r>
        <w:t>2</w:t>
      </w:r>
    </w:p>
    <w:p>
      <w:r>
        <w:t>2.000746.000.00.00.H20</w:t>
      </w:r>
    </w:p>
    <w:p>
      <w:r>
        <w:t>Nghiệm thu hoàn thành các hạng mục đầu tư hoặc toàn bộ dự án được hỗ trợ đầu tư theo Nghị định số 57/2018/NĐ-CP ngày 17/4/2018 của Chính phủ.</w:t>
      </w:r>
    </w:p>
    <w:p>
      <w:r>
        <w:t>05 ngày</w:t>
      </w:r>
    </w:p>
    <w:p>
      <w:r>
        <w:t>Bộ phận TN&amp;TKQ Sở Kế hoạch và Đầu tư tại Trung tâm Hành chính công</w:t>
      </w:r>
    </w:p>
    <w:p>
      <w:r>
        <w:t>Không có</w:t>
      </w:r>
    </w:p>
    <w:p>
      <w:r>
        <w:t>Điều 17 Nghị định số 57/2018/NĐ-CP</w:t>
      </w:r>
    </w:p>
    <w:p>
      <w:r>
        <w:t>- Trực tiếp</w:t>
      </w:r>
    </w:p>
    <w:p>
      <w:r>
        <w:t>- BCCI</w:t>
      </w:r>
    </w:p>
    <w:p>
      <w:r>
        <w:t>- Trực tiếp</w:t>
      </w:r>
    </w:p>
    <w:p>
      <w:r>
        <w:t>- BCCI</w:t>
      </w:r>
    </w:p>
    <w:p>
      <w:r>
        <w:t>1688</w:t>
      </w:r>
    </w:p>
    <w:p>
      <w:r>
        <w:t>3</w:t>
      </w:r>
    </w:p>
    <w:p>
      <w:r>
        <w:t>1.001664.000.00.00.H20</w:t>
      </w:r>
    </w:p>
    <w:p>
      <w:r>
        <w:t>Giải ngân Khoản vốn hỗ trợ cho doanh nghiệp</w:t>
      </w:r>
    </w:p>
    <w:p>
      <w:r>
        <w:t>05 ngày</w:t>
      </w:r>
    </w:p>
    <w:p>
      <w:r>
        <w:t>Bộ phận TN&amp;TKQ Sở Kế hoạch và Đầu tư tại Trung tâm Hành chính công</w:t>
      </w:r>
    </w:p>
    <w:p>
      <w:r>
        <w:t>Không có</w:t>
      </w:r>
    </w:p>
    <w:p>
      <w:r>
        <w:t>Điều 17 Nghị định số 57/2018/NĐ-CP</w:t>
      </w:r>
    </w:p>
    <w:p>
      <w:r>
        <w:t>- Trực tiếp</w:t>
      </w:r>
    </w:p>
    <w:p>
      <w:r>
        <w:t>- BCCI</w:t>
      </w:r>
    </w:p>
    <w:p>
      <w:r>
        <w:t>- Trực tiếp</w:t>
      </w:r>
    </w:p>
    <w:p>
      <w:r>
        <w:t>- BCCI</w:t>
      </w:r>
    </w:p>
    <w:p>
      <w:r>
        <w:t>1693</w:t>
      </w:r>
    </w:p>
    <w:p>
      <w:r>
        <w:t>VII. LĨNH VỰC NGUỒN VỐN HỖ TRỢ PHÁT TRIỂN CHÍNH THỨC (ODA), VAY ƯU ĐÃI CỦA CÁC NHÀ TÀI TRỢ</w:t>
      </w:r>
    </w:p>
    <w:p>
      <w:r>
        <w:t>* Thủ tục hành chính giữa nguyên</w:t>
      </w:r>
    </w:p>
    <w:p>
      <w:r>
        <w:t>STT</w:t>
      </w:r>
    </w:p>
    <w:p>
      <w:r>
        <w:t>Mã số hồ sơ</w:t>
      </w:r>
    </w:p>
    <w:p>
      <w:r>
        <w:t>Tên thủ tục hành chính</w:t>
      </w:r>
    </w:p>
    <w:p>
      <w:r>
        <w:t>Thời hạn giải quyết</w:t>
      </w:r>
    </w:p>
    <w:p>
      <w:r>
        <w:t>Địa điểm thực hiện</w:t>
      </w:r>
    </w:p>
    <w:p>
      <w:r>
        <w:t>Phí, lệ phí (đồng)</w:t>
      </w:r>
    </w:p>
    <w:p>
      <w:r>
        <w:t>Tên VBQPPL quy định</w:t>
      </w:r>
    </w:p>
    <w:p>
      <w:r>
        <w:t>Cách thức thực hiện</w:t>
      </w:r>
    </w:p>
    <w:p>
      <w:r>
        <w:t>Số trang</w:t>
      </w:r>
    </w:p>
    <w:p>
      <w:r>
        <w:t>Nộp hồ sơ</w:t>
      </w:r>
    </w:p>
    <w:p>
      <w:r>
        <w:t>Trả hồ sơ</w:t>
      </w:r>
    </w:p>
    <w:p>
      <w:r>
        <w:t>1</w:t>
      </w:r>
    </w:p>
    <w:p>
      <w:r>
        <w:t>2.002551</w:t>
      </w:r>
    </w:p>
    <w:p>
      <w:r>
        <w:t>Quyết định chủ trương đầu tư các dự án đầu tư nhóm B, nhóm C sử dụng vốn ODA và vốn vay ưu đãi của các nhà tài trợ nước ngoài.</w:t>
      </w:r>
    </w:p>
    <w:p>
      <w:r>
        <w:t>45 ngày</w:t>
      </w:r>
    </w:p>
    <w:p>
      <w:r>
        <w:t>Bộ phận TN&amp;TKQ Sở Kế hoạch và Đầu tư tại Trung tâm Hành chính công</w:t>
      </w:r>
    </w:p>
    <w:p>
      <w:r>
        <w:t>Không có</w:t>
      </w:r>
    </w:p>
    <w:p>
      <w:r>
        <w:t>- Luật Đầu tư công.</w:t>
      </w:r>
    </w:p>
    <w:p>
      <w:r>
        <w:t>- Khoản 5, Điều 1 Nghị định số 20/2023/NĐ-CP.</w:t>
      </w:r>
    </w:p>
    <w:p>
      <w:r>
        <w:t>- Trực tiếp</w:t>
      </w:r>
    </w:p>
    <w:p>
      <w:r>
        <w:t>- BCCI.</w:t>
      </w:r>
    </w:p>
    <w:p>
      <w:r>
        <w:t>- DVCTT</w:t>
      </w:r>
    </w:p>
    <w:p>
      <w:r>
        <w:t>- Trực tiếp</w:t>
      </w:r>
    </w:p>
    <w:p>
      <w:r>
        <w:t>- BCCI.</w:t>
      </w:r>
    </w:p>
    <w:p>
      <w:r>
        <w:t>- DVCTT</w:t>
      </w:r>
    </w:p>
    <w:p>
      <w:r>
        <w:t>1697</w:t>
      </w:r>
    </w:p>
    <w:p>
      <w:r>
        <w:t>2</w:t>
      </w:r>
    </w:p>
    <w:p>
      <w:r>
        <w:t>2.001991</w:t>
      </w:r>
    </w:p>
    <w:p>
      <w:r>
        <w:t>Quyết định phê duyệt văn kiện dự án hỗ trợ kỹ thuật, phi dự án (bao gồm dự án hỗ trợ kỹ thuật sử dụng vốn ODA, vốn vay ưu đãi để chuẩn bị dự án đầu tư).</w:t>
      </w:r>
    </w:p>
    <w:p>
      <w:r>
        <w:t>20 ngày</w:t>
      </w:r>
    </w:p>
    <w:p>
      <w:r>
        <w:t>Bộ phận TN&amp;TKQ Sở Kế hoạch và Đầu tư tại Trung tâm Hành chính công</w:t>
      </w:r>
    </w:p>
    <w:p>
      <w:r>
        <w:t>Không có</w:t>
      </w:r>
    </w:p>
    <w:p>
      <w:r>
        <w:t>- Luật Đầu tư công.</w:t>
      </w:r>
    </w:p>
    <w:p>
      <w:r>
        <w:t>-  Khoản 2, Điều 23      Nghị định số 114/2021/NĐ-CP.</w:t>
      </w:r>
    </w:p>
    <w:p>
      <w:r>
        <w:t>- Khoản 16, Điều 1 Nghị định số 20/2023/NĐ-CP.</w:t>
      </w:r>
    </w:p>
    <w:p>
      <w:r>
        <w:t>- Trực tiếp</w:t>
      </w:r>
    </w:p>
    <w:p>
      <w:r>
        <w:t>- BCCI.</w:t>
      </w:r>
    </w:p>
    <w:p>
      <w:r>
        <w:t>- DVCTT</w:t>
      </w:r>
    </w:p>
    <w:p>
      <w:r>
        <w:t>- Trực tiếp</w:t>
      </w:r>
    </w:p>
    <w:p>
      <w:r>
        <w:t>- BCCI.</w:t>
      </w:r>
    </w:p>
    <w:p>
      <w:r>
        <w:t>- DVCTT</w:t>
      </w:r>
    </w:p>
    <w:p>
      <w:r>
        <w:t>1709</w:t>
      </w:r>
    </w:p>
    <w:p>
      <w:r>
        <w:t>3</w:t>
      </w:r>
    </w:p>
    <w:p>
      <w:r>
        <w:t>1.008423</w:t>
      </w:r>
    </w:p>
    <w:p>
      <w:r>
        <w:t>Quyết định đầu tư chương trình, dự án đầu tư sử dụng vốn ODA, vốn vay ưu đãi thuộc thẩm quyền của người đứng đầu cơ quan chủ quản</w:t>
      </w:r>
    </w:p>
    <w:p>
      <w:r>
        <w:t>- Chương trình đầu tư công: Không quá 20 ngày;</w:t>
      </w:r>
    </w:p>
    <w:p>
      <w:r>
        <w:t>- Dự án nhóm A: Không quá 15 ngày;</w:t>
      </w:r>
    </w:p>
    <w:p>
      <w:r>
        <w:t>- Dự án nhóm B, C: Không quá 10 ngày.</w:t>
      </w:r>
    </w:p>
    <w:p>
      <w:r>
        <w:t>Bộ phận TN&amp;TKQ Sở Kế hoạch và Đầu tư tại Trung tâm Hành chính công</w:t>
      </w:r>
    </w:p>
    <w:p>
      <w:r>
        <w:t>Không có</w:t>
      </w:r>
    </w:p>
    <w:p>
      <w:r>
        <w:t>-    Luật Đầu tư công;</w:t>
      </w:r>
    </w:p>
    <w:p>
      <w:r>
        <w:t>- Điều 21,   Nghị định số 114/2021/NĐ-CP.</w:t>
      </w:r>
    </w:p>
    <w:p>
      <w:r>
        <w:t>- Trực tiếp</w:t>
      </w:r>
    </w:p>
    <w:p>
      <w:r>
        <w:t>- BCCI.</w:t>
      </w:r>
    </w:p>
    <w:p>
      <w:r>
        <w:t>- DVCTT</w:t>
      </w:r>
    </w:p>
    <w:p>
      <w:r>
        <w:t>- Trực tiếp</w:t>
      </w:r>
    </w:p>
    <w:p>
      <w:r>
        <w:t>- BCCI.</w:t>
      </w:r>
    </w:p>
    <w:p>
      <w:r>
        <w:t>- DVCTT</w:t>
      </w:r>
    </w:p>
    <w:p>
      <w:r>
        <w:t>1716</w:t>
      </w:r>
    </w:p>
    <w:p>
      <w:r>
        <w:t>4</w:t>
      </w:r>
    </w:p>
    <w:p>
      <w:r>
        <w:t>2.002053</w:t>
      </w:r>
    </w:p>
    <w:p>
      <w:r>
        <w:t>Kế hoạch tổng thể thực hiện chương trình, dự án sử dụng vốn ODA, vốn vay ưu đãi, vốn đối ứng.</w:t>
      </w:r>
    </w:p>
    <w:p>
      <w:r>
        <w:t>30 ngày</w:t>
      </w:r>
    </w:p>
    <w:p>
      <w:r>
        <w:t>Bộ phận TN&amp;TKQ Sở Kế hoạch và Đầu tư tại Trung tâm Hành chính công</w:t>
      </w:r>
    </w:p>
    <w:p>
      <w:r>
        <w:t>Không có</w:t>
      </w:r>
    </w:p>
    <w:p>
      <w:r>
        <w:t>- Luật Đầu tư công.</w:t>
      </w:r>
    </w:p>
    <w:p>
      <w:r>
        <w:t>- Điều 42,   Nghị định số 114/2021/NĐ-CP.</w:t>
      </w:r>
    </w:p>
    <w:p>
      <w:r>
        <w:t>- Trực tiếp</w:t>
      </w:r>
    </w:p>
    <w:p>
      <w:r>
        <w:t>- BCCI.</w:t>
      </w:r>
    </w:p>
    <w:p>
      <w:r>
        <w:t>- DVCTT</w:t>
      </w:r>
    </w:p>
    <w:p>
      <w:r>
        <w:t>- Trực tiếp</w:t>
      </w:r>
    </w:p>
    <w:p>
      <w:r>
        <w:t>- BCCI.</w:t>
      </w:r>
    </w:p>
    <w:p>
      <w:r>
        <w:t>- DVCTT</w:t>
      </w:r>
    </w:p>
    <w:p>
      <w:r>
        <w:t>1719</w:t>
      </w:r>
    </w:p>
    <w:p>
      <w:r>
        <w:t>5</w:t>
      </w:r>
    </w:p>
    <w:p>
      <w:r>
        <w:t>2.002050</w:t>
      </w:r>
    </w:p>
    <w:p>
      <w:r>
        <w:t>Kế hoạch thực hiện chương trình, dự án sử dụng vốn ODA, vốn vay ưu đãi, vốn đối ứng hằng năm.</w:t>
      </w:r>
    </w:p>
    <w:p>
      <w:r>
        <w:t>Không có</w:t>
      </w:r>
    </w:p>
    <w:p>
      <w:r>
        <w:t>Bộ phận TN&amp;TKQ Sở Kế hoạch và Đầu tư tại Trung tâm Hành chính công</w:t>
      </w:r>
    </w:p>
    <w:p>
      <w:r>
        <w:t>Không có</w:t>
      </w:r>
    </w:p>
    <w:p>
      <w:r>
        <w:t>- Luật Đầu tư công.</w:t>
      </w:r>
    </w:p>
    <w:p>
      <w:r>
        <w:t>- Điều 43,   Nghị định số 114/2021/NĐ-CP.</w:t>
      </w:r>
    </w:p>
    <w:p>
      <w:r>
        <w:t>- Trực tiếp</w:t>
      </w:r>
    </w:p>
    <w:p>
      <w:r>
        <w:t>- BCCI.</w:t>
      </w:r>
    </w:p>
    <w:p>
      <w:r>
        <w:t>- DVCTT</w:t>
      </w:r>
    </w:p>
    <w:p>
      <w:r>
        <w:t>- Trực tiếp</w:t>
      </w:r>
    </w:p>
    <w:p>
      <w:r>
        <w:t>- BCCI.</w:t>
      </w:r>
    </w:p>
    <w:p>
      <w:r>
        <w:t>- DVCTT</w:t>
      </w:r>
    </w:p>
    <w:p>
      <w:r>
        <w:t>1721</w:t>
      </w:r>
    </w:p>
    <w:p>
      <w:r>
        <w:t>VIII. LĨNH VỰC  ĐẦU TƯ THEO PHƯƠNG THỨC ĐỐI TÁC CÔNG TƯ</w:t>
      </w:r>
    </w:p>
    <w:p>
      <w:r>
        <w:t>* Thủ tục hành chính giữ nguyên</w:t>
      </w:r>
    </w:p>
    <w:p>
      <w:r>
        <w:t>STT</w:t>
      </w:r>
    </w:p>
    <w:p>
      <w:r>
        <w:t>Mã số hồ sơ</w:t>
      </w:r>
    </w:p>
    <w:p>
      <w:r>
        <w:t>Tên thủ tục hành chính</w:t>
      </w:r>
    </w:p>
    <w:p>
      <w:r>
        <w:t>Thời hạn giải quyết</w:t>
      </w:r>
    </w:p>
    <w:p>
      <w:r>
        <w:t>Địa điểm thực hiện</w:t>
      </w:r>
    </w:p>
    <w:p>
      <w:r>
        <w:t>Phí, lệ phí (đồng)</w:t>
      </w:r>
    </w:p>
    <w:p>
      <w:r>
        <w:t>Tên VBQPPL quy định sửa đổi, bổ sung</w:t>
      </w:r>
    </w:p>
    <w:p>
      <w:r>
        <w:t>Cách thức thực hiện</w:t>
      </w:r>
    </w:p>
    <w:p>
      <w:r>
        <w:t>Số trang</w:t>
      </w:r>
    </w:p>
    <w:p>
      <w:r>
        <w:t>Nộp hồ sơ</w:t>
      </w:r>
    </w:p>
    <w:p>
      <w:r>
        <w:t>Trả hồ sơ</w:t>
      </w:r>
    </w:p>
    <w:p>
      <w:r>
        <w:t>1</w:t>
      </w:r>
    </w:p>
    <w:p>
      <w:r>
        <w:t>1.009491</w:t>
      </w:r>
    </w:p>
    <w:p>
      <w:r>
        <w:t>Thẩm định báo cáo nghiên cứu tiền khả thi, quyết định chủ trương đầu tư dự án PPP do nhà đầu tư đề xuất.</w:t>
      </w:r>
    </w:p>
    <w:p>
      <w:r>
        <w:t>- Sở Kế hoạch và Đầu tư: 30.</w:t>
      </w:r>
    </w:p>
    <w:p>
      <w:r>
        <w:t>- UBND Tỉnh, HĐND Tỉnh: 15 ngày hoặc theo kỳ họp của HĐND Tỉnh.</w:t>
      </w:r>
    </w:p>
    <w:p>
      <w:r>
        <w:t>Bộ phận TN&amp;TKQ Sở Kế hoạch và Đầu tư tại Trung tâm Hành chính công</w:t>
      </w:r>
    </w:p>
    <w:p>
      <w:r>
        <w:t>Không có</w:t>
      </w:r>
    </w:p>
    <w:p>
      <w:r>
        <w:t>- Luật Đầu tư theo phương thức đối tác công tư.</w:t>
      </w:r>
    </w:p>
    <w:p>
      <w:r>
        <w:t>- Nghị định số 35/2021/NĐ-CP.</w:t>
      </w:r>
    </w:p>
    <w:p>
      <w:r>
        <w:t>- Trực tiếp.</w:t>
      </w:r>
    </w:p>
    <w:p>
      <w:r>
        <w:t>- BCCI.</w:t>
      </w:r>
    </w:p>
    <w:p>
      <w:r>
        <w:t>- DVCTT</w:t>
      </w:r>
    </w:p>
    <w:p>
      <w:r>
        <w:t>- Trực tiếp.</w:t>
      </w:r>
    </w:p>
    <w:p>
      <w:r>
        <w:t>- BCCI.</w:t>
      </w:r>
    </w:p>
    <w:p>
      <w:r>
        <w:t>- DVCTT</w:t>
      </w:r>
    </w:p>
    <w:p>
      <w:r>
        <w:t>1723</w:t>
      </w:r>
    </w:p>
    <w:p>
      <w:r>
        <w:t>2</w:t>
      </w:r>
    </w:p>
    <w:p>
      <w:r>
        <w:t>1.009492</w:t>
      </w:r>
    </w:p>
    <w:p>
      <w:r>
        <w:t>Thẩm định báo cáo nghiên cứu khả thi, quyết định phê duyệt dự án PPP do nhà đầu tư đề xuất.</w:t>
      </w:r>
    </w:p>
    <w:p>
      <w:r>
        <w:t>- Sở Kế hoạch và Đầu tư: 30.</w:t>
      </w:r>
    </w:p>
    <w:p>
      <w:r>
        <w:t>- UBND Tỉnh, HĐND Tỉnh:   15 ngày hoặc theo kỳ họp của HĐND Tỉnh  .</w:t>
      </w:r>
    </w:p>
    <w:p>
      <w:r>
        <w:t>Bộ phận TN&amp;TKQ Sở Kế hoạch và Đầu tư tại Trung tâm Hành chính công</w:t>
      </w:r>
    </w:p>
    <w:p>
      <w:r>
        <w:t>Không có</w:t>
      </w:r>
    </w:p>
    <w:p>
      <w:r>
        <w:t>- Luật Đầu tư theo phương thức đối tác công tư.</w:t>
      </w:r>
    </w:p>
    <w:p>
      <w:r>
        <w:t>- Nghị định số 35/2021/NĐ-CP.</w:t>
      </w:r>
    </w:p>
    <w:p>
      <w:r>
        <w:t>- Trực tiếp.</w:t>
      </w:r>
    </w:p>
    <w:p>
      <w:r>
        <w:t>- BCCI.</w:t>
      </w:r>
    </w:p>
    <w:p>
      <w:r>
        <w:t>- DVCTT</w:t>
      </w:r>
    </w:p>
    <w:p>
      <w:r>
        <w:t>- Trực tiếp.</w:t>
      </w:r>
    </w:p>
    <w:p>
      <w:r>
        <w:t>- BCCI.</w:t>
      </w:r>
    </w:p>
    <w:p>
      <w:r>
        <w:t>- DVCTT</w:t>
      </w:r>
    </w:p>
    <w:p>
      <w:r>
        <w:t>1753</w:t>
      </w:r>
    </w:p>
    <w:p>
      <w:r>
        <w:t>3</w:t>
      </w:r>
    </w:p>
    <w:p>
      <w:r>
        <w:t>1.009493</w:t>
      </w:r>
    </w:p>
    <w:p>
      <w:r>
        <w:t>Thẩm định nội dung điều chỉnh quyết định chủ trương đầu tư, quyết định điều chỉnh chủ trương đầu tư dự án PPP do nhà đầu tư đề xuất.</w:t>
      </w:r>
    </w:p>
    <w:p>
      <w:r>
        <w:t>15 ngày hoặc theo kỳ họp của HĐND Tỉnh.</w:t>
      </w:r>
    </w:p>
    <w:p>
      <w:r>
        <w:t>Bộ phận TN&amp;TKQ Sở Kế hoạch và Đầu tư tại Trung tâm Hành chính công</w:t>
      </w:r>
    </w:p>
    <w:p>
      <w:r>
        <w:t>Không có</w:t>
      </w:r>
    </w:p>
    <w:p>
      <w:r>
        <w:t>- Luật Đầu tư theo phương thức đối tác công tư.</w:t>
      </w:r>
    </w:p>
    <w:p>
      <w:r>
        <w:t>- Nghị định số 35/2021/NĐ-CP.</w:t>
      </w:r>
    </w:p>
    <w:p>
      <w:r>
        <w:t>- Trực tiếp.</w:t>
      </w:r>
    </w:p>
    <w:p>
      <w:r>
        <w:t>- BCCI.</w:t>
      </w:r>
    </w:p>
    <w:p>
      <w:r>
        <w:t>- DVCTT</w:t>
      </w:r>
    </w:p>
    <w:p>
      <w:r>
        <w:t>- Trực tiếp.</w:t>
      </w:r>
    </w:p>
    <w:p>
      <w:r>
        <w:t>- BCCI.</w:t>
      </w:r>
    </w:p>
    <w:p>
      <w:r>
        <w:t>- DVCTT</w:t>
      </w:r>
    </w:p>
    <w:p>
      <w:r>
        <w:t>1785</w:t>
      </w:r>
    </w:p>
    <w:p>
      <w:r>
        <w:t>4</w:t>
      </w:r>
    </w:p>
    <w:p>
      <w:r>
        <w:t>1.009494</w:t>
      </w:r>
    </w:p>
    <w:p>
      <w:r>
        <w:t>Thẩm định nội dung điều chỉnh báo cáo nghiên cứu khả thi, quyết định phê duyệt điều chỉnh dự án PPP do nhà đầu tư đề xuất.</w:t>
      </w:r>
    </w:p>
    <w:p>
      <w:r>
        <w:t>- Sở Kế hoạch và Đầu tư: 60.</w:t>
      </w:r>
    </w:p>
    <w:p>
      <w:r>
        <w:t>- UBND Tỉnh, HĐND Tỉnh: 15 ngày hoặc theo kỳ họp của HĐND Tỉnh.</w:t>
      </w:r>
    </w:p>
    <w:p>
      <w:r>
        <w:t>Bộ phận TN&amp;TKQ Sở Kế hoạch và Đầu tư tại Trung tâm Hành chính công</w:t>
      </w:r>
    </w:p>
    <w:p>
      <w:r>
        <w:t>Không có</w:t>
      </w:r>
    </w:p>
    <w:p>
      <w:r>
        <w:t>- Luật Đầu tư theo phương thức đối tác công tư.</w:t>
      </w:r>
    </w:p>
    <w:p>
      <w:r>
        <w:t>- Nghị định số 35/2021/NĐ-CP.</w:t>
      </w:r>
    </w:p>
    <w:p>
      <w:r>
        <w:t>- Trực tiếp.</w:t>
      </w:r>
    </w:p>
    <w:p>
      <w:r>
        <w:t>- BCCI.</w:t>
      </w:r>
    </w:p>
    <w:p>
      <w:r>
        <w:t>- DVCTT</w:t>
      </w:r>
    </w:p>
    <w:p>
      <w:r>
        <w:t>- Trực tiếp.</w:t>
      </w:r>
    </w:p>
    <w:p>
      <w:r>
        <w:t>- BCCI.</w:t>
      </w:r>
    </w:p>
    <w:p>
      <w:r>
        <w:t>- DVCTT</w:t>
      </w:r>
    </w:p>
    <w:p>
      <w:r>
        <w:t>1815</w:t>
      </w:r>
    </w:p>
    <w:p>
      <w:r>
        <w:t>IX. LĨNH VỰC  ĐẤU THẦU LỰA CHỌN NHÀ ĐẦU TƯ</w:t>
      </w:r>
    </w:p>
    <w:p>
      <w:r>
        <w:t>* Thủ tục hành chính giữ nguyên</w:t>
      </w:r>
    </w:p>
    <w:p>
      <w:r>
        <w:t>STT</w:t>
      </w:r>
    </w:p>
    <w:p>
      <w:r>
        <w:t>Mã số hồ sơ</w:t>
      </w:r>
    </w:p>
    <w:p>
      <w:r>
        <w:t>Tên thủ tục hành chính</w:t>
      </w:r>
    </w:p>
    <w:p>
      <w:r>
        <w:t>Thời hạn giải quyết</w:t>
      </w:r>
    </w:p>
    <w:p>
      <w:r>
        <w:t>Địa điểm thực hiện</w:t>
      </w:r>
    </w:p>
    <w:p>
      <w:r>
        <w:t>Phí, lệ phí (đồng)</w:t>
      </w:r>
    </w:p>
    <w:p>
      <w:r>
        <w:t>Tên VBQPPL quy định sửa đổi, bổ sung</w:t>
      </w:r>
    </w:p>
    <w:p>
      <w:r>
        <w:t>Cách thức thực hiện</w:t>
      </w:r>
    </w:p>
    <w:p>
      <w:r>
        <w:t>Số trang</w:t>
      </w:r>
    </w:p>
    <w:p>
      <w:r>
        <w:t>Nộp hồ sơ</w:t>
      </w:r>
    </w:p>
    <w:p>
      <w:r>
        <w:t>Trả hồ sơ</w:t>
      </w:r>
    </w:p>
    <w:p>
      <w:r>
        <w:t>1</w:t>
      </w:r>
    </w:p>
    <w:p>
      <w:r>
        <w:t>2.002283</w:t>
      </w:r>
    </w:p>
    <w:p>
      <w:r>
        <w:t>Danh mục dự án đầu tư có sử dụng đất do nhà đầu tư đề xuất (đối với dự án không thuộc diện chấp thuận chủ trương đầu tư).</w:t>
      </w:r>
    </w:p>
    <w:p>
      <w:r>
        <w:t>- Sở Kế hoạch và Đầu tư: 30.</w:t>
      </w:r>
    </w:p>
    <w:p>
      <w:r>
        <w:t>- UBND Tỉnh:   10.</w:t>
      </w:r>
    </w:p>
    <w:p>
      <w:r>
        <w:t>Bộ phận TN&amp;TKQ Sở Kế hoạch và Đầu tư tại Trung tâm Hành chính công</w:t>
      </w:r>
    </w:p>
    <w:p>
      <w:r>
        <w:t>Không có</w:t>
      </w:r>
    </w:p>
    <w:p>
      <w:r>
        <w:t>- Luật Đấu thầu năm 2013.</w:t>
      </w:r>
    </w:p>
    <w:p>
      <w:r>
        <w:t>- Luật Đầu tư năm 2020.</w:t>
      </w:r>
    </w:p>
    <w:p>
      <w:r>
        <w:t>- Nghị định số 31/2021/NĐ-CP ngày 26/3/2021</w:t>
      </w:r>
    </w:p>
    <w:p>
      <w:r>
        <w:t>- Nghị định số 25/2020/NĐ-CP ngày 28/02/2020</w:t>
      </w:r>
    </w:p>
    <w:p>
      <w:r>
        <w:t>- Trực tiếp.</w:t>
      </w:r>
    </w:p>
    <w:p>
      <w:r>
        <w:t>- BCCI.</w:t>
      </w:r>
    </w:p>
    <w:p>
      <w:r>
        <w:t>- DVCTT mức 3, 4.</w:t>
      </w:r>
    </w:p>
    <w:p>
      <w:r>
        <w:t>- Trực tiếp.</w:t>
      </w:r>
    </w:p>
    <w:p>
      <w:r>
        <w:t>- BCCI.</w:t>
      </w:r>
    </w:p>
    <w:p>
      <w:r>
        <w:t>- DVCTT mức 3, 4.</w:t>
      </w:r>
    </w:p>
    <w:p>
      <w:r>
        <w:t>1846</w:t>
      </w:r>
    </w:p>
    <w:p>
      <w:r>
        <w:t>2</w:t>
      </w:r>
    </w:p>
    <w:p>
      <w:r>
        <w:t>2.002603</w:t>
      </w:r>
    </w:p>
    <w:p>
      <w:r>
        <w:t>Công bố dự án đầu tư kinh doanh đối với dự án không thuộc diện chấp thuận chủ trương đầu tư do nhà đầu tư đề xuất.</w:t>
      </w:r>
    </w:p>
    <w:p>
      <w:r>
        <w:t>- Đối với dự án đầu tư do UBND Tỉnh là cơ quan có thẩm quyền:  28 ngày làm việc.</w:t>
      </w:r>
    </w:p>
    <w:p>
      <w:r>
        <w:t>-  Đối với dự án đầu tư do Ban Quản lý Khu kinh tế Tỉnh là cơ quan có thẩm quyền:  25 ngày làm việc.</w:t>
      </w:r>
    </w:p>
    <w:p>
      <w:r>
        <w:t>Bộ phận TN&amp;TKQ Sở Kế hoạch và Đầu tư hoặc Ban Quản lý Khu kinh tế tại Trung tâm Hành chính công Tỉnh</w:t>
      </w:r>
    </w:p>
    <w:p>
      <w:r>
        <w:t>Không có</w:t>
      </w:r>
    </w:p>
    <w:p>
      <w:r>
        <w:t>- Luật Đấu thầu số 22/2023/QH15 ngày 23 tháng 6 năm 2023;</w:t>
      </w:r>
    </w:p>
    <w:p>
      <w:r>
        <w:t>-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Trực tiếp</w:t>
      </w:r>
    </w:p>
    <w:p>
      <w:r>
        <w:t>Đăng tải thông tin dự án đầu tư kinh doanh do nhà đầu tư đề xuất trên Hệ thống mạng đấu thầu quốc gia.</w:t>
      </w:r>
    </w:p>
    <w:p>
      <w:r>
        <w:t>1850</w:t>
      </w:r>
    </w:p>
    <w:p>
      <w:r>
        <w:t>X. LĨNH VỰC  ĐẤU THẦU</w:t>
      </w:r>
    </w:p>
    <w:p>
      <w:r>
        <w:t>* Thủ tục hành chính giữ nguyên</w:t>
      </w:r>
    </w:p>
    <w:p>
      <w:r>
        <w:t>STT</w:t>
      </w:r>
    </w:p>
    <w:p>
      <w:r>
        <w:t>Mã số hồ sơ</w:t>
      </w:r>
    </w:p>
    <w:p>
      <w:r>
        <w:t>Tên thủ tục hành chính</w:t>
      </w:r>
    </w:p>
    <w:p>
      <w:r>
        <w:t>Thời hạn giải quyết</w:t>
      </w:r>
    </w:p>
    <w:p>
      <w:r>
        <w:t>Địa điểm thực hiện</w:t>
      </w:r>
    </w:p>
    <w:p>
      <w:r>
        <w:t>Phí, lệ phí (đồng)</w:t>
      </w:r>
    </w:p>
    <w:p>
      <w:r>
        <w:t>Tên VBQPPL quy định nội dung sửa đổi, bổ sung</w:t>
      </w:r>
    </w:p>
    <w:p>
      <w:r>
        <w:t>Cách thức thực hiện</w:t>
      </w:r>
    </w:p>
    <w:p>
      <w:r>
        <w:t>Số trang</w:t>
      </w:r>
    </w:p>
    <w:p>
      <w:r>
        <w:t>Nộp hồ sơ</w:t>
      </w:r>
    </w:p>
    <w:p>
      <w:r>
        <w:t>Trả hồ sơ</w:t>
      </w:r>
    </w:p>
    <w:p>
      <w:r>
        <w:t>1</w:t>
      </w:r>
    </w:p>
    <w:p>
      <w:r>
        <w:t>1.012507</w:t>
      </w:r>
    </w:p>
    <w:p>
      <w:r>
        <w:t>Cấp chứng chỉ nghiệp vụ chuyên môn về đấu thầu</w:t>
      </w:r>
    </w:p>
    <w:p>
      <w:r>
        <w:t>23 ngày làm việc kể từ ngày ban hành quyết định công nhận kết quả thi.</w:t>
      </w:r>
    </w:p>
    <w:p>
      <w:r>
        <w:t>Bộ phận TN&amp;TKQ Sở Kế hoạch và Đầu tư tại Trung tâm Hành chính công Tỉnh</w:t>
      </w:r>
    </w:p>
    <w:p>
      <w:r>
        <w:t>Tối đa 800.000 đồng/thí sinh/kỳ thi.</w:t>
      </w:r>
    </w:p>
    <w:p>
      <w:r>
        <w:t>- Luật Đấu thầu năm 2023.</w:t>
      </w:r>
    </w:p>
    <w:p>
      <w:r>
        <w:t>- Nghị định số 24/2024/NĐ-CP ngày 27/02/2024 của Chính phủ quy định chi tiết một số điều và biện pháp thi hành Luật Đấu thầu về lựa chọn nhà thầu.</w:t>
      </w:r>
    </w:p>
    <w:p>
      <w:r>
        <w:t>- Thông tư số 02/2024/TT-BKHĐT ngày 06/03/2024 của Bộ trưởng Bộ Kế hoạch và Đầu tư quy định hoạt động đào tạo, bồi dưỡng kiến thức và thi, cấp, thu hồi chứng chỉ nghiệp vụ chuyên môn về đấu thầu.</w:t>
      </w:r>
    </w:p>
    <w:p>
      <w:r>
        <w:t>Trực tuyến</w:t>
      </w:r>
    </w:p>
    <w:p>
      <w:r>
        <w:t>Trực tiếp hoặc qua đường bưu chính công ích.</w:t>
      </w:r>
    </w:p>
    <w:p>
      <w:r>
        <w:t>1</w:t>
      </w:r>
    </w:p>
    <w:p>
      <w:r>
        <w:t>2</w:t>
      </w:r>
    </w:p>
    <w:p>
      <w:r>
        <w:t>1.012508</w:t>
      </w:r>
    </w:p>
    <w:p>
      <w:r>
        <w:t>Cấp lại chứng chỉ nghiệp vụ chuyên môn về đấu thầu</w:t>
      </w:r>
    </w:p>
    <w:p>
      <w:r>
        <w:t>07 ngày làm việc kể từ ngày ban hành quyết định cấp lại chứng chỉ.</w:t>
      </w:r>
    </w:p>
    <w:p>
      <w:r>
        <w:t>Bộ phận TN&amp;TKQ Sở Kế hoạch và Đầu tư tại Trung tâm Hành chính công Tỉnh</w:t>
      </w:r>
    </w:p>
    <w:p>
      <w:r>
        <w:t>100.000 đồng/lần</w:t>
      </w:r>
    </w:p>
    <w:p>
      <w:r>
        <w:t>- Luật Đấu thầu năm 2023.</w:t>
      </w:r>
    </w:p>
    <w:p>
      <w:r>
        <w:t>- Nghị định số 24/2024/NĐ-CP ngày 27/02/2024 của Chính phủ quy định chi tiết một số điều và biện pháp thi hành Luật Đấu thầu về lựa chọn nhà thầu.</w:t>
      </w:r>
    </w:p>
    <w:p>
      <w:r>
        <w:t>- Thông tư số 02/2024/TT-BKHĐT ngày 06/03/2024 của Bộ trưởng Bộ Kế hoạch và Đầu tư quy định hoạt động đào tạo, bồi dưỡng kiến thức và thi, cấp, thu hồi chứng chỉ nghiệp vụ chuyên môn về đấu thầu.</w:t>
      </w:r>
    </w:p>
    <w:p>
      <w:r>
        <w:t>Trực tuyến</w:t>
      </w:r>
    </w:p>
    <w:p>
      <w:r>
        <w:t>Trực tiếp hoặc qua đường bưu chính công ích.</w:t>
      </w:r>
    </w:p>
    <w:p>
      <w:r>
        <w:t>4</w:t>
      </w:r>
    </w:p>
    <w:p>
      <w:r>
        <w:t>3</w:t>
      </w:r>
    </w:p>
    <w:p>
      <w:r>
        <w:t>1.012509</w:t>
      </w:r>
    </w:p>
    <w:p>
      <w:r>
        <w:t>Gia hạn chứng chỉ nghiệp vụ chuyên môn về đấu thầu</w:t>
      </w:r>
    </w:p>
    <w:p>
      <w:r>
        <w:t>07 ngày làm việc kể từ ngày ban hành quyết định cấp gia hạn chứng chỉ.</w:t>
      </w:r>
    </w:p>
    <w:p>
      <w:r>
        <w:t>Bộ phận TN&amp;TKQ Sở Kế hoạch và Đầu tư tại Trung tâm Hành chính công Tỉnh</w:t>
      </w:r>
    </w:p>
    <w:p>
      <w:r>
        <w:t>100.000 đồng/lần</w:t>
      </w:r>
    </w:p>
    <w:p>
      <w:r>
        <w:t>- Luật Đấu thầu năm 2023.</w:t>
      </w:r>
    </w:p>
    <w:p>
      <w:r>
        <w:t>- Nghị định số 24/2024/NĐ-CP ngày 27/02/2024 của Chính phủ quy định chi tiết một số điều và biện pháp thi hành Luật Đấu thầu về lựa chọn nhà thầu.</w:t>
      </w:r>
    </w:p>
    <w:p>
      <w:r>
        <w:t>- Thông tư số 02/2024/TT-BKHĐT ngày 06/03/2024 của Bộ trưởng Bộ Kế hoạch và Đầu tư quy định hoạt động đào tạo, bồi dưỡng kiến thức và thi, cấp, thu hồi chứng chỉ nghiệp vụ chuyên môn về đấu thầu.</w:t>
      </w:r>
    </w:p>
    <w:p>
      <w:r>
        <w:t>Trực tuyến</w:t>
      </w:r>
    </w:p>
    <w:p>
      <w:r>
        <w:t>Trực tiếp hoặc qua đường bưu chính công ích.</w:t>
      </w:r>
    </w:p>
    <w:p>
      <w:r>
        <w:t>10</w:t>
      </w:r>
    </w:p>
    <w:p>
      <w:r>
        <w:t>4</w:t>
      </w:r>
    </w:p>
    <w:p>
      <w:r>
        <w:t>1.012510</w:t>
      </w:r>
    </w:p>
    <w:p>
      <w:r>
        <w:t>Thu hồi chứng chỉ nghiệp vụ chuyên môn về đấu thầu</w:t>
      </w:r>
    </w:p>
    <w:p>
      <w:r>
        <w:t>Cá nhân bị thu hồi chứng chỉ nghiệp vụ chuyên môn về đấu thầu phải nộp lại bản gốc chứng chỉ cho cơ quan ra quyết định thu hồi chứng chỉ trong thời hạn 05 ngày làm việc, kể từ ngày nhận được quyết định thu hồi.</w:t>
      </w:r>
    </w:p>
    <w:p>
      <w:r>
        <w:t>Bộ phận TN&amp;TKQ Sở Kế hoạch và Đầu tư tại Trung tâm Hành chính công Tỉnh</w:t>
      </w:r>
    </w:p>
    <w:p>
      <w:r>
        <w:t>Không có.</w:t>
      </w:r>
    </w:p>
    <w:p>
      <w:r>
        <w:t>- Luật Đấu thầu năm 2023.</w:t>
      </w:r>
    </w:p>
    <w:p>
      <w:r>
        <w:t>- Nghị định số 24/2024/NĐ-CP ngày 27/02/2024 của Chính phủ quy định chi tiết một số điều và biện pháp thi hành Luật Đấu thầu về lựa chọn nhà thầu.</w:t>
      </w:r>
    </w:p>
    <w:p>
      <w:r>
        <w:t>- Thông tư số 02/2024/TT-BKHĐT ngày 06/03/2024 của Bộ trưởng Bộ Kế hoạch và Đầu tư quy định hoạt động đào tạo, bồi dưỡng kiến thức và thi, cấp, thu hồi chứng chỉ nghiệp vụ chuyên môn về đấu thầu.</w:t>
      </w:r>
    </w:p>
    <w:p>
      <w:r>
        <w:t>Trực tiếp hoặc qua đường bưu chính công ích.</w:t>
      </w:r>
    </w:p>
    <w:p>
      <w:r>
        <w:t>Trực tiếp hoặc qua đường bưu chính công ích.</w:t>
      </w:r>
    </w:p>
    <w:p>
      <w:r>
        <w:t>13</w:t>
      </w:r>
    </w:p>
    <w:p>
      <w:r>
        <w:t>XI. LĨNH VỰC THÀNH LẬP VÀ HOẠT ĐỘNG CỦA LIÊN HIỆP HỢP TÁC XÃ</w:t>
      </w:r>
    </w:p>
    <w:p>
      <w:r>
        <w:t>*   Thủ tục hành chính bãi bỏ</w:t>
      </w:r>
    </w:p>
    <w:p>
      <w:r>
        <w:t>STT</w:t>
      </w:r>
    </w:p>
    <w:p>
      <w:r>
        <w:t>Mã số hồ sơ</w:t>
      </w:r>
    </w:p>
    <w:p>
      <w:r>
        <w:t>Tên thủ tục hành chính</w:t>
      </w:r>
    </w:p>
    <w:p>
      <w:r>
        <w:t>Tên VBQPPL quy định nội dung sửa đổi, bổ sung</w:t>
      </w:r>
    </w:p>
    <w:p>
      <w:r>
        <w:t>Lĩnh vực</w:t>
      </w:r>
    </w:p>
    <w:p>
      <w:r>
        <w:t>Cơ quan thực hiện</w:t>
      </w:r>
    </w:p>
    <w:p>
      <w:r>
        <w:t>1</w:t>
      </w:r>
    </w:p>
    <w:p>
      <w:r>
        <w:t>1.005125.000.00.00.H20</w:t>
      </w:r>
    </w:p>
    <w:p>
      <w:r>
        <w:t>Đăng ký thành lập liên hiệp hợp tác xã</w:t>
      </w:r>
    </w:p>
    <w:p>
      <w:r>
        <w:t>- Luật Hợp tác xã 2023;</w:t>
      </w:r>
    </w:p>
    <w:p>
      <w:r>
        <w:t>- Nghị định số 92/2024/NĐ-CP;</w:t>
      </w:r>
    </w:p>
    <w:p>
      <w:r>
        <w:t>- Thông tư số 09/2024/TT-BKHĐT.</w:t>
      </w:r>
    </w:p>
    <w:p>
      <w:r>
        <w:t>Thành lập và hoạt động của liên hiệp hợp tác xã</w:t>
      </w:r>
    </w:p>
    <w:p>
      <w:r>
        <w:t>Sở Kế hoạch và Đầu tư (Phòng Đăng ký kinh doanh)</w:t>
      </w:r>
    </w:p>
    <w:p>
      <w:r>
        <w:t>2</w:t>
      </w:r>
    </w:p>
    <w:p>
      <w:r>
        <w:t>2.002013.000.00.00.H20</w:t>
      </w:r>
    </w:p>
    <w:p>
      <w:r>
        <w:t>Đăng ký thành lập chi nhánh, văn phòng đại diện, địa điểm kinh doanh của liên hiệp hợp tác xã</w:t>
      </w:r>
    </w:p>
    <w:p>
      <w:r>
        <w:t>- Luật Hợp tác xã 2023;</w:t>
      </w:r>
    </w:p>
    <w:p>
      <w:r>
        <w:t>- Nghị định số 92/2024/NĐ-CP;</w:t>
      </w:r>
    </w:p>
    <w:p>
      <w:r>
        <w:t>- Thông tư số 09/2024/TT-BKHĐT.</w:t>
      </w:r>
    </w:p>
    <w:p>
      <w:r>
        <w:t>Thành lập và hoạt động của liên hiệp hợp tác xã</w:t>
      </w:r>
    </w:p>
    <w:p>
      <w:r>
        <w:t>Sở Kế hoạch và Đầu tư (Phòng Đăng ký kinh doanh)</w:t>
      </w:r>
    </w:p>
    <w:p>
      <w:r>
        <w:t>3</w:t>
      </w:r>
    </w:p>
    <w:p>
      <w:r>
        <w:t>1.005003.000.00.00.H20</w:t>
      </w:r>
    </w:p>
    <w:p>
      <w:r>
        <w:t>Đăng ký thay đổi tên, địa chỉ trụ sở chính, ngành, nghề sản xuất, kinh doanh, vốn điều lệ, người đại diện theo pháp luật; tên, địa chỉ, người đại diện chi nhánh, văn phòng đại diện của liên hiệp hợp tác xã</w:t>
      </w:r>
    </w:p>
    <w:p>
      <w:r>
        <w:t>- Luật Hợp tác xã 2023;</w:t>
      </w:r>
    </w:p>
    <w:p>
      <w:r>
        <w:t>- Nghị định số 92/2024/NĐ-CP;</w:t>
      </w:r>
    </w:p>
    <w:p>
      <w:r>
        <w:t>- Thông tư số 09/2024/TT-BKHĐT.</w:t>
      </w:r>
    </w:p>
    <w:p>
      <w:r>
        <w:t>Thành lập và hoạt động của liên hiệp hợp tác xã</w:t>
      </w:r>
    </w:p>
    <w:p>
      <w:r>
        <w:t>Sở Kế hoạch và Đầu tư (Phòng Đăng ký kinh doanh)</w:t>
      </w:r>
    </w:p>
    <w:p>
      <w:r>
        <w:t>4</w:t>
      </w:r>
    </w:p>
    <w:p>
      <w:r>
        <w:t>1.005047.000.00.00.H20</w:t>
      </w:r>
    </w:p>
    <w:p>
      <w:r>
        <w:t>Đăng ký thay đổi nội dung đăng ký chi nhánh, văn phòng đại diện, địa điểm kinh doanh của liên hiệp hợp tác xã</w:t>
      </w:r>
    </w:p>
    <w:p>
      <w:r>
        <w:t>- Luật Hợp tác xã 2023;</w:t>
      </w:r>
    </w:p>
    <w:p>
      <w:r>
        <w:t>- Nghị định số 92/2024/NĐ-CP;</w:t>
      </w:r>
    </w:p>
    <w:p>
      <w:r>
        <w:t>- Thông tư số 09/2024/TT-BKHĐT.</w:t>
      </w:r>
    </w:p>
    <w:p>
      <w:r>
        <w:t>Thành lập và hoạt động của liên hiệp hợp tác xã</w:t>
      </w:r>
    </w:p>
    <w:p>
      <w:r>
        <w:t>Sở Kế hoạch và Đầu tư (Phòng Đăng ký kinh doanh)</w:t>
      </w:r>
    </w:p>
    <w:p>
      <w:r>
        <w:t>5</w:t>
      </w:r>
    </w:p>
    <w:p>
      <w:r>
        <w:t>1.005122.000.00.00.H20</w:t>
      </w:r>
    </w:p>
    <w:p>
      <w:r>
        <w:t>Đăng ký khi liên hiệp hợp tác xã chia</w:t>
      </w:r>
    </w:p>
    <w:p>
      <w:r>
        <w:t>- Luật Hợp tác xã 2023;</w:t>
      </w:r>
    </w:p>
    <w:p>
      <w:r>
        <w:t>- Nghị định số 92/2024/NĐ-CP;</w:t>
      </w:r>
    </w:p>
    <w:p>
      <w:r>
        <w:t>- Thông tư số 09/2024/TT-BKHĐT.</w:t>
      </w:r>
    </w:p>
    <w:p>
      <w:r>
        <w:t>Thành lập và hoạt động của liên hiệp hợp tác xã</w:t>
      </w:r>
    </w:p>
    <w:p>
      <w:r>
        <w:t>Sở Kế hoạch và Đầu tư (Phòng Đăng ký kinh doanh)</w:t>
      </w:r>
    </w:p>
    <w:p>
      <w:r>
        <w:t>6</w:t>
      </w:r>
    </w:p>
    <w:p>
      <w:r>
        <w:t>2.001979.000.00.00.H20</w:t>
      </w:r>
    </w:p>
    <w:p>
      <w:r>
        <w:t>Đăng ký khi liên hiệp hợp tác xã tách</w:t>
      </w:r>
    </w:p>
    <w:p>
      <w:r>
        <w:t>- Luật Hợp tác xã 2023;</w:t>
      </w:r>
    </w:p>
    <w:p>
      <w:r>
        <w:t>- Nghị định số 92/2024/NĐ-CP;</w:t>
      </w:r>
    </w:p>
    <w:p>
      <w:r>
        <w:t>- Thông tư số 09/2024/TT-BKHĐT.</w:t>
      </w:r>
    </w:p>
    <w:p>
      <w:r>
        <w:t>Thành lập và hoạt động của liên hiệp hợp tác xã</w:t>
      </w:r>
    </w:p>
    <w:p>
      <w:r>
        <w:t>Sở Kế hoạch và Đầu tư (Phòng Đăng ký kinh doanh)</w:t>
      </w:r>
    </w:p>
    <w:p>
      <w:r>
        <w:t>7</w:t>
      </w:r>
    </w:p>
    <w:p>
      <w:r>
        <w:t>2.001957.000.00.00.H20</w:t>
      </w:r>
    </w:p>
    <w:p>
      <w:r>
        <w:t>Đăng ký khi liên hiệp hợp tác xã hợp nhất</w:t>
      </w:r>
    </w:p>
    <w:p>
      <w:r>
        <w:t>- Luật Hợp tác xã 2023;</w:t>
      </w:r>
    </w:p>
    <w:p>
      <w:r>
        <w:t>- Nghị định số 92/2024/NĐ-CP;</w:t>
      </w:r>
    </w:p>
    <w:p>
      <w:r>
        <w:t>- Thông tư số 09/2024/TT-BKHĐT.</w:t>
      </w:r>
    </w:p>
    <w:p>
      <w:r>
        <w:t>Thành lập và hoạt động của liên hiệp hợp tác xã</w:t>
      </w:r>
    </w:p>
    <w:p>
      <w:r>
        <w:t>Sở Kế hoạch và Đầu tư (Phòng Đăng ký kinh doanh)</w:t>
      </w:r>
    </w:p>
    <w:p>
      <w:r>
        <w:t>8</w:t>
      </w:r>
    </w:p>
    <w:p>
      <w:r>
        <w:t>1.005056.000.00.00.H20</w:t>
      </w:r>
    </w:p>
    <w:p>
      <w:r>
        <w:t>Đăng ký khi liên hiệp hợp tác xã sáp nhập</w:t>
      </w:r>
    </w:p>
    <w:p>
      <w:r>
        <w:t>- Luật Hợp tác xã 2023;</w:t>
      </w:r>
    </w:p>
    <w:p>
      <w:r>
        <w:t>- Nghị định số 92/2024/NĐ-CP;</w:t>
      </w:r>
    </w:p>
    <w:p>
      <w:r>
        <w:t>- Thông tư số 09/2024/TT-BKHĐT.</w:t>
      </w:r>
    </w:p>
    <w:p>
      <w:r>
        <w:t>Thành lập và hoạt động của liên hiệp hợp tác xã</w:t>
      </w:r>
    </w:p>
    <w:p>
      <w:r>
        <w:t>Sở Kế hoạch và Đầu tư (Phòng Đăng ký kinh doanh)</w:t>
      </w:r>
    </w:p>
    <w:p>
      <w:r>
        <w:t>9</w:t>
      </w:r>
    </w:p>
    <w:p>
      <w:r>
        <w:t>1.005072.000.00.00.H20</w:t>
      </w:r>
    </w:p>
    <w:p>
      <w:r>
        <w:t>Cấp lại giấy chứng nhận đăng ký liên hiệp hợp tác xã, giấy chứng nhận đăng ký chi nhánh, văn phòng đại diện, địa điểm kinh doanh của liên hiệp hợp tác xã (trong trường hợp bị mất hoặc bị hư hỏng)</w:t>
      </w:r>
    </w:p>
    <w:p>
      <w:r>
        <w:t>- Luật Hợp tác xã 2023;</w:t>
      </w:r>
    </w:p>
    <w:p>
      <w:r>
        <w:t>- Nghị định số 92/2024/NĐ-CP;</w:t>
      </w:r>
    </w:p>
    <w:p>
      <w:r>
        <w:t>- Thông tư số 09/2024/TT-BKHĐT.</w:t>
      </w:r>
    </w:p>
    <w:p>
      <w:r>
        <w:t>Thành lập và hoạt động của liên hiệp hợp tác xã</w:t>
      </w:r>
    </w:p>
    <w:p>
      <w:r>
        <w:t>Sở Kế hoạch và Đầu tư (Phòng Đăng ký kinh doanh)</w:t>
      </w:r>
    </w:p>
    <w:p>
      <w:r>
        <w:t>10</w:t>
      </w:r>
    </w:p>
    <w:p>
      <w:r>
        <w:t>2.001962.000.00.00.H20</w:t>
      </w:r>
    </w:p>
    <w:p>
      <w:r>
        <w:t>Giải thể tự nguyện liên hiệp hợp tác xã.</w:t>
      </w:r>
    </w:p>
    <w:p>
      <w:r>
        <w:t>- Luật Hợp tác xã 2023;</w:t>
      </w:r>
    </w:p>
    <w:p>
      <w:r>
        <w:t>- Nghị định số 92/2024/NĐ-CP;</w:t>
      </w:r>
    </w:p>
    <w:p>
      <w:r>
        <w:t>- Thông tư số 09/2024/TT-BKHĐT.</w:t>
      </w:r>
    </w:p>
    <w:p>
      <w:r>
        <w:t>Thành lập và hoạt động của liên hiệp hợp tác xã</w:t>
      </w:r>
    </w:p>
    <w:p>
      <w:r>
        <w:t>Sở Kế hoạch và Đầu tư (Phòng Đăng ký kinh doanh)</w:t>
      </w:r>
    </w:p>
    <w:p>
      <w:r>
        <w:t>11</w:t>
      </w:r>
    </w:p>
    <w:p>
      <w:r>
        <w:t>1.005064.000.00.00.H20</w:t>
      </w:r>
    </w:p>
    <w:p>
      <w:r>
        <w:t>Thông báo thay đổi nội dung đăng ký liên hiệp hợp tác xã</w:t>
      </w:r>
    </w:p>
    <w:p>
      <w:r>
        <w:t>- Luật Hợp tác xã 2023;</w:t>
      </w:r>
    </w:p>
    <w:p>
      <w:r>
        <w:t>- Nghị định số 92/2024/NĐ-CP;</w:t>
      </w:r>
    </w:p>
    <w:p>
      <w:r>
        <w:t>- Thông tư số 09/2024/TT-BKHĐT.</w:t>
      </w:r>
    </w:p>
    <w:p>
      <w:r>
        <w:t>Thành lập và hoạt động của liên hiệp hợp tác xã</w:t>
      </w:r>
    </w:p>
    <w:p>
      <w:r>
        <w:t>Sở Kế hoạch và Đầu tư (Phòng Đăng ký kinh doanh)</w:t>
      </w:r>
    </w:p>
    <w:p>
      <w:r>
        <w:t>12</w:t>
      </w:r>
    </w:p>
    <w:p>
      <w:r>
        <w:t>1.005124.000.00.00.H20</w:t>
      </w:r>
    </w:p>
    <w:p>
      <w:r>
        <w:t>Thông báo về việc góp vốn, mua cổ phần, thành lập doanh nghiệp của liên hiệp hợp tác xã</w:t>
      </w:r>
    </w:p>
    <w:p>
      <w:r>
        <w:t>- Luật Hợp tác xã 2023;</w:t>
      </w:r>
    </w:p>
    <w:p>
      <w:r>
        <w:t>- Nghị định số 92/2024/NĐ-CP;</w:t>
      </w:r>
    </w:p>
    <w:p>
      <w:r>
        <w:t>- Thông tư số 09/2024/TT-BKHĐT.</w:t>
      </w:r>
    </w:p>
    <w:p>
      <w:r>
        <w:t>Thành lập và hoạt động của liên hiệp hợp tác xã</w:t>
      </w:r>
    </w:p>
    <w:p>
      <w:r>
        <w:t>Sở Kế hoạch và Đầu tư (Phòng Đăng ký kinh doanh)</w:t>
      </w:r>
    </w:p>
    <w:p>
      <w:r>
        <w:t>13</w:t>
      </w:r>
    </w:p>
    <w:p>
      <w:r>
        <w:t>1.005046.000.00.00.H20</w:t>
      </w:r>
    </w:p>
    <w:p>
      <w:r>
        <w:t>Tạm ngừng hoạt động của liên hiệp hợp tác xã, chi nhánh, văn phòng đại diện, địa điểm kinh doanh của liên hiệp hợp tác xã</w:t>
      </w:r>
    </w:p>
    <w:p>
      <w:r>
        <w:t>- Luật Hợp tác xã 2023;</w:t>
      </w:r>
    </w:p>
    <w:p>
      <w:r>
        <w:t>- Nghị định số 92/2024/NĐ-CP;</w:t>
      </w:r>
    </w:p>
    <w:p>
      <w:r>
        <w:t>- Thông tư số 09/2024/TT-BKHĐT.</w:t>
      </w:r>
    </w:p>
    <w:p>
      <w:r>
        <w:t>Thành lập và hoạt động của liên hiệp hợp tác xã</w:t>
      </w:r>
    </w:p>
    <w:p>
      <w:r>
        <w:t>Sở Kế hoạch và Đầu tư (Phòng Đăng ký kinh doanh)</w:t>
      </w:r>
    </w:p>
    <w:p>
      <w:r>
        <w:t>14</w:t>
      </w:r>
    </w:p>
    <w:p>
      <w:r>
        <w:t>1.005283.000.00.00.H20</w:t>
      </w:r>
    </w:p>
    <w:p>
      <w:r>
        <w:t>Chấm dứt hoạt động của chi nhánh, văn phòng đại diện, địa điểm kinh doanh của liên hiệp hợp tác xã</w:t>
      </w:r>
    </w:p>
    <w:p>
      <w:r>
        <w:t>- Luật Hợp tác xã 2023;</w:t>
      </w:r>
    </w:p>
    <w:p>
      <w:r>
        <w:t>- Nghị định số 92/2024/NĐ-CP;</w:t>
      </w:r>
    </w:p>
    <w:p>
      <w:r>
        <w:t>- Thông tư số 09/2024/TT-BKHĐT.</w:t>
      </w:r>
    </w:p>
    <w:p>
      <w:r>
        <w:t>Thành lập và hoạt động của liên hiệp hợp tác xã</w:t>
      </w:r>
    </w:p>
    <w:p>
      <w:r>
        <w:t>Sở Kế hoạch và Đầu tư (Phòng Đăng ký kinh doanh)</w:t>
      </w:r>
    </w:p>
    <w:p>
      <w:r>
        <w:t>15</w:t>
      </w:r>
    </w:p>
    <w:p>
      <w:r>
        <w:t>2.002125.000.00.00.H20</w:t>
      </w:r>
    </w:p>
    <w:p>
      <w:r>
        <w:t>Cấp lại giấy chứng nhận đăng ký liên hiệp hợp tác xã (khi đổi từ giấy chứng nhận đăng ký kinh doanh sang giấy chứng nhận đăng ký liên hiệp hợp tác xã)</w:t>
      </w:r>
    </w:p>
    <w:p>
      <w:r>
        <w:t>- Luật Hợp tác xã 2023;</w:t>
      </w:r>
    </w:p>
    <w:p>
      <w:r>
        <w:t>- Nghị định số 92/2024/NĐ-CP;</w:t>
      </w:r>
    </w:p>
    <w:p>
      <w:r>
        <w:t>- Thông tư số 09/2024/TT-BKHĐT.</w:t>
      </w:r>
    </w:p>
    <w:p>
      <w:r>
        <w:t>Thành lập và hoạt động của liên hiệp hợp tác xã</w:t>
      </w:r>
    </w:p>
    <w:p>
      <w:r>
        <w:t>Sở Kế hoạch và Đầu tư (Phòng Đăng ký kinh doanh)</w:t>
      </w:r>
    </w:p>
    <w:p>
      <w:r>
        <w:t>PHẦN I (tiếp theo)</w:t>
      </w:r>
    </w:p>
    <w:p>
      <w:r>
        <w:t>DANH MỤC THỦ TỤC HÀNH CHÍNH THUỘC THẨM QUYỀN GIẢI QUYẾT CỦA ỦY BAN NHÂN DÂN CẤP HUYỆN</w:t>
      </w:r>
    </w:p>
    <w:p>
      <w:r>
        <w:t>(Ban hành kèm theo Quyết định số 771 /QĐ-UBND-HC ngày 09 tháng 9 năm 2024 của Chủ tịch Ủy ban nhân dân tỉnh Đồng Tháp)</w:t>
      </w:r>
    </w:p>
    <w:p>
      <w:r>
        <w:t>I. LĨNH VỰC THÀNH LẬP VÀ HOẠT ĐỘNG CỦA HỘ KINH DOANH</w:t>
      </w:r>
    </w:p>
    <w:p>
      <w:r>
        <w:t>* Thủ tục hành chính giữ nguyên</w:t>
      </w:r>
    </w:p>
    <w:p>
      <w:r>
        <w:t>STT</w:t>
      </w:r>
    </w:p>
    <w:p>
      <w:r>
        <w:t>Mã số hồ sơ</w:t>
      </w:r>
    </w:p>
    <w:p>
      <w:r>
        <w:t>Tên thủ tục hành chính</w:t>
      </w:r>
    </w:p>
    <w:p>
      <w:r>
        <w:t>Thời hạn giải quyết</w:t>
      </w:r>
    </w:p>
    <w:p>
      <w:r>
        <w:t>Địa điểm thực hiện</w:t>
      </w:r>
    </w:p>
    <w:p>
      <w:r>
        <w:t>Phí, lệ phí (đồng)</w:t>
      </w:r>
    </w:p>
    <w:p>
      <w:r>
        <w:t>Tên VBQPPL quy định nội dung sửa đổi, bổ sung</w:t>
      </w:r>
    </w:p>
    <w:p>
      <w:r>
        <w:t>Cách thức thực hiện</w:t>
      </w:r>
    </w:p>
    <w:p>
      <w:r>
        <w:t>Số trang</w:t>
      </w:r>
    </w:p>
    <w:p>
      <w:r>
        <w:t>Nộp hồ sơ</w:t>
      </w:r>
    </w:p>
    <w:p>
      <w:r>
        <w:t>Trả hồ sơ</w:t>
      </w:r>
    </w:p>
    <w:p>
      <w:r>
        <w:t>1</w:t>
      </w:r>
    </w:p>
    <w:p>
      <w:r>
        <w:t>1.001612</w:t>
      </w:r>
    </w:p>
    <w:p>
      <w:r>
        <w:t>Đăng ký thành lập hộ kinh doanh</w:t>
      </w:r>
    </w:p>
    <w:p>
      <w:r>
        <w:t>3 ngày</w:t>
      </w:r>
    </w:p>
    <w:p>
      <w:r>
        <w:t>Bộ phận tiếp nhận và trả kết quả thuộc Văn phòng HĐND và UBND cấp huyện</w:t>
      </w:r>
    </w:p>
    <w:p>
      <w:r>
        <w:t>50.000</w:t>
      </w:r>
    </w:p>
    <w:p>
      <w:r>
        <w:t>- Luật Doanh nghiệp 2020.</w:t>
      </w:r>
    </w:p>
    <w:p>
      <w:r>
        <w:t>- Nghị định số 01/2021/NĐ-CP.</w:t>
      </w:r>
    </w:p>
    <w:p>
      <w:r>
        <w:t>- Thông tư số 01/2021/TT-BKHĐT.</w:t>
      </w:r>
    </w:p>
    <w:p>
      <w:r>
        <w:t>- Thông tư số 02/2023/TT-BKHĐT.</w:t>
      </w:r>
    </w:p>
    <w:p>
      <w:r>
        <w:t>- Điều 1 Nghị quyết số 55/2021/NQ-HĐND.</w:t>
      </w:r>
    </w:p>
    <w:p>
      <w:r>
        <w:t>- Trực tiếp</w:t>
      </w:r>
    </w:p>
    <w:p>
      <w:r>
        <w:t>- BCCI.</w:t>
      </w:r>
    </w:p>
    <w:p>
      <w:r>
        <w:t>- DVCTT toàn trình</w:t>
      </w:r>
    </w:p>
    <w:p>
      <w:r>
        <w:t>- Trực tiếp</w:t>
      </w:r>
    </w:p>
    <w:p>
      <w:r>
        <w:t>- BCCI.</w:t>
      </w:r>
    </w:p>
    <w:p>
      <w:r>
        <w:t>- DVCTT toàn trình</w:t>
      </w:r>
    </w:p>
    <w:p>
      <w:r>
        <w:t>1</w:t>
      </w:r>
    </w:p>
    <w:p>
      <w:r>
        <w:t>2</w:t>
      </w:r>
    </w:p>
    <w:p>
      <w:r>
        <w:t>2.000720</w:t>
      </w:r>
    </w:p>
    <w:p>
      <w:r>
        <w:t>Đăng ký thay đổi nội dung đăng ký hộ kinh doanh</w:t>
      </w:r>
    </w:p>
    <w:p>
      <w:r>
        <w:t>- Trong tỉnh: 3</w:t>
      </w:r>
    </w:p>
    <w:p>
      <w:r>
        <w:t>- Ngoài tỉnh: 5</w:t>
      </w:r>
    </w:p>
    <w:p>
      <w:r>
        <w:t>Bộ phận tiếp nhận và trả kết quả thuộc Văn phòng HĐND và UBND cấp huyện</w:t>
      </w:r>
    </w:p>
    <w:p>
      <w:r>
        <w:t>30.000</w:t>
      </w:r>
    </w:p>
    <w:p>
      <w:r>
        <w:t>- Luật Doanh nghiệp 2020.</w:t>
      </w:r>
    </w:p>
    <w:p>
      <w:r>
        <w:t>- Nghị định số 01/2021/NĐ-CP.</w:t>
      </w:r>
    </w:p>
    <w:p>
      <w:r>
        <w:t>- Thông tư số 01/2021/TT-BKHĐT.</w:t>
      </w:r>
    </w:p>
    <w:p>
      <w:r>
        <w:t>- Thông tư số 02/2023/TT-BKHĐT.</w:t>
      </w:r>
    </w:p>
    <w:p>
      <w:r>
        <w:t>- Điều 1 Nghị quyết số 55/2021/NQ-HĐND.</w:t>
      </w:r>
    </w:p>
    <w:p>
      <w:r>
        <w:t>- Trực tiếp</w:t>
      </w:r>
    </w:p>
    <w:p>
      <w:r>
        <w:t>- BCCI.</w:t>
      </w:r>
    </w:p>
    <w:p>
      <w:r>
        <w:t>- DVCTT toàn trình</w:t>
      </w:r>
    </w:p>
    <w:p>
      <w:r>
        <w:t>- Trực tiếp</w:t>
      </w:r>
    </w:p>
    <w:p>
      <w:r>
        <w:t>- BCCI.</w:t>
      </w:r>
    </w:p>
    <w:p>
      <w:r>
        <w:t>- DVCTT toàn trình</w:t>
      </w:r>
    </w:p>
    <w:p>
      <w:r>
        <w:t>12</w:t>
      </w:r>
    </w:p>
    <w:p>
      <w:r>
        <w:t>3</w:t>
      </w:r>
    </w:p>
    <w:p>
      <w:r>
        <w:t>1.001570</w:t>
      </w:r>
    </w:p>
    <w:p>
      <w:r>
        <w:t>Tạm ngừng kinh doanh, tiếp tục kinh doanh trước thời hạn đã thông báo của hộ kinh doanh</w:t>
      </w:r>
    </w:p>
    <w:p>
      <w:r>
        <w:t>3 ngày</w:t>
      </w:r>
    </w:p>
    <w:p>
      <w:r>
        <w:t>Bộ phận tiếp nhận và trả kết quả thuộc Văn phòng HĐND và UBND cấp huyện</w:t>
      </w:r>
    </w:p>
    <w:p>
      <w:r>
        <w:t>Không có</w:t>
      </w:r>
    </w:p>
    <w:p>
      <w:r>
        <w:t>- Luật Doanh nghiệp 2020.</w:t>
      </w:r>
    </w:p>
    <w:p>
      <w:r>
        <w:t>- Nghị định số 01/2021/NĐ-CP.</w:t>
      </w:r>
    </w:p>
    <w:p>
      <w:r>
        <w:t>- Thông tư số 01/2021/TT-BKHĐT.</w:t>
      </w:r>
    </w:p>
    <w:p>
      <w:r>
        <w:t>- Thông tư số 02/2023/TT-BKHĐT.</w:t>
      </w:r>
    </w:p>
    <w:p>
      <w:r>
        <w:t>- Điều 1 Nghị quyết số 55/2021/NQ-HĐND.</w:t>
      </w:r>
    </w:p>
    <w:p>
      <w:r>
        <w:t>- Trực tiếp</w:t>
      </w:r>
    </w:p>
    <w:p>
      <w:r>
        <w:t>- BCCI.</w:t>
      </w:r>
    </w:p>
    <w:p>
      <w:r>
        <w:t>- DVCTT toàn trình</w:t>
      </w:r>
    </w:p>
    <w:p>
      <w:r>
        <w:t>- Trực tiếp</w:t>
      </w:r>
    </w:p>
    <w:p>
      <w:r>
        <w:t>- BCCI.</w:t>
      </w:r>
    </w:p>
    <w:p>
      <w:r>
        <w:t>- DVCTT toàn trình</w:t>
      </w:r>
    </w:p>
    <w:p>
      <w:r>
        <w:t>30</w:t>
      </w:r>
    </w:p>
    <w:p>
      <w:r>
        <w:t>4</w:t>
      </w:r>
    </w:p>
    <w:p>
      <w:r>
        <w:t>1.001266</w:t>
      </w:r>
    </w:p>
    <w:p>
      <w:r>
        <w:t>Chấm dứt hoạt động hộ kinh doanh</w:t>
      </w:r>
    </w:p>
    <w:p>
      <w:r>
        <w:t>Không có</w:t>
      </w:r>
    </w:p>
    <w:p>
      <w:r>
        <w:t>Bộ phận tiếp nhận và trả kết quả thuộc Văn phòng HĐND và UBND cấp huyện</w:t>
      </w:r>
    </w:p>
    <w:p>
      <w:r>
        <w:t>Không có</w:t>
      </w:r>
    </w:p>
    <w:p>
      <w:r>
        <w:t>- Luật Doanh nghiệp 2020.</w:t>
      </w:r>
    </w:p>
    <w:p>
      <w:r>
        <w:t>- Nghị định số 01/2021/NĐ-CP.</w:t>
      </w:r>
    </w:p>
    <w:p>
      <w:r>
        <w:t>- Thông tư số 01/2021/TT-BKHĐT.</w:t>
      </w:r>
    </w:p>
    <w:p>
      <w:r>
        <w:t>- Thông tư số 02/2023/TT-BKHĐT.</w:t>
      </w:r>
    </w:p>
    <w:p>
      <w:r>
        <w:t>- Điều 1 Nghị quyết số 55/2021/NQ-HĐND.</w:t>
      </w:r>
    </w:p>
    <w:p>
      <w:r>
        <w:t>- Trực tiếp</w:t>
      </w:r>
    </w:p>
    <w:p>
      <w:r>
        <w:t>- BCCI.</w:t>
      </w:r>
    </w:p>
    <w:p>
      <w:r>
        <w:t>- DVCTT toàn trình</w:t>
      </w:r>
    </w:p>
    <w:p>
      <w:r>
        <w:t>- Trực tiếp</w:t>
      </w:r>
    </w:p>
    <w:p>
      <w:r>
        <w:t>- BCCI.</w:t>
      </w:r>
    </w:p>
    <w:p>
      <w:r>
        <w:t>- DVCTT toàn trình</w:t>
      </w:r>
    </w:p>
    <w:p>
      <w:r>
        <w:t>37</w:t>
      </w:r>
    </w:p>
    <w:p>
      <w:r>
        <w:t>5</w:t>
      </w:r>
    </w:p>
    <w:p>
      <w:r>
        <w:t>2.000575</w:t>
      </w:r>
    </w:p>
    <w:p>
      <w:r>
        <w:t>Cấp lại Giấy chứng nhận đăng ký hộ kinh doanh</w:t>
      </w:r>
    </w:p>
    <w:p>
      <w:r>
        <w:t>3 ngày</w:t>
      </w:r>
    </w:p>
    <w:p>
      <w:r>
        <w:t>Bộ phận tiếp nhận và trả kết quả thuộc Văn phòng HĐND và UBND cấp huyện</w:t>
      </w:r>
    </w:p>
    <w:p>
      <w:r>
        <w:t>50.000</w:t>
      </w:r>
    </w:p>
    <w:p>
      <w:r>
        <w:t>- Luật Doanh nghiệp 2020.</w:t>
      </w:r>
    </w:p>
    <w:p>
      <w:r>
        <w:t>- Nghị định số 01/2021/NĐ-CP.</w:t>
      </w:r>
    </w:p>
    <w:p>
      <w:r>
        <w:t>- Thông tư số 01/2021/TT-BKHĐT.</w:t>
      </w:r>
    </w:p>
    <w:p>
      <w:r>
        <w:t>- Thông tư số 02/2023/TT-BKHĐT.</w:t>
      </w:r>
    </w:p>
    <w:p>
      <w:r>
        <w:t>- Điều 1 Nghị quyết số 55/2021/NQ-HĐND.</w:t>
      </w:r>
    </w:p>
    <w:p>
      <w:r>
        <w:t>- Trực tiếp</w:t>
      </w:r>
    </w:p>
    <w:p>
      <w:r>
        <w:t>- BCCI.</w:t>
      </w:r>
    </w:p>
    <w:p>
      <w:r>
        <w:t>- DVCTT toàn trình</w:t>
      </w:r>
    </w:p>
    <w:p>
      <w:r>
        <w:t>- Trực tiếp</w:t>
      </w:r>
    </w:p>
    <w:p>
      <w:r>
        <w:t>- BCCI.</w:t>
      </w:r>
    </w:p>
    <w:p>
      <w:r>
        <w:t>- DVCTT toàn trình</w:t>
      </w:r>
    </w:p>
    <w:p>
      <w:r>
        <w:t>43</w:t>
      </w:r>
    </w:p>
    <w:p>
      <w:r>
        <w:t>II. LĨNH VỰC THÀNH LẬP VÀ HOẠT ĐỘNG CỦA TỔ HỢP TÁC, HỢP TÁC XÃ, LIÊN HIỆP HỢP TÁC XÃ</w:t>
      </w:r>
    </w:p>
    <w:p>
      <w:r>
        <w:t>*   Thủ tục hành chính ban hành mới</w:t>
      </w:r>
    </w:p>
    <w:p>
      <w:r>
        <w:t>STT</w:t>
      </w:r>
    </w:p>
    <w:p>
      <w:r>
        <w:t>Mã số hồ sơ</w:t>
      </w:r>
    </w:p>
    <w:p>
      <w:r>
        <w:t>Tên thủ tục hành chính</w:t>
      </w:r>
    </w:p>
    <w:p>
      <w:r>
        <w:t>Thời hạn giải quyết</w:t>
      </w:r>
    </w:p>
    <w:p>
      <w:r>
        <w:t>Địa điểm thực hiện</w:t>
      </w:r>
    </w:p>
    <w:p>
      <w:r>
        <w:t>Phí, lệ phí (đồng)</w:t>
      </w:r>
    </w:p>
    <w:p>
      <w:r>
        <w:t>Tên VBQPPL quy định</w:t>
      </w:r>
    </w:p>
    <w:p>
      <w:r>
        <w:t>Cách thức thực hiện</w:t>
      </w:r>
    </w:p>
    <w:p>
      <w:r>
        <w:t>Số trang</w:t>
      </w:r>
    </w:p>
    <w:p>
      <w:r>
        <w:t>Nộp hồ sơ</w:t>
      </w:r>
    </w:p>
    <w:p>
      <w:r>
        <w:t>Trả hồ sơ</w:t>
      </w:r>
    </w:p>
    <w:p>
      <w:r>
        <w:t>1</w:t>
      </w:r>
    </w:p>
    <w:p>
      <w:r>
        <w:t>2.002635</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w:t>
      </w:r>
    </w:p>
    <w:p>
      <w:r>
        <w:t>Bộ phận tiếp nhận và trả kết quả thuộc Văn phòng HĐND và UBND cấp huyện</w:t>
      </w:r>
    </w:p>
    <w:p>
      <w:r>
        <w:t>30.000</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50</w:t>
      </w:r>
    </w:p>
    <w:p>
      <w:r>
        <w:t>2</w:t>
      </w:r>
    </w:p>
    <w:p>
      <w:r>
        <w:t>2.002636</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ngày</w:t>
      </w:r>
    </w:p>
    <w:p>
      <w:r>
        <w:t>Bộ phận tiếp nhận và trả kết quả thuộc Văn phòng HĐND và UBND cấp huyện</w:t>
      </w:r>
    </w:p>
    <w:p>
      <w:r>
        <w:t>30.000</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57</w:t>
      </w:r>
    </w:p>
    <w:p>
      <w:r>
        <w:t>3</w:t>
      </w:r>
    </w:p>
    <w:p>
      <w:r>
        <w:t>2.002637</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ngày</w:t>
      </w:r>
    </w:p>
    <w:p>
      <w:r>
        <w:t>Bộ phận tiếp nhận và trả kết quả thuộc Văn phòng HĐND và UBND cấp huyện</w:t>
      </w:r>
    </w:p>
    <w:p>
      <w:r>
        <w:t>Không có</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63</w:t>
      </w:r>
    </w:p>
    <w:p>
      <w:r>
        <w:t>4</w:t>
      </w:r>
    </w:p>
    <w:p>
      <w:r>
        <w:t>2.002638</w:t>
      </w:r>
    </w:p>
    <w:p>
      <w:r>
        <w:t>Cấp lại Giấy chứng nhận đăng ký tổ hợp tác do bị mất, cháy, rách, nát hoặc bị tiêu hủy.</w:t>
      </w:r>
    </w:p>
    <w:p>
      <w:r>
        <w:t>03 ngày</w:t>
      </w:r>
    </w:p>
    <w:p>
      <w:r>
        <w:t>Bộ phận tiếp nhận và trả kết quả thuộc Văn phòng HĐND và UBND cấp huyện</w:t>
      </w:r>
    </w:p>
    <w:p>
      <w:r>
        <w:t>Không có</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80</w:t>
      </w:r>
    </w:p>
    <w:p>
      <w:r>
        <w:t>5</w:t>
      </w:r>
    </w:p>
    <w:p>
      <w:r>
        <w:t>2.002639</w:t>
      </w:r>
    </w:p>
    <w:p>
      <w:r>
        <w:t>Đăng ký thay đổi nội dung đăng ký tổ hợp tác.</w:t>
      </w:r>
    </w:p>
    <w:p>
      <w:r>
        <w:t>03 ngày</w:t>
      </w:r>
    </w:p>
    <w:p>
      <w:r>
        <w:t>Bộ phận tiếp nhận và trả kết quả thuộc Văn phòng HĐND và UBND cấp huyện</w:t>
      </w:r>
    </w:p>
    <w:p>
      <w:r>
        <w:t>Không có</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88</w:t>
      </w:r>
    </w:p>
    <w:p>
      <w:r>
        <w:t>6</w:t>
      </w:r>
    </w:p>
    <w:p>
      <w:r>
        <w:t>2.002640</w:t>
      </w:r>
    </w:p>
    <w:p>
      <w:r>
        <w:t>Hiệu đính, cập nhật, bổ sung thông tin đăng ký tổ hợp tác</w:t>
      </w:r>
    </w:p>
    <w:p>
      <w:r>
        <w:t>03 ngày</w:t>
      </w:r>
    </w:p>
    <w:p>
      <w:r>
        <w:t>Bộ phận tiếp nhận và trả kết quả thuộc Văn phòng HĐND và UBND cấp huyện</w:t>
      </w:r>
    </w:p>
    <w:p>
      <w:r>
        <w:t>Không có</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111</w:t>
      </w:r>
    </w:p>
    <w:p>
      <w:r>
        <w:t>7</w:t>
      </w:r>
    </w:p>
    <w:p>
      <w:r>
        <w:t>2.002641</w:t>
      </w:r>
    </w:p>
    <w:p>
      <w:r>
        <w:t>Thông báo tạm ngừng kinh doanh, tiếp tục kinh doanh trở lại đối với tổ hợp tác</w:t>
      </w:r>
    </w:p>
    <w:p>
      <w:r>
        <w:t>03 ngày</w:t>
      </w:r>
    </w:p>
    <w:p>
      <w:r>
        <w:t>Bộ phận tiếp nhận và trả kết quả thuộc Văn phòng HĐND và UBND cấp huyện</w:t>
      </w:r>
    </w:p>
    <w:p>
      <w:r>
        <w:t>Không có</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134</w:t>
      </w:r>
    </w:p>
    <w:p>
      <w:r>
        <w:t>8</w:t>
      </w:r>
    </w:p>
    <w:p>
      <w:r>
        <w:t>2.002642</w:t>
      </w:r>
    </w:p>
    <w:p>
      <w:r>
        <w:t>Chấm dứt hoạt động tổ hợp tác</w:t>
      </w:r>
    </w:p>
    <w:p>
      <w:r>
        <w:t>03 ngày</w:t>
      </w:r>
    </w:p>
    <w:p>
      <w:r>
        <w:t>Bộ phận tiếp nhận và trả kết quả thuộc Văn phòng HĐND và UBND cấp huyện</w:t>
      </w:r>
    </w:p>
    <w:p>
      <w:r>
        <w:t>Không có</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142</w:t>
      </w:r>
    </w:p>
    <w:p>
      <w:r>
        <w:t>9</w:t>
      </w:r>
    </w:p>
    <w:p>
      <w:r>
        <w:t>2.002643</w:t>
      </w:r>
    </w:p>
    <w:p>
      <w:r>
        <w:t>Dừng thực hiện thủ tục đăng ký hợp tác xã, liên hiệp hợp tác xã</w:t>
      </w:r>
    </w:p>
    <w:p>
      <w:r>
        <w:t>03 ngày</w:t>
      </w:r>
    </w:p>
    <w:p>
      <w:r>
        <w:t>Bộ phận tiếp nhận và trả kết quả thuộc Văn phòng HĐND và UBND cấp huyện</w:t>
      </w:r>
    </w:p>
    <w:p>
      <w:r>
        <w:t>Không có</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150</w:t>
      </w:r>
    </w:p>
    <w:p>
      <w:r>
        <w:t>10</w:t>
      </w:r>
    </w:p>
    <w:p>
      <w:r>
        <w:t>2.002644</w:t>
      </w:r>
    </w:p>
    <w:p>
      <w:r>
        <w:t>Dừng thực hiện thủ tục đăng ký tổ hợp tác</w:t>
      </w:r>
    </w:p>
    <w:p>
      <w:r>
        <w:t>03 ngày</w:t>
      </w:r>
    </w:p>
    <w:p>
      <w:r>
        <w:t>Bộ phận tiếp nhận và trả kết quả thuộc Văn phòng HĐND và UBND cấp huyện</w:t>
      </w:r>
    </w:p>
    <w:p>
      <w:r>
        <w:t>Không có</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157</w:t>
      </w:r>
    </w:p>
    <w:p>
      <w:r>
        <w:t>11</w:t>
      </w:r>
    </w:p>
    <w:p>
      <w:r>
        <w:t>2.002645</w:t>
      </w:r>
    </w:p>
    <w:p>
      <w:r>
        <w:t>Dừng thực hiện thủ tục giải thể hợp tác xã, liên hiệp hợp tác xã</w:t>
      </w:r>
    </w:p>
    <w:p>
      <w:r>
        <w:t>03 ngày</w:t>
      </w:r>
    </w:p>
    <w:p>
      <w:r>
        <w:t>Bộ phận tiếp nhận và trả kết quả thuộc Văn phòng HĐND và UBND cấp huyện</w:t>
      </w:r>
    </w:p>
    <w:p>
      <w:r>
        <w:t>Không có</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165</w:t>
      </w:r>
    </w:p>
    <w:p>
      <w:r>
        <w:t>12</w:t>
      </w:r>
    </w:p>
    <w:p>
      <w:r>
        <w:t>2.002646</w:t>
      </w:r>
    </w:p>
    <w:p>
      <w:r>
        <w:t>Thông báo lập chi nhánh, văn phòng đại diện ở nước ngoài</w:t>
      </w:r>
    </w:p>
    <w:p>
      <w:r>
        <w:t>03 ngày</w:t>
      </w:r>
    </w:p>
    <w:p>
      <w:r>
        <w:t>Bộ phận tiếp nhận và trả kết quả thuộc Văn phòng HĐND và UBND cấp huyện</w:t>
      </w:r>
    </w:p>
    <w:p>
      <w:r>
        <w:t>Không có</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172</w:t>
      </w:r>
    </w:p>
    <w:p>
      <w:r>
        <w:t>13</w:t>
      </w:r>
    </w:p>
    <w:p>
      <w:r>
        <w:t>2.002648</w:t>
      </w:r>
    </w:p>
    <w:p>
      <w:r>
        <w:t>Hiệu đính, cập nhật, bổ sung thông tin đăng ký hợp tác xã, liên hiệp hợp tác xã</w:t>
      </w:r>
    </w:p>
    <w:p>
      <w:r>
        <w:t>03 ngày</w:t>
      </w:r>
    </w:p>
    <w:p>
      <w:r>
        <w:t>Bộ phận tiếp nhận và trả kết quả thuộc Văn phòng HĐND và UBND cấp huyện</w:t>
      </w:r>
    </w:p>
    <w:p>
      <w:r>
        <w:t>Không có</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183</w:t>
      </w:r>
    </w:p>
    <w:p>
      <w:r>
        <w:t>14</w:t>
      </w:r>
    </w:p>
    <w:p>
      <w:r>
        <w:t>2.002649</w:t>
      </w:r>
    </w:p>
    <w:p>
      <w:r>
        <w:t>Thông báo bổ sung, cập nhật thông tin trong hồ sơ đăng ký hợp tác xã, liên hiệp hợp tác xã</w:t>
      </w:r>
    </w:p>
    <w:p>
      <w:r>
        <w:t>03 ngày</w:t>
      </w:r>
    </w:p>
    <w:p>
      <w:r>
        <w:t>Bộ phận tiếp nhận và trả kết quả thuộc Văn phòng HĐND và UBND cấp huyện</w:t>
      </w:r>
    </w:p>
    <w:p>
      <w:r>
        <w:t>30.000</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207</w:t>
      </w:r>
    </w:p>
    <w:p>
      <w:r>
        <w:t>15</w:t>
      </w:r>
    </w:p>
    <w:p>
      <w:r>
        <w:t>2.002650</w:t>
      </w:r>
    </w:p>
    <w:p>
      <w:r>
        <w:t>Hiệu đính, cập nhật, bổ sung thông tin đăng ký chi nhánh, văn phòng đại diện, địa điểm kinh doanh của hợp tác xã, liên hiệp hợp tác xã</w:t>
      </w:r>
    </w:p>
    <w:p>
      <w:r>
        <w:t>03 ngày</w:t>
      </w:r>
    </w:p>
    <w:p>
      <w:r>
        <w:t>Bộ phận tiếp nhận và trả kết quả thuộc Văn phòng HĐND và UBND cấp huyện</w:t>
      </w:r>
    </w:p>
    <w:p>
      <w:r>
        <w:t>Không có</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229</w:t>
      </w:r>
    </w:p>
    <w:p>
      <w:r>
        <w:t>* Thủ tục hành chính sửa đổi, bổ sung</w:t>
      </w:r>
    </w:p>
    <w:p>
      <w:r>
        <w:t>STT</w:t>
      </w:r>
    </w:p>
    <w:p>
      <w:r>
        <w:t>Mã số hồ sơ</w:t>
      </w:r>
    </w:p>
    <w:p>
      <w:r>
        <w:t>Tên thủ tục hành chính</w:t>
      </w:r>
    </w:p>
    <w:p>
      <w:r>
        <w:t>Thời hạn giải quyết</w:t>
      </w:r>
    </w:p>
    <w:p>
      <w:r>
        <w:t>Địa điểm thực hiện</w:t>
      </w:r>
    </w:p>
    <w:p>
      <w:r>
        <w:t>Phí, lệ phí (đồng)</w:t>
      </w:r>
    </w:p>
    <w:p>
      <w:r>
        <w:t>Tên VBQPPL quy định nội sung sửa đổi, bổ sung</w:t>
      </w:r>
    </w:p>
    <w:p>
      <w:r>
        <w:t>Cách thức thực hiện</w:t>
      </w:r>
    </w:p>
    <w:p>
      <w:r>
        <w:t>Số trang</w:t>
      </w:r>
    </w:p>
    <w:p>
      <w:r>
        <w:t>Nộp hồ sơ</w:t>
      </w:r>
    </w:p>
    <w:p>
      <w:r>
        <w:t>Trả hồ sơ</w:t>
      </w:r>
    </w:p>
    <w:p>
      <w:r>
        <w:t>16</w:t>
      </w:r>
    </w:p>
    <w:p>
      <w:r>
        <w:t>1.005280</w:t>
      </w:r>
    </w:p>
    <w:p>
      <w:r>
        <w:t>Đăng ký thành lập hợp tác xã, liên hiệp hợp tác xã; đăng ký chuyển đổi tổ hợp tác thành hợp tác xã; đăng ký khi hợp tác xã, liên hiệp hợp tác xã chia, tách, hợp nhất</w:t>
      </w:r>
    </w:p>
    <w:p>
      <w:r>
        <w:t>03 ngày</w:t>
      </w:r>
    </w:p>
    <w:p>
      <w:r>
        <w:t>Bộ phận tiếp nhận và trả kết quả thuộc Văn phòng HĐND và UBND cấp huyện</w:t>
      </w:r>
    </w:p>
    <w:p>
      <w:r>
        <w:t>50.000</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238</w:t>
      </w:r>
    </w:p>
    <w:p>
      <w:r>
        <w:t>17</w:t>
      </w:r>
    </w:p>
    <w:p>
      <w:r>
        <w:t>2.002123</w:t>
      </w:r>
    </w:p>
    <w:p>
      <w:r>
        <w:t>Đăng ký hoạt động chi nhánh, văn phòng đại diện, thông báo địa điểm kinh doanh</w:t>
      </w:r>
    </w:p>
    <w:p>
      <w:r>
        <w:t>03 ngày</w:t>
      </w:r>
    </w:p>
    <w:p>
      <w:r>
        <w:t>Bộ phận tiếp nhận và trả kết quả thuộc Văn phòng HĐND và UBND cấp huyện</w:t>
      </w:r>
    </w:p>
    <w:p>
      <w:r>
        <w:t>Không có</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263</w:t>
      </w:r>
    </w:p>
    <w:p>
      <w:r>
        <w:t>18</w:t>
      </w:r>
    </w:p>
    <w:p>
      <w:r>
        <w:t>1.005277</w:t>
      </w:r>
    </w:p>
    <w:p>
      <w:r>
        <w:t>Đăng ký thay đổi nội dung đăng ký hợp tác xã, liên hiệp hợp tác xã; Đăng ký thay đổi nội dung đối với trường hợp hợp tác xã, liên hiệp hợp tác xã bị tách, nhận sáp nhập</w:t>
      </w:r>
    </w:p>
    <w:p>
      <w:r>
        <w:t>03 ngày</w:t>
      </w:r>
    </w:p>
    <w:p>
      <w:r>
        <w:t>Bộ phận tiếp nhận và trả kết quả thuộc Văn phòng HĐND và UBND cấp huyện</w:t>
      </w:r>
    </w:p>
    <w:p>
      <w:r>
        <w:t>30.000</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277</w:t>
      </w:r>
    </w:p>
    <w:p>
      <w:r>
        <w:t>19</w:t>
      </w:r>
    </w:p>
    <w:p>
      <w:r>
        <w:t>1.004901</w:t>
      </w:r>
    </w:p>
    <w:p>
      <w:r>
        <w:t>Cấp đổi Giấy chứng nhận đăng ký hợp tác xã, liên hiệp hợp tác xã</w:t>
      </w:r>
    </w:p>
    <w:p>
      <w:r>
        <w:t>03 ngày</w:t>
      </w:r>
    </w:p>
    <w:p>
      <w:r>
        <w:t>Bộ phận tiếp nhận và trả kết quả thuộc Văn phòng HĐND và UBND cấp huyện</w:t>
      </w:r>
    </w:p>
    <w:p>
      <w:r>
        <w:t>30.000</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305</w:t>
      </w:r>
    </w:p>
    <w:p>
      <w:r>
        <w:t>20</w:t>
      </w:r>
    </w:p>
    <w:p>
      <w:r>
        <w:t>1.004979</w:t>
      </w:r>
    </w:p>
    <w:p>
      <w:r>
        <w:t>Thông báo thay đổi nội dung đăng ký hợp tác xã, liên hiệp hợp tác xã;  Thông báo thay đổi nội dung đăng ký đối với hợp tác xã, liên hiệp hợp tác xã bị tách, nhận sáp nhập</w:t>
      </w:r>
    </w:p>
    <w:p>
      <w:r>
        <w:t>03 ngày</w:t>
      </w:r>
    </w:p>
    <w:p>
      <w:r>
        <w:t>Bộ phận tiếp nhận và trả kết quả thuộc Văn phòng HĐND và UBND cấp huyện</w:t>
      </w:r>
    </w:p>
    <w:p>
      <w:r>
        <w:t>Không có</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329</w:t>
      </w:r>
    </w:p>
    <w:p>
      <w:r>
        <w:t>21</w:t>
      </w:r>
    </w:p>
    <w:p>
      <w:r>
        <w:t>2.001958</w:t>
      </w:r>
    </w:p>
    <w:p>
      <w:r>
        <w:t>Thông báo về việc thành lập doanh nghiệp của hợp tác xã, liên hiệp hợp tác xã</w:t>
      </w:r>
    </w:p>
    <w:p>
      <w:r>
        <w:t>03 ngày</w:t>
      </w:r>
    </w:p>
    <w:p>
      <w:r>
        <w:t>Bộ phận tiếp nhận và trả kết quả thuộc Văn phòng HĐND và UBND cấp huyện</w:t>
      </w:r>
    </w:p>
    <w:p>
      <w:r>
        <w:t>Không có</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356</w:t>
      </w:r>
    </w:p>
    <w:p>
      <w:r>
        <w:t>22</w:t>
      </w:r>
    </w:p>
    <w:p>
      <w:r>
        <w:t>1.005378</w:t>
      </w:r>
    </w:p>
    <w:p>
      <w:r>
        <w:t>Đăng ký thay đổi nội dung đăng ký hoạt động của chi nhánh, văn phòng đại diện, địa điểm kinh doanh của hợp tác xã, liên hiệp hợp tác xã;</w:t>
      </w:r>
    </w:p>
    <w:p>
      <w:r>
        <w:t>03 ngày</w:t>
      </w:r>
    </w:p>
    <w:p>
      <w:r>
        <w:t>Bộ phận tiếp nhận và trả kết quả thuộc Văn phòng HĐND và UBND cấp huyện</w:t>
      </w:r>
    </w:p>
    <w:p>
      <w:r>
        <w:t>Không có</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364</w:t>
      </w:r>
    </w:p>
    <w:p>
      <w:r>
        <w:t>23</w:t>
      </w:r>
    </w:p>
    <w:p>
      <w:r>
        <w:t>1.005377</w:t>
      </w:r>
    </w:p>
    <w:p>
      <w:r>
        <w:t>Thông báo tạm ngừng kinh doanh/ tiếp tục kinh doanh trở lại đối với hợp tác xã, liên hiệp hợp tác xã, chi nhánh, văn phòng đại diện, địa điểm kinh doanh</w:t>
      </w:r>
    </w:p>
    <w:p>
      <w:r>
        <w:t>03 ngày</w:t>
      </w:r>
    </w:p>
    <w:p>
      <w:r>
        <w:t>Bộ phận tiếp nhận và trả kết quả thuộc Văn phòng HĐND và UBND cấp huyện</w:t>
      </w:r>
    </w:p>
    <w:p>
      <w:r>
        <w:t>Không có</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373</w:t>
      </w:r>
    </w:p>
    <w:p>
      <w:r>
        <w:t>24</w:t>
      </w:r>
    </w:p>
    <w:p>
      <w:r>
        <w:t>2.001973</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03 ngày</w:t>
      </w:r>
    </w:p>
    <w:p>
      <w:r>
        <w:t>Bộ phận tiếp nhận và trả kết quả thuộc Văn phòng HĐND và UBND cấp huyện</w:t>
      </w:r>
    </w:p>
    <w:p>
      <w:r>
        <w:t>50.000</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383</w:t>
      </w:r>
    </w:p>
    <w:p>
      <w:r>
        <w:t>25</w:t>
      </w:r>
    </w:p>
    <w:p>
      <w:r>
        <w:t>1.004982</w:t>
      </w:r>
    </w:p>
    <w:p>
      <w:r>
        <w:t>Đăng ký giải thể hợp tác xã, liên hiệp hợp tác xã</w:t>
      </w:r>
    </w:p>
    <w:p>
      <w:r>
        <w:t>03 ngày</w:t>
      </w:r>
    </w:p>
    <w:p>
      <w:r>
        <w:t>Bộ phận tiếp nhận và trả kết quả thuộc Văn phòng HĐND và UBND cấp huyện</w:t>
      </w:r>
    </w:p>
    <w:p>
      <w:r>
        <w:t>Không có</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392</w:t>
      </w:r>
    </w:p>
    <w:p>
      <w:r>
        <w:t>26</w:t>
      </w:r>
    </w:p>
    <w:p>
      <w:r>
        <w:t>1.005010</w:t>
      </w:r>
    </w:p>
    <w:p>
      <w:r>
        <w:t>Chấm dứt hoạt động chi nhánh, văn phòng đại diện, địa điểm kinh doanh của hợp tác xã, liên hiệp hợp tác xã</w:t>
      </w:r>
    </w:p>
    <w:p>
      <w:r>
        <w:t>03 ngày</w:t>
      </w:r>
    </w:p>
    <w:p>
      <w:r>
        <w:t>Bộ phận tiếp nhận và trả kết quả thuộc Văn phòng HĐND và UBND cấp huyện</w:t>
      </w:r>
    </w:p>
    <w:p>
      <w:r>
        <w:t>Không có</w:t>
      </w:r>
    </w:p>
    <w:p>
      <w:r>
        <w:t>- Luật Hợp tác xã 2023;</w:t>
      </w:r>
    </w:p>
    <w:p>
      <w:r>
        <w:t>- Nghị định số 92/2024/NĐ-CP;</w:t>
      </w:r>
    </w:p>
    <w:p>
      <w:r>
        <w:t>- Thông tư số 09/2024/TT-BKHĐT.</w:t>
      </w:r>
    </w:p>
    <w:p>
      <w:r>
        <w:t>- Trực tiếp.</w:t>
      </w:r>
    </w:p>
    <w:p>
      <w:r>
        <w:t>- BCCI.</w:t>
      </w:r>
    </w:p>
    <w:p>
      <w:r>
        <w:t>- DVCTT</w:t>
      </w:r>
    </w:p>
    <w:p>
      <w:r>
        <w:t>- Trực tiếp.</w:t>
      </w:r>
    </w:p>
    <w:p>
      <w:r>
        <w:t>- BCCI.</w:t>
      </w:r>
    </w:p>
    <w:p>
      <w:r>
        <w:t>- DVCTT</w:t>
      </w:r>
    </w:p>
    <w:p>
      <w:r>
        <w:t>402</w:t>
      </w:r>
    </w:p>
    <w:p>
      <w:r>
        <w:t>* Thủ tục hành chính bãi bỏ</w:t>
      </w:r>
    </w:p>
    <w:p>
      <w:r>
        <w:t>STT</w:t>
      </w:r>
    </w:p>
    <w:p>
      <w:r>
        <w:t>Mã số hồ sơ</w:t>
      </w:r>
    </w:p>
    <w:p>
      <w:r>
        <w:t>Tên thủ tục hành chính</w:t>
      </w:r>
    </w:p>
    <w:p>
      <w:r>
        <w:t>Tên VBQPPL quy định bãi bỏ</w:t>
      </w:r>
    </w:p>
    <w:p>
      <w:r>
        <w:t>Lĩnh vực</w:t>
      </w:r>
    </w:p>
    <w:p>
      <w:r>
        <w:t>Cơ quan thực hiện</w:t>
      </w:r>
    </w:p>
    <w:p>
      <w:r>
        <w:t>1</w:t>
      </w:r>
    </w:p>
    <w:p>
      <w:r>
        <w:t>2.002122</w:t>
      </w:r>
    </w:p>
    <w:p>
      <w:r>
        <w:t>Đăng ký khi hợp tác xã chia</w:t>
      </w:r>
    </w:p>
    <w:p>
      <w:r>
        <w:t>- Luật Hợp tác xã 2023;</w:t>
      </w:r>
    </w:p>
    <w:p>
      <w:r>
        <w:t>- Nghị định số 92/2024/NĐ-CP;</w:t>
      </w:r>
    </w:p>
    <w:p>
      <w:r>
        <w:t>- Thông tư số 09/2024/TT-BKHĐT.</w:t>
      </w:r>
    </w:p>
    <w:p>
      <w:r>
        <w:t>Thành lập và hoạt động của hợp tác xã</w:t>
      </w:r>
    </w:p>
    <w:p>
      <w:r>
        <w:t>Phòng Tài chính – Kế hoạch cấp huyện</w:t>
      </w:r>
    </w:p>
    <w:p>
      <w:r>
        <w:t>2</w:t>
      </w:r>
    </w:p>
    <w:p>
      <w:r>
        <w:t>2.002120</w:t>
      </w:r>
    </w:p>
    <w:p>
      <w:r>
        <w:t>Đăng ký khi hợp tác xã tách</w:t>
      </w:r>
    </w:p>
    <w:p>
      <w:r>
        <w:t>- Luật Hợp tác xã 2023;</w:t>
      </w:r>
    </w:p>
    <w:p>
      <w:r>
        <w:t>- Nghị định số 92/2024/NĐ-CP;</w:t>
      </w:r>
    </w:p>
    <w:p>
      <w:r>
        <w:t>- Thông tư số 09/2024/TT-BKHĐT.</w:t>
      </w:r>
    </w:p>
    <w:p>
      <w:r>
        <w:t>Thành lập và hoạt động của hợp tác xã</w:t>
      </w:r>
    </w:p>
    <w:p>
      <w:r>
        <w:t>Phòng Tài chính – Kế hoạch cấp huyện</w:t>
      </w:r>
    </w:p>
    <w:p>
      <w:r>
        <w:t>3</w:t>
      </w:r>
    </w:p>
    <w:p>
      <w:r>
        <w:t>1.005121</w:t>
      </w:r>
    </w:p>
    <w:p>
      <w:r>
        <w:t>Đăng ký khi hợp tác xã hợp nhất</w:t>
      </w:r>
    </w:p>
    <w:p>
      <w:r>
        <w:t>- Luật Hợp tác xã 2023;</w:t>
      </w:r>
    </w:p>
    <w:p>
      <w:r>
        <w:t>- Nghị định số 92/2024/NĐ-CP;</w:t>
      </w:r>
    </w:p>
    <w:p>
      <w:r>
        <w:t>- Thông tư số 09/2024/TT-BKHĐT.</w:t>
      </w:r>
    </w:p>
    <w:p>
      <w:r>
        <w:t>Thành lập và hoạt động của hợp tác xã</w:t>
      </w:r>
    </w:p>
    <w:p>
      <w:r>
        <w:t>Phòng Tài chính – Kế hoạch cấp huyện</w:t>
      </w:r>
    </w:p>
    <w:p>
      <w:r>
        <w:t>4</w:t>
      </w:r>
    </w:p>
    <w:p>
      <w:r>
        <w:t>1.004972</w:t>
      </w:r>
    </w:p>
    <w:p>
      <w:r>
        <w:t>Đăng ký khi hợp tác xã sáp nhập</w:t>
      </w:r>
    </w:p>
    <w:p>
      <w:r>
        <w:t>- Luật Hợp tác xã 2023;</w:t>
      </w:r>
    </w:p>
    <w:p>
      <w:r>
        <w:t>- Nghị định số 92/2024/NĐ-CP;</w:t>
      </w:r>
    </w:p>
    <w:p>
      <w:r>
        <w:t>- Thông tư số 09/2024/TT-BKHĐT.</w:t>
      </w:r>
    </w:p>
    <w:p>
      <w:r>
        <w:t>Thành lập và hoạt động của hợp tác xã</w:t>
      </w:r>
    </w:p>
    <w:p>
      <w:r>
        <w:t>Phòng Tài chính – Kế hoạch cấp huyện</w:t>
      </w:r>
    </w:p>
    <w:p>
      <w:r>
        <w:t>5</w:t>
      </w:r>
    </w:p>
    <w:p>
      <w:r>
        <w:t>1.004895</w:t>
      </w:r>
    </w:p>
    <w:p>
      <w:r>
        <w:t>Thay đổi cơ quan đăng ký hợp tác xã</w:t>
      </w:r>
    </w:p>
    <w:p>
      <w:r>
        <w:t>- Luật Hợp tác xã 2023;</w:t>
      </w:r>
    </w:p>
    <w:p>
      <w:r>
        <w:t>- Nghị định số 92/2024/NĐ-CP;</w:t>
      </w:r>
    </w:p>
    <w:p>
      <w:r>
        <w:t>- Thông tư số 09/2024/TT-BKHĐT.</w:t>
      </w:r>
    </w:p>
    <w:p>
      <w:r>
        <w:t>Thành lập và hoạt động của hợp tác xã</w:t>
      </w:r>
    </w:p>
    <w:p>
      <w:r>
        <w:t>Phòng Tài chính – Kế hoạch cấp huyện</w:t>
      </w:r>
    </w:p>
    <w:p>
      <w:r>
        <w:t>PHẦN I (tiếp theo)</w:t>
      </w:r>
    </w:p>
    <w:p>
      <w:r>
        <w:t>DANH MỤC THỦ TỤC HÀNH CHÍNH THUỘC THẨM QUYỀN GIẢI QUYẾT CỦA ỦY BAN NHÂN DÂN CẤP XÃ</w:t>
      </w:r>
    </w:p>
    <w:p>
      <w:r>
        <w:t>(Ban hành kèm theo Quyết định số  771 /QĐ-UBND-HC ngày  09 tháng 9 năm 2024 của Chủ tịch Ủy ban nhân dân tỉnh Đồng Tháp)</w:t>
      </w:r>
    </w:p>
    <w:p>
      <w:r>
        <w:t>LĨNH VỰC THÀNH LẬP VÀ HOẠT ĐỘNG CỦA TỔ HỢP TÁC</w:t>
      </w:r>
    </w:p>
    <w:p>
      <w:r>
        <w:t>* Thủ tục hành chính giữ nguyên</w:t>
      </w:r>
    </w:p>
    <w:p>
      <w:r>
        <w:t>STT</w:t>
      </w:r>
    </w:p>
    <w:p>
      <w:r>
        <w:t>Mã số hồ sơ</w:t>
      </w:r>
    </w:p>
    <w:p>
      <w:r>
        <w:t>Tên thủ tục hành chính</w:t>
      </w:r>
    </w:p>
    <w:p>
      <w:r>
        <w:t>Thời hạn giải quyết</w:t>
      </w:r>
    </w:p>
    <w:p>
      <w:r>
        <w:t>Địa điểm thực hiện</w:t>
      </w:r>
    </w:p>
    <w:p>
      <w:r>
        <w:t>Phí, lệ phí (đồng)</w:t>
      </w:r>
    </w:p>
    <w:p>
      <w:r>
        <w:t>Tên VBQPPL quy định</w:t>
      </w:r>
    </w:p>
    <w:p>
      <w:r>
        <w:t>Cách thức thực hiện</w:t>
      </w:r>
    </w:p>
    <w:p>
      <w:r>
        <w:t>Số trang</w:t>
      </w:r>
    </w:p>
    <w:p>
      <w:r>
        <w:t>Nộp hồ sơ</w:t>
      </w:r>
    </w:p>
    <w:p>
      <w:r>
        <w:t>Trả hồ sơ</w:t>
      </w:r>
    </w:p>
    <w:p>
      <w:r>
        <w:t>1</w:t>
      </w:r>
    </w:p>
    <w:p>
      <w:r>
        <w:t>2.002226</w:t>
      </w:r>
    </w:p>
    <w:p>
      <w:r>
        <w:t>Thông báo thành lập tổ hợp tác.</w:t>
      </w:r>
    </w:p>
    <w:p>
      <w:r>
        <w:t>Ngay tại thời điểm tiếp nhận hồ sơ</w:t>
      </w:r>
    </w:p>
    <w:p>
      <w:r>
        <w:t>Bộ phận tiếp nhận và trả kết quả cấp xã</w:t>
      </w:r>
    </w:p>
    <w:p>
      <w:r>
        <w:t>Không có</w:t>
      </w:r>
    </w:p>
    <w:p>
      <w:r>
        <w:t>- Bộ luật Dân sự số 91/2015/QH13;</w:t>
      </w:r>
    </w:p>
    <w:p>
      <w:r>
        <w:t>- Nghị định số 77/2019/NĐ-CP ngày 10/10/2019 của Chính phủ về tổ hợp tác.</w:t>
      </w:r>
    </w:p>
    <w:p>
      <w:r>
        <w:t>- Trực tiếp.</w:t>
      </w:r>
    </w:p>
    <w:p>
      <w:r>
        <w:t>- BCCI.</w:t>
      </w:r>
    </w:p>
    <w:p>
      <w:r>
        <w:t>- DVCTT.</w:t>
      </w:r>
    </w:p>
    <w:p>
      <w:r>
        <w:t>- Trực tiếp.</w:t>
      </w:r>
    </w:p>
    <w:p>
      <w:r>
        <w:t>- BCCI.</w:t>
      </w:r>
    </w:p>
    <w:p>
      <w:r>
        <w:t>- DVCTT.</w:t>
      </w:r>
    </w:p>
    <w:p>
      <w:r>
        <w:t>1</w:t>
      </w:r>
    </w:p>
    <w:p>
      <w:r>
        <w:t>2</w:t>
      </w:r>
    </w:p>
    <w:p>
      <w:r>
        <w:t>2.002227</w:t>
      </w:r>
    </w:p>
    <w:p>
      <w:r>
        <w:t>Thông báo thay đổi tổ hợp tác.</w:t>
      </w:r>
    </w:p>
    <w:p>
      <w:r>
        <w:t>Ngay tại thời điểm tiếp nhận hồ sơ</w:t>
      </w:r>
    </w:p>
    <w:p>
      <w:r>
        <w:t>Bộ phận tiếp nhận và trả kết quả cấp xã</w:t>
      </w:r>
    </w:p>
    <w:p>
      <w:r>
        <w:t>Không có</w:t>
      </w:r>
    </w:p>
    <w:p>
      <w:r>
        <w:t>- Bộ luật Dân sự số 91/2015/QH13;</w:t>
      </w:r>
    </w:p>
    <w:p>
      <w:r>
        <w:t>- Nghị định số 77/2019/NĐ-CP ngày 10/10/2019 của Chính phủ về tổ hợp tác.</w:t>
      </w:r>
    </w:p>
    <w:p>
      <w:r>
        <w:t>- Trực tiếp.</w:t>
      </w:r>
    </w:p>
    <w:p>
      <w:r>
        <w:t>- BCCI.</w:t>
      </w:r>
    </w:p>
    <w:p>
      <w:r>
        <w:t>- DVCTT.</w:t>
      </w:r>
    </w:p>
    <w:p>
      <w:r>
        <w:t>- Trực tiếp.</w:t>
      </w:r>
    </w:p>
    <w:p>
      <w:r>
        <w:t>- BCCI.</w:t>
      </w:r>
    </w:p>
    <w:p>
      <w:r>
        <w:t>- DVCTT.</w:t>
      </w:r>
    </w:p>
    <w:p>
      <w:r>
        <w:t>15</w:t>
      </w:r>
    </w:p>
    <w:p>
      <w:r>
        <w:t>3</w:t>
      </w:r>
    </w:p>
    <w:p>
      <w:r>
        <w:t>2.002228</w:t>
      </w:r>
    </w:p>
    <w:p>
      <w:r>
        <w:t>Thông báo chấm dứt hoạt động của tổ hợp tác.</w:t>
      </w:r>
    </w:p>
    <w:p>
      <w:r>
        <w:t>Ngay tại thời điểm tiếp nhận hồ sơ</w:t>
      </w:r>
    </w:p>
    <w:p>
      <w:r>
        <w:t>Bộ phận tiếp nhận và trả kết quả cấp xã</w:t>
      </w:r>
    </w:p>
    <w:p>
      <w:r>
        <w:t>Không có</w:t>
      </w:r>
    </w:p>
    <w:p>
      <w:r>
        <w:t>- Bộ luật Dân sự số 91/2015/QH13;</w:t>
      </w:r>
    </w:p>
    <w:p>
      <w:r>
        <w:t>- Nghị định số 77/2019/NĐ-CP ngày 10/10/2019 của Chính phủ về tổ hợp tác.</w:t>
      </w:r>
    </w:p>
    <w:p>
      <w:r>
        <w:t>- Trực tiếp.</w:t>
      </w:r>
    </w:p>
    <w:p>
      <w:r>
        <w:t>- BCCI.</w:t>
      </w:r>
    </w:p>
    <w:p>
      <w:r>
        <w:t>- DVCTT.</w:t>
      </w:r>
    </w:p>
    <w:p>
      <w:r>
        <w:t>- Trực tiếp.</w:t>
      </w:r>
    </w:p>
    <w:p>
      <w:r>
        <w:t>- BCCI.</w:t>
      </w:r>
    </w:p>
    <w:p>
      <w:r>
        <w:t>- DVCTT.</w:t>
      </w:r>
    </w:p>
    <w:p>
      <w:r>
        <w:t>30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