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770/QĐ-UBND phê duyệt điều chỉnh, bổ sung Kế hoạch sử dụng đất năm 2023 huyện Đình Lập,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770/QĐ-UBND</w:t>
      </w:r>
    </w:p>
    <w:p>
      <w:r>
        <w:t>Lạng Sơn, ngày 22 tháng 5 năm 2023</w:t>
      </w:r>
    </w:p>
    <w:p>
      <w:r>
        <w:t>QUYẾT ĐỊNH</w:t>
      </w:r>
    </w:p>
    <w:p>
      <w:r>
        <w:t>VỀ VIỆC PHÊ DUYỆT ĐIỀU CHỈNH, BỔ SUNG KẾ HOẠCH SỬ DỤNG ĐẤT NĂM 2023 HUYỆN ĐÌNH LẬP,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HĐND tỉnh Lạng Sơn Điều chỉnh, bổ sung Danh mục các dự án phải thu hồi đất năm 2023; Danh mục các dự án có sử dụng đất trồng lúa, đất rừng phòng hộ, đất rừng đặc dụng vào các mục đích khác năm 2023 trên địa bàn tỉnh Lạng Sơn;</w:t>
      </w:r>
    </w:p>
    <w:p>
      <w:r>
        <w:t>Căn cứ Quyết định số 2104/QĐ-UBND ngày 30/12/2022 của UBND tỉnh về việc phê duyệt điều chỉnh Quy hoạch sử dụng đất đến năm 2030 và Kế hoạch sử dụng đất năm 2023 huyện Đình Lập, tỉnh Lạng Sơn;</w:t>
      </w:r>
    </w:p>
    <w:p>
      <w:r>
        <w:t>Xét đề nghị của Chủ tịch UBND huyện Đình Lập tại Tờ trình số 41/TTr- UBND ngày 28/4/2023 và Giám đốc Sở Tài nguyên và Môi trường tại Tờ trình số 209/TTr-STNMT ngày 16/5/2023.</w:t>
      </w:r>
    </w:p>
    <w:p>
      <w:r>
        <w:t>QUYẾT ĐỊNH:</w:t>
      </w:r>
    </w:p>
    <w:p>
      <w:r>
        <w:t>Điều 1.    Phê duyệt điều chỉnh, bổ sung Kế hoạch sử dụng đất năm 2023 huyện Đình Lập, tỉnh Lạng Sơn như sau:</w:t>
      </w:r>
    </w:p>
    <w:p>
      <w:r>
        <w:t>1. Tổng số công trình, dự án: 22 công trình, dự án.</w:t>
      </w:r>
    </w:p>
    <w:p>
      <w:r>
        <w:t>2. Tổng diện tích đất sử dụng: 124.800m 2  (làm tròn số 12,48 ha).</w:t>
      </w:r>
    </w:p>
    <w:p>
      <w:r>
        <w:t>3. Danh mục chi tiết công trình, dự án: tại Biểu số 01 kèm theo Quyết định này.</w:t>
      </w:r>
    </w:p>
    <w:p>
      <w:r>
        <w:t>Điều 2.    Ủy ban nhân dân huyện Đình Lập có trách nhiệm:</w:t>
      </w:r>
    </w:p>
    <w:p>
      <w:r>
        <w:t>1. Tổ chức công bố, công khai Quyết định phê duyệt điều chỉnh, bổ sung kế hoạch sử dụng đất năm 2023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Nông nghiệp và Phát triển nông thôn, Chủ tịch UBND huyện Đình Lập, Chủ tịch UBND các xã, thị trấn thuộc huyện Đình Lập và Thủ trưởng các cơ quan, đơn vị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bằng trồng cây hàng năm khác</w:t>
      </w:r>
    </w:p>
    <w:p>
      <w:r>
        <w:t>BHK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có rừng sản xuất là rừng trồng</w:t>
      </w:r>
    </w:p>
    <w:p>
      <w:r>
        <w:t>RST</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giao thông</w:t>
      </w:r>
    </w:p>
    <w:p>
      <w:r>
        <w:t>DGT</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2.27</w:t>
      </w:r>
    </w:p>
    <w:p>
      <w:r>
        <w:t>Đất xây dựng cơ sở văn hóa</w:t>
      </w:r>
    </w:p>
    <w:p>
      <w:r>
        <w:t>DVH</w:t>
      </w:r>
    </w:p>
    <w:p>
      <w:r>
        <w:t>3</w:t>
      </w:r>
    </w:p>
    <w:p>
      <w:r>
        <w:t>Đất chưa sử dụng</w:t>
      </w:r>
    </w:p>
    <w:p>
      <w:r>
        <w:t>CSD</w:t>
      </w:r>
    </w:p>
    <w:p>
      <w:r>
        <w:t>* Ghi chú: Ký hiệu, mã loại đất được quy định tại Thông tư số 27/2018/TT-BTNMT ngày 14/12/2018 của Bộ trưởng Bộ Tài nguyên và Môi trường quy định về Thống kê, kiểm kê đất đai và lập bản đồ hiện trạng sử dụng đất.</w:t>
      </w:r>
    </w:p>
    <w:p>
      <w:r>
        <w:t>BIỂU SỐ 01</w:t>
      </w:r>
    </w:p>
    <w:p>
      <w:r>
        <w:t>DANH MỤC CÔNG TRÌNH, DỰ ÁN ĐIỀU CHỈNH, BỔ SUNG TRONG KẾ HOẠCH SỬ DỤNG ĐẤT NĂM HUYỆN ĐÌNH LẬP - TỈNH LẠNG SƠN</w:t>
      </w:r>
    </w:p>
    <w:p>
      <w:r>
        <w:t>(Kèm theo Quyết định số: 770/QĐ-UBND ngày 22/5/2023 của Ủy ban nhân dân tỉnh Lạng Sơn)</w:t>
      </w:r>
    </w:p>
    <w:p>
      <w:r>
        <w:t>Đơn vị tính: m2</w:t>
      </w:r>
    </w:p>
    <w:p>
      <w:r>
        <w:t>Số   TT</w:t>
      </w:r>
    </w:p>
    <w:p>
      <w:r>
        <w:t>Tên công trình,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2</w:t>
      </w:r>
    </w:p>
    <w:p>
      <w:r>
        <w:t>3</w:t>
      </w:r>
    </w:p>
    <w:p>
      <w:r>
        <w:t>4</w:t>
      </w:r>
    </w:p>
    <w:p>
      <w:r>
        <w:t>5</w:t>
      </w:r>
    </w:p>
    <w:p>
      <w:r>
        <w:t>6</w:t>
      </w:r>
    </w:p>
    <w:p>
      <w:r>
        <w:t>7</w:t>
      </w:r>
    </w:p>
    <w:p>
      <w:r>
        <w:t>I</w:t>
      </w:r>
    </w:p>
    <w:p>
      <w:r>
        <w:t>Đất cơ sở sản xuất phi nông nghiệp</w:t>
      </w:r>
    </w:p>
    <w:p>
      <w:r>
        <w:t>50,500.0</w:t>
      </w:r>
    </w:p>
    <w:p>
      <w:r>
        <w:t>1</w:t>
      </w:r>
    </w:p>
    <w:p>
      <w:r>
        <w:t>Nhà máy sản xuất gỗ Viên nén sinh khối và các sản phẩm khác từ cây gỗ rừng trồng</w:t>
      </w:r>
    </w:p>
    <w:p>
      <w:r>
        <w:t>Thị trấn Nông trường Thái Bình</w:t>
      </w:r>
    </w:p>
    <w:p>
      <w:r>
        <w:t>UBND xã đăng ký nhu cầu</w:t>
      </w:r>
    </w:p>
    <w:p>
      <w:r>
        <w:t>30,000.0</w:t>
      </w:r>
    </w:p>
    <w:p>
      <w:r>
        <w:t>CLN (3600); RST (26400).</w:t>
      </w:r>
    </w:p>
    <w:p>
      <w:r>
        <w:t>Thực hiện năm 2023</w:t>
      </w:r>
    </w:p>
    <w:p>
      <w:r>
        <w:t>2</w:t>
      </w:r>
    </w:p>
    <w:p>
      <w:r>
        <w:t>Nhà máy chế biến gỗ tại xã Bắc Lãng</w:t>
      </w:r>
    </w:p>
    <w:p>
      <w:r>
        <w:t>Xã Bắc Lãng</w:t>
      </w:r>
    </w:p>
    <w:p>
      <w:r>
        <w:t>UBND xã đăng ký nhu cầu</w:t>
      </w:r>
    </w:p>
    <w:p>
      <w:r>
        <w:t>10,000.0</w:t>
      </w:r>
    </w:p>
    <w:p>
      <w:r>
        <w:t>BHK (7500); DGT (200); DCS (2300).</w:t>
      </w:r>
    </w:p>
    <w:p>
      <w:r>
        <w:t>Thực hiện năm 2023</w:t>
      </w:r>
    </w:p>
    <w:p>
      <w:r>
        <w:t>3</w:t>
      </w:r>
    </w:p>
    <w:p>
      <w:r>
        <w:t>Nhà máy chế biến gỗ tại xã Lâm Ca</w:t>
      </w:r>
    </w:p>
    <w:p>
      <w:r>
        <w:t>Xã Lâm Ca</w:t>
      </w:r>
    </w:p>
    <w:p>
      <w:r>
        <w:t>UBND xã đăng ký nhu cầu</w:t>
      </w:r>
    </w:p>
    <w:p>
      <w:r>
        <w:t>4,000.0</w:t>
      </w:r>
    </w:p>
    <w:p>
      <w:r>
        <w:t>RST (4000).</w:t>
      </w:r>
    </w:p>
    <w:p>
      <w:r>
        <w:t>Thực hiện năm 2023</w:t>
      </w:r>
    </w:p>
    <w:p>
      <w:r>
        <w:t>4</w:t>
      </w:r>
    </w:p>
    <w:p>
      <w:r>
        <w:t>Đất cơ sở sản xuất phi nông nghiệp (thôn Bản Hả)</w:t>
      </w:r>
    </w:p>
    <w:p>
      <w:r>
        <w:t>Thôn Bản Hả, xã Bắc Lãng</w:t>
      </w:r>
    </w:p>
    <w:p>
      <w:r>
        <w:t>UBND xã đăng ký nhu cầu</w:t>
      </w:r>
    </w:p>
    <w:p>
      <w:r>
        <w:t>1,000.0</w:t>
      </w:r>
    </w:p>
    <w:p>
      <w:r>
        <w:t>BHK (1000).</w:t>
      </w:r>
    </w:p>
    <w:p>
      <w:r>
        <w:t>Thực hiện năm 2023</w:t>
      </w:r>
    </w:p>
    <w:p>
      <w:r>
        <w:t>5</w:t>
      </w:r>
    </w:p>
    <w:p>
      <w:r>
        <w:t>Đất cơ sở sản xuất phi nông nghiệp (thôn Khe Phạ)</w:t>
      </w:r>
    </w:p>
    <w:p>
      <w:r>
        <w:t>Thôn Khe Phạ, xã Bắc Lãng</w:t>
      </w:r>
    </w:p>
    <w:p>
      <w:r>
        <w:t>UBND xã đăng ký nhu cầu</w:t>
      </w:r>
    </w:p>
    <w:p>
      <w:r>
        <w:t>1,000.0</w:t>
      </w:r>
    </w:p>
    <w:p>
      <w:r>
        <w:t>RST (1000).</w:t>
      </w:r>
    </w:p>
    <w:p>
      <w:r>
        <w:t>Thực hiện năm 2023</w:t>
      </w:r>
    </w:p>
    <w:p>
      <w:r>
        <w:t>6</w:t>
      </w:r>
    </w:p>
    <w:p>
      <w:r>
        <w:t>Đất cơ sở sản xuất phi nông nghiệp (thôn Khe Dăm)</w:t>
      </w:r>
    </w:p>
    <w:p>
      <w:r>
        <w:t>Thôn Khe Dăm, xã Lâm Ca</w:t>
      </w:r>
    </w:p>
    <w:p>
      <w:r>
        <w:t>UBND xã đăng ký nhu cầu</w:t>
      </w:r>
    </w:p>
    <w:p>
      <w:r>
        <w:t>3,000.0</w:t>
      </w:r>
    </w:p>
    <w:p>
      <w:r>
        <w:t>RST (3000).</w:t>
      </w:r>
    </w:p>
    <w:p>
      <w:r>
        <w:t>Thực hiện năm 2023</w:t>
      </w:r>
    </w:p>
    <w:p>
      <w:r>
        <w:t>7</w:t>
      </w:r>
    </w:p>
    <w:p>
      <w:r>
        <w:t>Đất cơ sở sản xuất phi nông nghiệp (thôn Còn Sung)</w:t>
      </w:r>
    </w:p>
    <w:p>
      <w:r>
        <w:t>Thôn Còn Sung, xã Đình Lập</w:t>
      </w:r>
    </w:p>
    <w:p>
      <w:r>
        <w:t>UBND xã đăng ký nhu cầu</w:t>
      </w:r>
    </w:p>
    <w:p>
      <w:r>
        <w:t>1,500.0</w:t>
      </w:r>
    </w:p>
    <w:p>
      <w:r>
        <w:t>LUA (1000); DGT (300); DCS (200).</w:t>
      </w:r>
    </w:p>
    <w:p>
      <w:r>
        <w:t>Thực hiện năm 2023</w:t>
      </w:r>
    </w:p>
    <w:p>
      <w:r>
        <w:t>II</w:t>
      </w:r>
    </w:p>
    <w:p>
      <w:r>
        <w:t>Đất giao thông</w:t>
      </w:r>
    </w:p>
    <w:p>
      <w:r>
        <w:t>6,500.0</w:t>
      </w:r>
    </w:p>
    <w:p>
      <w:r>
        <w:t>8</w:t>
      </w:r>
    </w:p>
    <w:p>
      <w:r>
        <w:t>Xử lý vị trí điểm đen tai nạn giao thông Km58+300 - Km 58+950 QL 4B</w:t>
      </w:r>
    </w:p>
    <w:p>
      <w:r>
        <w:t>Xã Cường Lợi</w:t>
      </w:r>
    </w:p>
    <w:p>
      <w:r>
        <w:t>Quyết định số 2052/QĐ- TCĐBVN ngày 19/4/2022 của Tổng cục đường bộ Việt Nam; Quyết định số 2199/QĐ-UBND ngày 10/11/2021 của UBND tỉnh phê duyệt chủ trương đầu tư</w:t>
      </w:r>
    </w:p>
    <w:p>
      <w:r>
        <w:t>2,000.0</w:t>
      </w:r>
    </w:p>
    <w:p>
      <w:r>
        <w:t>HNK (900); RSX (1.100).</w:t>
      </w:r>
    </w:p>
    <w:p>
      <w:r>
        <w:t>Thực hiện năm 2023</w:t>
      </w:r>
    </w:p>
    <w:p>
      <w:r>
        <w:t>9</w:t>
      </w:r>
    </w:p>
    <w:p>
      <w:r>
        <w:t>Đường Kéo Cọ - Pò Nhàng, huyện Đình Lập (đoạn Km0- Km4+500), thuộc dự án đầu tư xây dựng cầu dân sinh và quản lý tài sản đường địa phương (Dự án LRAMP)</w:t>
      </w:r>
    </w:p>
    <w:p>
      <w:r>
        <w:t>Xã Đình Lập</w:t>
      </w:r>
    </w:p>
    <w:p>
      <w:r>
        <w:t>Văn bản số 4314/BGTVT- KHĐT ngày 04/5/2022 của Sở GTVT chấp thuận kế hoạch thực hiện năm thứ tư, Hợp phần khôi phục, cải tạo đường, dự án LRAMP tỉnh Lạng Sơn</w:t>
      </w:r>
    </w:p>
    <w:p>
      <w:r>
        <w:t>4,500.0</w:t>
      </w:r>
    </w:p>
    <w:p>
      <w:r>
        <w:t>HNK (500); RSX (4.000).</w:t>
      </w:r>
    </w:p>
    <w:p>
      <w:r>
        <w:t>Thực hiện năm 2023</w:t>
      </w:r>
    </w:p>
    <w:p>
      <w:r>
        <w:t>III</w:t>
      </w:r>
    </w:p>
    <w:p>
      <w:r>
        <w:t>Đất xây dựng cơ sở văn hóa</w:t>
      </w:r>
    </w:p>
    <w:p>
      <w:r>
        <w:t>3,200.0</w:t>
      </w:r>
    </w:p>
    <w:p>
      <w:r>
        <w:t>10</w:t>
      </w:r>
    </w:p>
    <w:p>
      <w:r>
        <w:t>Nhà văn hóa thôn Bản Văn, xã Bắc Xa</w:t>
      </w:r>
    </w:p>
    <w:p>
      <w:r>
        <w:t>Xã Bắc Xa</w:t>
      </w:r>
    </w:p>
    <w:p>
      <w:r>
        <w:t>Chương trình xây dựng nông thôn mới</w:t>
      </w:r>
    </w:p>
    <w:p>
      <w:r>
        <w:t>400.0</w:t>
      </w:r>
    </w:p>
    <w:p>
      <w:r>
        <w:t>ONT (400).</w:t>
      </w:r>
    </w:p>
    <w:p>
      <w:r>
        <w:t>Thực hiện năm 2023</w:t>
      </w:r>
    </w:p>
    <w:p>
      <w:r>
        <w:t>11</w:t>
      </w:r>
    </w:p>
    <w:p>
      <w:r>
        <w:t>Nhà văn hóa thôn Tắp Tính, xã Bắc Xa</w:t>
      </w:r>
    </w:p>
    <w:p>
      <w:r>
        <w:t>Xã Bắc Xa</w:t>
      </w:r>
    </w:p>
    <w:p>
      <w:r>
        <w:t>Chương trình xây dựng nông thôn mới</w:t>
      </w:r>
    </w:p>
    <w:p>
      <w:r>
        <w:t>400.0</w:t>
      </w:r>
    </w:p>
    <w:p>
      <w:r>
        <w:t>HNK (400).</w:t>
      </w:r>
    </w:p>
    <w:p>
      <w:r>
        <w:t>Thực hiện năm 2023</w:t>
      </w:r>
    </w:p>
    <w:p>
      <w:r>
        <w:t>12</w:t>
      </w:r>
    </w:p>
    <w:p>
      <w:r>
        <w:t>Nhà văn hóa thôn Còn Phiêng, xã Bính Xá</w:t>
      </w:r>
    </w:p>
    <w:p>
      <w:r>
        <w:t>Xã Bính Xá</w:t>
      </w:r>
    </w:p>
    <w:p>
      <w:r>
        <w:t>Nghị quyết số 15/NQ- HĐND ngày 23/8/2022 của HĐND huyện Về việc phân bổ NSNN (NSTW) thực hiện các Chương trình MTQG trên địa bàn huyện Đình Lập, giai đoạn (2021-2025)</w:t>
      </w:r>
    </w:p>
    <w:p>
      <w:r>
        <w:t>300.0</w:t>
      </w:r>
    </w:p>
    <w:p>
      <w:r>
        <w:t>LUA (300);</w:t>
      </w:r>
    </w:p>
    <w:p>
      <w:r>
        <w:t>Thực hiện năm 2023</w:t>
      </w:r>
    </w:p>
    <w:p>
      <w:r>
        <w:t>13</w:t>
      </w:r>
    </w:p>
    <w:p>
      <w:r>
        <w:t>Nhà văn hóa thôn Bản Tùm, xã Kiên Mộc</w:t>
      </w:r>
    </w:p>
    <w:p>
      <w:r>
        <w:t>Xã Kiên Mộc</w:t>
      </w:r>
    </w:p>
    <w:p>
      <w:r>
        <w:t>Nghị quyết số 15/NQ- HĐND ngày 23/8/2022 của HĐND huyện Về việc phân bổ NSNN (NSTW) thực hiện các Chương trình MTQG trên địa bàn huyện Đình Lập, giai đoạn (2021-2025)</w:t>
      </w:r>
    </w:p>
    <w:p>
      <w:r>
        <w:t>200.0</w:t>
      </w:r>
    </w:p>
    <w:p>
      <w:r>
        <w:t>RSX (200);</w:t>
      </w:r>
    </w:p>
    <w:p>
      <w:r>
        <w:t>Thực hiện năm 2023</w:t>
      </w:r>
    </w:p>
    <w:p>
      <w:r>
        <w:t>14</w:t>
      </w:r>
    </w:p>
    <w:p>
      <w:r>
        <w:t>Nhà văn hóa thôn Khe Bủng, xã Kiên Mộc</w:t>
      </w:r>
    </w:p>
    <w:p>
      <w:r>
        <w:t>Xã Kiên Mộc</w:t>
      </w:r>
    </w:p>
    <w:p>
      <w:r>
        <w:t>Nghị quyết số 15/NQ- HĐND ngày 23/8/2022 của HĐND huyện Về việc phân bổ NSNN (NSTW) thực hiện các Chương trình MTQG trên địa bàn huyện Đình Lập, giai đoạn (2021-2025)</w:t>
      </w:r>
    </w:p>
    <w:p>
      <w:r>
        <w:t>300.0</w:t>
      </w:r>
    </w:p>
    <w:p>
      <w:r>
        <w:t>RSX (300);</w:t>
      </w:r>
    </w:p>
    <w:p>
      <w:r>
        <w:t>Thực hiện năm 2023</w:t>
      </w:r>
    </w:p>
    <w:p>
      <w:r>
        <w:t>15</w:t>
      </w:r>
    </w:p>
    <w:p>
      <w:r>
        <w:t>Nhà văn hóa thôn Khe Chim, xã Lâm Ca</w:t>
      </w:r>
    </w:p>
    <w:p>
      <w:r>
        <w:t>Xã Lâm Ca</w:t>
      </w:r>
    </w:p>
    <w:p>
      <w:r>
        <w:t>Nghị quyết số 15/NQ- HĐND ngày 23/8/2022 của HĐND huyện Về việc phân bổ NSNN (NSTW) thực hiện các Chương trình MTQG trên địa bàn huyện Đình Lập, giai đoạn (2021-2025)</w:t>
      </w:r>
    </w:p>
    <w:p>
      <w:r>
        <w:t>400.0</w:t>
      </w:r>
    </w:p>
    <w:p>
      <w:r>
        <w:t>HNK (300); CLN (100).</w:t>
      </w:r>
    </w:p>
    <w:p>
      <w:r>
        <w:t>Thực hiện năm 2023</w:t>
      </w:r>
    </w:p>
    <w:p>
      <w:r>
        <w:t>16</w:t>
      </w:r>
    </w:p>
    <w:p>
      <w:r>
        <w:t>Nhà văn hóa thôn Khe Buông, xã Lâm Ca</w:t>
      </w:r>
    </w:p>
    <w:p>
      <w:r>
        <w:t>Xã Lâm Ca</w:t>
      </w:r>
    </w:p>
    <w:p>
      <w:r>
        <w:t>Nghị quyết số 15/NQ- HĐND ngày 23/8/2022 của HĐND huyện Về việc phân bổ NSNN (NSTW) thực hiện các Chương trình MTQG trên địa bàn huyện Đình Lập, giai đoạn (2021-2025)</w:t>
      </w:r>
    </w:p>
    <w:p>
      <w:r>
        <w:t>700.0</w:t>
      </w:r>
    </w:p>
    <w:p>
      <w:r>
        <w:t>LUA(700).</w:t>
      </w:r>
    </w:p>
    <w:p>
      <w:r>
        <w:t>Thực hiện năm 2023</w:t>
      </w:r>
    </w:p>
    <w:p>
      <w:r>
        <w:t>17</w:t>
      </w:r>
    </w:p>
    <w:p>
      <w:r>
        <w:t>Nhà văn hóa thôn Bản Lạn, xã Lâm Ca</w:t>
      </w:r>
    </w:p>
    <w:p>
      <w:r>
        <w:t>Xã Lâm Ca</w:t>
      </w:r>
    </w:p>
    <w:p>
      <w:r>
        <w:t>Chương trình xây dựng nông thôn mới</w:t>
      </w:r>
    </w:p>
    <w:p>
      <w:r>
        <w:t>500.0</w:t>
      </w:r>
    </w:p>
    <w:p>
      <w:r>
        <w:t>LUA (500);</w:t>
      </w:r>
    </w:p>
    <w:p>
      <w:r>
        <w:t>Thực hiện năm 2023</w:t>
      </w:r>
    </w:p>
    <w:p>
      <w:r>
        <w:t>IV</w:t>
      </w:r>
    </w:p>
    <w:p>
      <w:r>
        <w:t>Đất xây dựng cơ sở giáo dục   và đào tạo</w:t>
      </w:r>
    </w:p>
    <w:p>
      <w:r>
        <w:t>1,000.0</w:t>
      </w:r>
    </w:p>
    <w:p>
      <w:r>
        <w:t>18</w:t>
      </w:r>
    </w:p>
    <w:p>
      <w:r>
        <w:t>Điểm trường Khe Bủng, trường Mầm non xã Kiên Mộc</w:t>
      </w:r>
    </w:p>
    <w:p>
      <w:r>
        <w:t>Xã Kiên Mộc</w:t>
      </w:r>
    </w:p>
    <w:p>
      <w:r>
        <w:t>Nghị quyết số 15/NQ- HĐND ngày 23/8/2022 của HĐND huyện Về việc phân bổ NSNN (NSTW) thực hiện các Chương trình MTQG trên địa bàn huyện Đình Lập, giai đoạn (2021-2025)</w:t>
      </w:r>
    </w:p>
    <w:p>
      <w:r>
        <w:t>1,000.0</w:t>
      </w:r>
    </w:p>
    <w:p>
      <w:r>
        <w:t>RSX (1.000).</w:t>
      </w:r>
    </w:p>
    <w:p>
      <w:r>
        <w:t>Thực hiện năm 2023</w:t>
      </w:r>
    </w:p>
    <w:p>
      <w:r>
        <w:t>V</w:t>
      </w:r>
    </w:p>
    <w:p>
      <w:r>
        <w:t>Đất ở tại nông thôn</w:t>
      </w:r>
    </w:p>
    <w:p>
      <w:r>
        <w:t>60,000.0</w:t>
      </w:r>
    </w:p>
    <w:p>
      <w:r>
        <w:t>19</w:t>
      </w:r>
    </w:p>
    <w:p>
      <w:r>
        <w:t>Khu đô thị Phía Đông 3</w:t>
      </w:r>
    </w:p>
    <w:p>
      <w:r>
        <w:t>Xã Đình Lập</w:t>
      </w:r>
    </w:p>
    <w:p>
      <w:r>
        <w:t>Danh mục dự án thu hút đầu tư</w:t>
      </w:r>
    </w:p>
    <w:p>
      <w:r>
        <w:t>60,000.0</w:t>
      </w:r>
    </w:p>
    <w:p>
      <w:r>
        <w:t>LUA (5.800); HNK (2.000); RSX (50.900); DGT (300); DTL (200); SON (200); CSD (600).</w:t>
      </w:r>
    </w:p>
    <w:p>
      <w:r>
        <w:t>Thực hiện năm 2023</w:t>
      </w:r>
    </w:p>
    <w:p>
      <w:r>
        <w:t>VI</w:t>
      </w:r>
    </w:p>
    <w:p>
      <w:r>
        <w:t>Đất nuôi trồng thuỷ sản</w:t>
      </w:r>
    </w:p>
    <w:p>
      <w:r>
        <w:t>2,600.0</w:t>
      </w:r>
    </w:p>
    <w:p>
      <w:r>
        <w:t>20</w:t>
      </w:r>
    </w:p>
    <w:p>
      <w:r>
        <w:t>Chuyển mục đích sang đất nuôi trồng thuỷ sản</w:t>
      </w:r>
    </w:p>
    <w:p>
      <w:r>
        <w:t>Xã Cường Lợi</w:t>
      </w:r>
    </w:p>
    <w:p>
      <w:r>
        <w:t>UBND xã đăng ký nhu cầu</w:t>
      </w:r>
    </w:p>
    <w:p>
      <w:r>
        <w:t>600.0</w:t>
      </w:r>
    </w:p>
    <w:p>
      <w:r>
        <w:t>LUK (600).</w:t>
      </w:r>
    </w:p>
    <w:p>
      <w:r>
        <w:t>Thực hiện năm 2023</w:t>
      </w:r>
    </w:p>
    <w:p>
      <w:r>
        <w:t>21</w:t>
      </w:r>
    </w:p>
    <w:p>
      <w:r>
        <w:t>Chuyển mục đích sang đất nuôi trồng thuỷ sản</w:t>
      </w:r>
    </w:p>
    <w:p>
      <w:r>
        <w:t>Xã Châu Sơn</w:t>
      </w:r>
    </w:p>
    <w:p>
      <w:r>
        <w:t>UBND xã đăng ký nhu cầu</w:t>
      </w:r>
    </w:p>
    <w:p>
      <w:r>
        <w:t>2,000.0</w:t>
      </w:r>
    </w:p>
    <w:p>
      <w:r>
        <w:t>LUK (2.000).</w:t>
      </w:r>
    </w:p>
    <w:p>
      <w:r>
        <w:t>Thực hiện năm 2023</w:t>
      </w:r>
    </w:p>
    <w:p>
      <w:r>
        <w:t>VI</w:t>
      </w:r>
    </w:p>
    <w:p>
      <w:r>
        <w:t>Đất nông nghiệp khác</w:t>
      </w:r>
    </w:p>
    <w:p>
      <w:r>
        <w:t>1,000.0</w:t>
      </w:r>
    </w:p>
    <w:p>
      <w:r>
        <w:t>22</w:t>
      </w:r>
    </w:p>
    <w:p>
      <w:r>
        <w:t>Trang trại chăn nuôi thôn Bản Hả, xã Bắc Lãng</w:t>
      </w:r>
    </w:p>
    <w:p>
      <w:r>
        <w:t>Xã Bắc Lãng</w:t>
      </w:r>
    </w:p>
    <w:p>
      <w:r>
        <w:t>UBND xã đăng ký nhu cầu</w:t>
      </w:r>
    </w:p>
    <w:p>
      <w:r>
        <w:t>1,000.0</w:t>
      </w:r>
    </w:p>
    <w:p>
      <w:r>
        <w:t>CLN (1.000).</w:t>
      </w:r>
    </w:p>
    <w:p>
      <w:r>
        <w:t>Thực hiện năm 2023</w:t>
      </w:r>
    </w:p>
    <w:p>
      <w:r>
        <w:t>Tổng cộng</w:t>
      </w:r>
    </w:p>
    <w:p>
      <w:r>
        <w:t>124,800.0</w:t>
      </w:r>
    </w:p>
    <w:p>
      <w:r>
        <w:t>(12,48ha)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