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770/QĐ-UBND năm 2024 phê duyệt sửa đổi Quy trình nội bộ trong giải quyết thủ tục hành chính ngành Tài nguyên và Môi trường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770/QĐ-UBND</w:t>
      </w:r>
    </w:p>
    <w:p>
      <w:r>
        <w:t>Kon Tum, ngày 30 tháng 12 năm 2024</w:t>
      </w:r>
    </w:p>
    <w:p>
      <w:r>
        <w:t>QUYẾT ĐỊNH</w:t>
      </w:r>
    </w:p>
    <w:p>
      <w:r>
        <w:t>V/V PHÊ DUYỆT SỬA ĐỔI QUY TRÌNH NỘI BỘ TRONG GIẢI QUYẾT THỦ TỤC HÀNH CHÍNH NGÀNH TÀI NGUYÊN VÀ MÔI TRƯỜNG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438/QĐ-UBND ngày 10 tháng 8 năm 2021 của Chủ tịch Ủy ban nhân dân tỉnh về việc phê duyệt quy trình nội bộ trong giải quyết thủ tục hành chính ngành Tài nguyên và Môi trường thuộc thẩm quyền giải quyết của cơ quan hành chính nhà nước các cấp trên địa bàn tỉnh Kon Tum;</w:t>
      </w:r>
    </w:p>
    <w:p>
      <w:r>
        <w:t>Căn cứ Quyết định số 238/QĐ-UBND ngày 25 tháng 3 năm 2022 của Chủ tịch Ủy ban nhân dân tỉnh về việc phê duyệt mới, thay thế, bãi bỏ quy trình nội bộ trong giải quyết thủ tục hành chính ngành Tài nguyên và Môi trường áp dụng trên địa bàn tỉnh Kon Tum;</w:t>
      </w:r>
    </w:p>
    <w:p>
      <w:r>
        <w:t>Căn cứ Quyết định số 14/QĐ-UBND ngày 12 tháng 01 năm 2024 của Chủ tịch Ủy ban nhân dân tỉnh về việc phê duyệt mới, bãi bỏ, sửa đổi quy trình nội bộ trong giải quyết thủ tục hành chính lĩnh vực khoáng sản, đất đai, tổng hợp áp dụng trên địa bàn tỉnh Kon Tum;</w:t>
      </w:r>
    </w:p>
    <w:p>
      <w:r>
        <w:t>Căn cứ Quyết định số 408/QĐ-UBND ngày 12 tháng 7 năm 2024 của Chủ tịch Ủy ban nhân dân tỉnh về việc phê duyệt Quy trình nội bộ trong giải quyết thủ tục hành chính trong lĩnh vực Tài nguyên nước thuộc phạm vi chức năng quản lý của Ngành Tài nguyên và Môi trường áp dụng trên địa bàn tỉnh Kon Tum;</w:t>
      </w:r>
    </w:p>
    <w:p>
      <w:r>
        <w:t>Căn cứ Quyết định số 657/QĐ-UBND ngày 15 tháng 11 năm 2024 của Chủ tịch Ủy ban nhân dân tỉnh Phê duyệt công bố sửa đổi, bổ sung danh mục thủ tục hành chính cung cấp dịch vụ công trực tuyến toàn trình, dịch vụ công trực tuyến một phần; danh mục thủ tục hành chính chưa đáp ứng yêu cầu cung cấp dịch vụ công trực tuyến và danh mục thủ tục hành chính được cắt giảm thời gian giải quyết khi nộp hồ sơ bằng hình thức trực tuyến trên địa bàn tỉnh Kon Tum;</w:t>
      </w:r>
    </w:p>
    <w:p>
      <w:r>
        <w:t>Căn cứ Quyết định số 784/QĐ-UBND ngày 28 tháng 11 năm 2024 của Ủy ban nhân dân tỉnh về việc Ủy quyền cho Sở Tài nguyên và Môi trường thực hiện một số nhiệm vụ, quyền hạn trong lĩnh vực tài nguyên nước;</w:t>
      </w:r>
    </w:p>
    <w:p>
      <w:r>
        <w:t>Theo đề nghị của Giám đốc Sở Tài nguyên và Môi trường tại Tờ trình số 466/TTr-STNMT ngày 26 tháng 12 năm 2024.</w:t>
      </w:r>
    </w:p>
    <w:p>
      <w:r>
        <w:t>QUYẾT ĐỊNH:</w:t>
      </w:r>
    </w:p>
    <w:p>
      <w:r>
        <w:t>Điều 1.    Phê duyệt sửa đổi Quy trình nội bộ trong giải quyết thủ tục hành chính   ngành Tài nguyên và Môi trường   áp dụng trên địa bàn tỉnh Kon Tum  (có Danh mục và nội dung các quy trình kèm theo) .</w:t>
      </w:r>
    </w:p>
    <w:p>
      <w:r>
        <w:t>Điều 2.    Tổ chức thực hiện</w:t>
      </w:r>
    </w:p>
    <w:p>
      <w:r>
        <w:t>1. Sở Tài nguyên và Môi trường; Văn phòng Ủy ban nhân dân tỉnh có trách nhiệm phân công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r>
        <w:t>3. Quyết định này có hiệu lực kể từ ngày ký ban hành và sửa đổi, bổ sung một số nội dung sau:</w:t>
      </w:r>
    </w:p>
    <w:p>
      <w:r>
        <w:t>a) Sửa đổi, bổ sung các Quy trình nội bộ số 76 và 77 khoản V Mục A ban hành kèm theo Quyết định số 438/QĐ-UBND ngày 10 tháng 8 năm 2021 của Chủ tịch Ủy ban nhân dân tỉnh về việc phê duyệt quy trình nội bộ trong giải quyết thủ tục hành chính ngành Tài nguyên và Môi trường thuộc thẩm quyền giải quyết của cơ quan hành chính nhà nước các cấp trên địa bàn tỉnh Kon Tum.</w:t>
      </w:r>
    </w:p>
    <w:p>
      <w:r>
        <w:t>b) Sửa đổi, bổ sung các Quy trình nội bộ số 5 và 6 khoản II Mục A ban hành kèm theo Quyết định số 238/QĐ-UBND ngày 25 tháng 3 năm 2022 của Chủ tịch Ủy ban nhân dân tỉnh về việc phê duyệt mới, thay thế, bãi bỏ quy trình nội bộ trong giải quyết thủ tục hành chính ngành Tài nguyên và Môi trường áp dụng trên địa bàn tỉnh Kon Tum.</w:t>
      </w:r>
    </w:p>
    <w:p>
      <w:r>
        <w:t>c) Sửa đổi, bổ sung các Quy trình nội bộ số 4 và 14 khoản I, Mục B phần II ban hành kèm theo Quyết định số 14/QĐ-UBND ngày 12 tháng 01 năm 2024 về việc phê duyệt mới, sửa đổi, bãi bỏ quy trình nội bộ trong giải quyết thủ tục hành chính ngành Tài nguyên và Môi trường áp dụng trên địa bàn tỉnh Kon Tum.</w:t>
      </w:r>
    </w:p>
    <w:p>
      <w:r>
        <w:t>d) Sửa đổi, bổ sung các Quy trình nội bộ số: 1, 3, 6, 7, 8, 9, 10, 14, 15, 16, 17, 18, 19, 20, 21, 22, 23 khoản I Mục A ban hành kèm theo Quyết định số 408/QĐ-UBND ngày 12 tháng 7 năm 2024 của Chủ tịch Ủy ban nhân dân tỉnh về việc phê duyệt Quy trình nội bộ trong giải quyết thủ tục hành chính trong lĩnh vực Tài nguyên nước thuộc phạm vi chức năng quản lý của Ngành Tài nguyên và Môi trường áp dụng trên địa bàn tỉnh Kon Tum.</w:t>
      </w:r>
    </w:p>
    <w:p>
      <w:r>
        <w:t>Điều 3.    Chánh Văn phòng Ủy ban nhân dân tỉnh; Giám đốc Sở Tài nguyên và Môi trường; Giám đốc Trung tâm Phục vụ hành chính công tỉnh và các tổ chức, cá nhân có liên quan chịu trách nhiệm thi hành Quyết định này./.</w:t>
      </w:r>
    </w:p>
    <w:p>
      <w:r>
        <w:t>Nơi nhận:</w:t>
      </w:r>
    </w:p>
    <w:p>
      <w:r>
        <w:t>- Như Điều 3  (để thực hiện) ;</w:t>
      </w:r>
    </w:p>
    <w:p>
      <w:r>
        <w:t>- Cục Kiểm soát TTHC - VPCP  (để báo cáo) ;</w:t>
      </w:r>
    </w:p>
    <w:p>
      <w:r>
        <w:t>- Sở Tài nguyên và Môi trường;</w:t>
      </w:r>
    </w:p>
    <w:p>
      <w:r>
        <w:t>- Văn phòng UBND tỉnh;</w:t>
      </w:r>
    </w:p>
    <w:p>
      <w:r>
        <w:t>- Trung tâm Phục vụ hành chính công;</w:t>
      </w:r>
    </w:p>
    <w:p>
      <w:r>
        <w:t>- Viễn thông Kon Tum  (để phối hợp) ;</w:t>
      </w:r>
    </w:p>
    <w:p>
      <w:r>
        <w:t>- Lưu: VT, TTHCC.   LTLH.</w:t>
      </w:r>
    </w:p>
    <w:p>
      <w:r>
        <w:t>CHỦ TỊCH</w:t>
      </w:r>
    </w:p>
    <w:p>
      <w:r>
        <w:t>Lê Ngọc Tuấn</w:t>
      </w:r>
    </w:p>
    <w:p>
      <w:r>
        <w:t>QUY TRÌNH NỘI BỘ</w:t>
      </w:r>
    </w:p>
    <w:p>
      <w:r>
        <w:t>GIẢI QUYẾT THỦ TỤC HÀNH CHÍNH</w:t>
      </w:r>
    </w:p>
    <w:p>
      <w:r>
        <w:t>(Ban hành kèm theo Quyết định số 770/QĐ-UBND ngày 30 tháng 12 năm 2024 của Chủ tịch Ủy ban nhân dân tỉnh Kon Tum)</w:t>
      </w:r>
    </w:p>
    <w:p>
      <w:r>
        <w:t>PHẦN I. DANH MỤC THỦ TỤC HÀNH CHÍNH</w:t>
      </w:r>
    </w:p>
    <w:p>
      <w:r>
        <w:t>STT</w:t>
      </w:r>
    </w:p>
    <w:p>
      <w:r>
        <w:t>Tên thủ tục hành chính</w:t>
      </w:r>
    </w:p>
    <w:p>
      <w:r>
        <w:t>Cơ quan thực hiện</w:t>
      </w:r>
    </w:p>
    <w:p>
      <w:r>
        <w:t>I</w:t>
      </w:r>
    </w:p>
    <w:p>
      <w:r>
        <w:t>Lĩnh vực Tài nguyên nước</w:t>
      </w:r>
    </w:p>
    <w:p>
      <w:r>
        <w:t>1</w:t>
      </w:r>
    </w:p>
    <w:p>
      <w:r>
        <w:t>Tạm dừng hiệu lực giấy phép thăm dò nước dưới đất, giấy phép khai thác tài nguyên nước</w:t>
      </w:r>
    </w:p>
    <w:p>
      <w:r>
        <w:t>Sở Tài nguyên và Môi trường</w:t>
      </w:r>
    </w:p>
    <w:p>
      <w:r>
        <w:t>2</w:t>
      </w:r>
    </w:p>
    <w:p>
      <w:r>
        <w:t>Đăng ký sử dụng mặt nước, đào hồ, ao, sông, suối, kênh, mương, rạch</w:t>
      </w:r>
    </w:p>
    <w:p>
      <w:r>
        <w:t>Sở Tài nguyên và Môi trường</w:t>
      </w:r>
    </w:p>
    <w:p>
      <w:r>
        <w:t>3</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Sở Tài nguyên và Môi trường</w:t>
      </w:r>
    </w:p>
    <w:p>
      <w:r>
        <w:t>4</w:t>
      </w:r>
    </w:p>
    <w:p>
      <w:r>
        <w:t>Cấp giấy phép thăm dò nước dưới đất đối với công trình có quy mô dưới 3.000m³/ngày đêm</w:t>
      </w:r>
    </w:p>
    <w:p>
      <w:r>
        <w:t>Sở Tài nguyên và Môi trường</w:t>
      </w:r>
    </w:p>
    <w:p>
      <w:r>
        <w:t>5</w:t>
      </w:r>
    </w:p>
    <w:p>
      <w:r>
        <w:t>Gia hạn, điều chỉnh giấy phép thăm dò nước dưới đất đối với công trình có quy mô dưới 3.000 m³/ngày đêm</w:t>
      </w:r>
    </w:p>
    <w:p>
      <w:r>
        <w:t>Sở Tài nguyên và Môi trường</w:t>
      </w:r>
    </w:p>
    <w:p>
      <w:r>
        <w:t>6</w:t>
      </w:r>
    </w:p>
    <w:p>
      <w:r>
        <w:t>Cấp giấy phép khai thác nước dưới đất đối với công trình có quy mô dưới 3.000 m³/ngày đêm</w:t>
      </w:r>
    </w:p>
    <w:p>
      <w:r>
        <w:t>Sở Tài nguyên và Môi trường</w:t>
      </w:r>
    </w:p>
    <w:p>
      <w:r>
        <w:t>7</w:t>
      </w:r>
    </w:p>
    <w:p>
      <w:r>
        <w:t>Gia hạn, điều chỉnh giấy phép khai thác nước dưới đất đối với công trình có quy mô dưới 3.000 m³/ngày đêm</w:t>
      </w:r>
    </w:p>
    <w:p>
      <w:r>
        <w:t>Sở Tài nguyên và Môi trường</w:t>
      </w:r>
    </w:p>
    <w:p>
      <w:r>
        <w:t>8</w:t>
      </w:r>
    </w:p>
    <w:p>
      <w:r>
        <w:t>Tính tiền cấp quyền khai thác tài nguyên nước đối với công trình chưa vận hành</w:t>
      </w:r>
    </w:p>
    <w:p>
      <w:r>
        <w:t>Sở Tài nguyên và Môi trường</w:t>
      </w:r>
    </w:p>
    <w:p>
      <w:r>
        <w:t>9</w:t>
      </w:r>
    </w:p>
    <w:p>
      <w:r>
        <w:t>Tính tiền cấp quyền khai thác tài nguyên nước đối với công trình đã vận hành</w:t>
      </w:r>
    </w:p>
    <w:p>
      <w:r>
        <w:t>Sở Tài nguyên và Môi trường</w:t>
      </w:r>
    </w:p>
    <w:p>
      <w:r>
        <w:t>10</w:t>
      </w:r>
    </w:p>
    <w:p>
      <w:r>
        <w:t>Điều chỉnh tiền cấp quyền khai thác tài nguyên nước</w:t>
      </w:r>
    </w:p>
    <w:p>
      <w:r>
        <w:t>Sở Tài nguyên và Môi trường</w:t>
      </w:r>
    </w:p>
    <w:p>
      <w:r>
        <w:t>11</w:t>
      </w:r>
    </w:p>
    <w:p>
      <w:r>
        <w:t>Đăng ký khai thác, sử dụng nước mặt, nước biển</w:t>
      </w:r>
    </w:p>
    <w:p>
      <w:r>
        <w:t>Sở Tài nguyên và Môi trường</w:t>
      </w:r>
    </w:p>
    <w:p>
      <w:r>
        <w:t>12</w:t>
      </w:r>
    </w:p>
    <w:p>
      <w:r>
        <w:t>Cấp giấy phép khai thác nước mặt, nước biển (đối với các trường hợp quy định tại khoản 2 Điều 15 Nghị định số 54/2024/NĐ-CP ngày 16/5/2024)</w:t>
      </w:r>
    </w:p>
    <w:p>
      <w:r>
        <w:t>Sở Tài nguyên và Môi trường</w:t>
      </w:r>
    </w:p>
    <w:p>
      <w:r>
        <w:t>13</w:t>
      </w:r>
    </w:p>
    <w:p>
      <w:r>
        <w:t>Gia hạn, điều chỉnh giấy phép khai thác nước mặt, nước biển</w:t>
      </w:r>
    </w:p>
    <w:p>
      <w:r>
        <w:t>Sở Tài nguyên và Môi trường</w:t>
      </w:r>
    </w:p>
    <w:p>
      <w:r>
        <w:t>14</w:t>
      </w:r>
    </w:p>
    <w:p>
      <w:r>
        <w:t>Trả lại giấy phép thăm dò nước dưới đất, giấy phép khai thác tài nguyên nước</w:t>
      </w:r>
    </w:p>
    <w:p>
      <w:r>
        <w:t>Sở Tài nguyên và Môi trường</w:t>
      </w:r>
    </w:p>
    <w:p>
      <w:r>
        <w:t>15</w:t>
      </w:r>
    </w:p>
    <w:p>
      <w:r>
        <w:t>Cấp lại giấy phép thăm dò nước dưới đất, giấy phép khai thác tài nguyên nước</w:t>
      </w:r>
    </w:p>
    <w:p>
      <w:r>
        <w:t>Sở Tài nguyên và Môi trường</w:t>
      </w:r>
    </w:p>
    <w:p>
      <w:r>
        <w:t>16</w:t>
      </w:r>
    </w:p>
    <w:p>
      <w:r>
        <w:t>Thẩm định, phê duyệt phương án cắm mốc giới hành lang bảo vệ nguồn nước của hồ chứa thủy điện</w:t>
      </w:r>
    </w:p>
    <w:p>
      <w:r>
        <w:t>Sở Tài nguyên và Môi trường</w:t>
      </w:r>
    </w:p>
    <w:p>
      <w:r>
        <w:t>17</w:t>
      </w:r>
    </w:p>
    <w:p>
      <w:r>
        <w:t>Lấy ý kiến đại diện cộng đồng dân cư và tổ chức, cá nhân (đối với trường hợp cơ quan tổ chức lấy ý kiến là Ủy ban nhân dân cấp tỉnh)</w:t>
      </w:r>
    </w:p>
    <w:p>
      <w:r>
        <w:t>Sở Tài nguyên và Môi trường</w:t>
      </w:r>
    </w:p>
    <w:p>
      <w:r>
        <w:t>II</w:t>
      </w:r>
    </w:p>
    <w:p>
      <w:r>
        <w:t>Lĩnh vực Địa chất khoáng sản</w:t>
      </w:r>
    </w:p>
    <w:p>
      <w:r>
        <w:t>18</w:t>
      </w:r>
    </w:p>
    <w:p>
      <w:r>
        <w:t>Gia hạn giấy phép thăm dò khoáng sản</w:t>
      </w:r>
    </w:p>
    <w:p>
      <w:r>
        <w:t>- Ủy ban nhân dân tỉnh</w:t>
      </w:r>
    </w:p>
    <w:p>
      <w:r>
        <w:t>- Sở Tài nguyên và Môi trường</w:t>
      </w:r>
    </w:p>
    <w:p>
      <w:r>
        <w:t>19</w:t>
      </w:r>
    </w:p>
    <w:p>
      <w:r>
        <w:t>Trả lại giấy phép khai thác khoáng sản, trả lại một phần diện tích khu vực khai thác khoáng sản</w:t>
      </w:r>
    </w:p>
    <w:p>
      <w:r>
        <w:t>- Ủy ban nhân dân tỉnh</w:t>
      </w:r>
    </w:p>
    <w:p>
      <w:r>
        <w:t>- Sở Tài nguyên và Môi trường</w:t>
      </w:r>
    </w:p>
    <w:p>
      <w:r>
        <w:t>II</w:t>
      </w:r>
    </w:p>
    <w:p>
      <w:r>
        <w:t>Lĩnh vực Môi trường</w:t>
      </w:r>
    </w:p>
    <w:p>
      <w:r>
        <w:t>20</w:t>
      </w:r>
    </w:p>
    <w:p>
      <w:r>
        <w:t>Thẩm định báo cáo đánh giá tác động môi trường</w:t>
      </w:r>
    </w:p>
    <w:p>
      <w:r>
        <w:t>- Ủy ban nhân dân tỉnh</w:t>
      </w:r>
    </w:p>
    <w:p>
      <w:r>
        <w:t>- Sở Tài nguyên và Môi trường</w:t>
      </w:r>
    </w:p>
    <w:p>
      <w:r>
        <w:t>21</w:t>
      </w:r>
    </w:p>
    <w:p>
      <w:r>
        <w:t>Thẩm định phương án cải tạo, phục hồi môi trường trong hoạt động khai thác khoáng sản (báo cáo riêng theo quy định tại khoản 2 Điều 36 Nghị định số 08/2022/NĐ-CP)</w:t>
      </w:r>
    </w:p>
    <w:p>
      <w:r>
        <w:t>- Ủy ban nhân dân tỉnh</w:t>
      </w:r>
    </w:p>
    <w:p>
      <w:r>
        <w:t>- Sở Tài nguyên và Môi trường</w:t>
      </w:r>
    </w:p>
    <w:p>
      <w:r>
        <w:t>22</w:t>
      </w:r>
    </w:p>
    <w:p>
      <w:r>
        <w:t>Cấp Giấy phép trao đổi, mua, bán, tặng cho, thuê, lưu giữ, vận chuyển mẫu vật của loài thuộc Danh mục loài được ưu tiên bảo vệ</w:t>
      </w:r>
    </w:p>
    <w:p>
      <w:r>
        <w:t>- Ủy ban nhân dân tỉnh</w:t>
      </w:r>
    </w:p>
    <w:p>
      <w:r>
        <w:t>- Sở Tài nguyên và Môi trường</w:t>
      </w:r>
    </w:p>
    <w:p>
      <w:r>
        <w:t>23</w:t>
      </w:r>
    </w:p>
    <w:p>
      <w:r>
        <w:t>Cấp Giấy chứng nhận cơ sở bảo tồn đa dạng sinh học</w:t>
      </w:r>
    </w:p>
    <w:p>
      <w:r>
        <w:t>- Ủy ban nhân dân tỉnh</w:t>
      </w:r>
    </w:p>
    <w:p>
      <w:r>
        <w:t>- Sở Tài nguyên và Môi trường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