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2025 công bố bãi bỏ Danh mục thủ tục hành chính và Quy trình nội bộ giải quyết thủ tục hành chính lĩnh vực Phòng, chống tệ nạn xã hội thuộc thẩm quyền giải quyết của Sở Lao động - Thương binh và Xã hội, Ủy ban nhân dân cấp huyện và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77/QĐ-UBND</w:t>
      </w:r>
    </w:p>
    <w:p>
      <w:r>
        <w:t>Ninh Bình, ngày 21 tháng 01 năm 2025</w:t>
      </w:r>
    </w:p>
    <w:p>
      <w:r>
        <w:t>QUYẾT ĐỊNH</w:t>
      </w:r>
    </w:p>
    <w:p>
      <w:r>
        <w:t>CÔNG BỐ BÃI BỎ DANH MỤC THỦ TỤC HÀNH CHÍNH VÀ QUY TRÌNH NỘI BỘ GIẢI QUYẾT THỦ TỤC HÀNH CHÍNH LĨNH VỰC PHÒNG, CHỐNG TỆ NẠN XÃ HỘI THUỘC THẨM QUYỀN GIẢI QUYẾT CỦA SỞ LAO ĐỘNG - THƯƠNG BINH VÀ XÃ HỘI,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82/QĐLĐTBXH, ngày 14/01/2025 của Bộ trưởng Bộ Lao động-Thương binh và Xã hội về việc công bố thủ tục hành chính bị bãi bỏ lĩnh vực phòng, chống tệ nạn xã hội thuộc phạm vi chức năng quản lý nhà nước của Bộ Lao động - Thương binh và Xã hội;</w:t>
      </w:r>
    </w:p>
    <w:p>
      <w:r>
        <w:t>Theo đề nghị của Giám đốc Sở Lao động - Thương binh và Xã hội.</w:t>
      </w:r>
    </w:p>
    <w:p>
      <w:r>
        <w:t>QUYẾT ĐỊNH:</w:t>
      </w:r>
    </w:p>
    <w:p>
      <w:r>
        <w:t>Điều 1.  Bãi bỏ 01 Danh mục thủ tục hành chính và 01 Quy trình nội bộ giải quyết thủ tục hành chính  (Phụ lục)  tại Quyết định số Quyết định số 391/QĐ-UBND ngày 06/05/2024, Quyết định số 430/QĐ-UBND ngày 16/5/2024 của Chủ tịch UBND tỉnh về việc Công bố chuẩn hóa Danh mục thủ tục hành chính thuộc thẩm quyền giải quyết của Sở Lao động - Thương binh và Xã hội, các Sở, ban, ngành, UBND cấp huyện, UBND cấp xã trên địa bàn tỉnh Ninh Bình.</w:t>
      </w:r>
    </w:p>
    <w:p>
      <w:r>
        <w:t>Điều 2.  Quyết định này có hiệu lực thi hành kể từ ngày ký ban hành.</w:t>
      </w:r>
    </w:p>
    <w:p>
      <w:r>
        <w:t>Điều 3.  Chánh Văn phòng UBND tỉnh, Giám đốc Sở Lao động - Thương binh và Xã hội,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 Văn phòng Chính phủ</w:t>
      </w:r>
    </w:p>
    <w:p>
      <w:r>
        <w:t>- Chủ tịch, các PCT UBND tỉnh;</w:t>
      </w:r>
    </w:p>
    <w:p>
      <w:r>
        <w:t>- VNPT Ninh Bình;</w:t>
      </w:r>
    </w:p>
    <w:p>
      <w:r>
        <w:t>- Lưu: VT,TTTH-CB,VP6,VP7.</w:t>
      </w:r>
    </w:p>
    <w:p>
      <w:r>
        <w:t>KT. CHỦ TỊCH</w:t>
      </w:r>
    </w:p>
    <w:p>
      <w:r>
        <w:t>PHÓ CHỦ TỊCH</w:t>
      </w:r>
    </w:p>
    <w:p>
      <w:r>
        <w:t>Tống Quang Thìn</w:t>
      </w:r>
    </w:p>
    <w:p>
      <w:r>
        <w:t>PHỤ LỤC</w:t>
      </w:r>
    </w:p>
    <w:p>
      <w:r>
        <w:t>DANH MỤC THỦ TỤC HÀNH CHÍNH BỊ BÃI BỎ THUỘC THẨM QUYỀN GIẢI QUYẾT CỦA SỞ LAO ĐỘNG - THƯƠNG BINH VÀ XÃ HỘI, UBND CẤP HUYỆN, UBND CẤP XÃ TRÊN ĐỊA BÀN TỈNH NINH BÌNH</w:t>
      </w:r>
    </w:p>
    <w:p>
      <w:r>
        <w:t>(Ban hành kèm theo Quyết định số 77/QĐ-UBND ngày 21/01/2025 của Chủ tịch Ủy ban nhân dân tỉnh Ninh Bình)</w:t>
      </w:r>
    </w:p>
    <w:p>
      <w:r>
        <w:t>THỦ TỤC HÀNH CHÍNH CẤP XÃ</w:t>
      </w:r>
    </w:p>
    <w:p>
      <w:r>
        <w:t>TT</w:t>
      </w:r>
    </w:p>
    <w:p>
      <w:r>
        <w:t>Mã số TTHC</w:t>
      </w:r>
    </w:p>
    <w:p>
      <w:r>
        <w:t>Tên TTHC</w:t>
      </w:r>
    </w:p>
    <w:p>
      <w:r>
        <w:t>Căn cứ pháp lý quy định bãi bỏ thủ tục hành chính</w:t>
      </w:r>
    </w:p>
    <w:p>
      <w:r>
        <w:t>Ghi chú</w:t>
      </w:r>
    </w:p>
    <w:p>
      <w:r>
        <w:t>I</w:t>
      </w:r>
    </w:p>
    <w:p>
      <w:r>
        <w:t>Lĩnh vực phòng, chống tệ nạn xã hội</w:t>
      </w:r>
    </w:p>
    <w:p>
      <w:r>
        <w:t>1</w:t>
      </w:r>
    </w:p>
    <w:p>
      <w:r>
        <w:t>1.000132.H42</w:t>
      </w:r>
    </w:p>
    <w:p>
      <w:r>
        <w:t>Quyết định quản lý cai nghiện ma túy tự nguyện tại gia đình</w:t>
      </w:r>
    </w:p>
    <w:p>
      <w:r>
        <w:t>Nghị định số 116/2021/NĐ-CP ngày 21/12/2021của Chính phủ quy định chi tiết một số điều của  Luật Phòng, chống ma   túy,   Luật Xử lý vi phạm hành   chính v ề cai nghiện ma túy và quản lý sau cai nghiện ma túy.</w:t>
      </w:r>
    </w:p>
    <w:p>
      <w:r>
        <w:t>Bãi bỏ 01 Danh mục TTHC được ban hành tại Quyết định số 391/QĐ-UBND ngày 06/05/2024 của Chủ tịch UBND tỉnh Ninh Bình về việc Công bố chuẩn hóa Danh mục thủ tục hành chính thuộc thẩm quyền giải quyết của Sở Lao động - Thương binh và Xã hội, các Sở, ban, ngành, UBND cấp huyện, UBND cấp xã trên địa bàn tỉnh Ninh Bình. Bãi bỏ 01 Quy trình nội bộ giải quyết thủ tục hành chính được phê duyệt tại Quyết định số 430/QĐ-UBND ngày 16/5/2024 của Chủ tịch UBND tỉnh Ninh Bình về việc Phê duyệt chuẩn hóa Quy trình nội bộ giải quyết thủ tục hành chính thuộc thẩm quyền giải quyết của Sở Lao động - Thương binh và Xã hội, các Sở, ban, ngành,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