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77/2025/QĐ-UBND</w:t>
      </w:r>
    </w:p>
    <w:p>
      <w:r>
        <w:t>Hà Tĩnh, ngày 21 tháng 11 năm 2025</w:t>
      </w:r>
    </w:p>
    <w:p>
      <w:r>
        <w:t>QUYẾT ĐỊNH</w:t>
      </w:r>
    </w:p>
    <w:p>
      <w:r>
        <w:t>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p>
      <w:r>
        <w:t>Căn cứ Luật Tổ chức chính quyền địa phương số 72/2025/QH15 ngày 16/6/2025;</w:t>
      </w:r>
    </w:p>
    <w:p>
      <w:r>
        <w:t>Căn cứ Luật Ban hành văn bản quy phạm pháp luật số 64/2025/QH15 ngày 19/02/2025; Luật số 87/2025/QH15 ngày 25/6/2025 sửa đổi, bổ sung một số điều của Luật Ban hành văn bản quy phạm pháp luật;</w:t>
      </w:r>
    </w:p>
    <w:p>
      <w:r>
        <w:t>Căn cứ Luật Xây dựng số 50/2014/QH13 ngày 18/6/2014; Luật số 62/2020/QH14 ngày 17/6/2020 sửa đổi, bổ sung một số điều của Luật Xây dựng;</w:t>
      </w:r>
    </w:p>
    <w:p>
      <w:r>
        <w:t>Căn cứ các Nghị định của Chính phủ: số 78/2025/NĐ-CP ngày 01/4/2025 quy định chi tiết một số điều và biện pháp tổ chức, hướng dẫn thi hành Luật Ban hành văn bản quy phạm pháp luật; số 187/2025/NĐ-CP ngày 01/7/2025 sửa đổi Nghị định 78/2025/NĐ-CP hướng dẫn và biện pháp để tổ chức Luật Ban hành văn bản quy phạm pháp luật và Nghị định 79/2025/NĐ-CP về kiểm tra, rà soát, hệ thống hóa và xử lý văn bản quy phạm pháp luật; số 150/2025/NĐ-CP ngày 12/6/2025 quy định tổ chức các cơ quan chuyên môn thuộc Ủy ban nhân dân tỉnh, thành phố trực thuộc Trung ương và Ủy ban nhân dân xã, phường, đặc khu thuộc tỉnh, thành phố trực thuộc trung ương; số 144/2025/NĐ-CP ngày 12/6/2025 quy định về phần quyền, phân cấp trong lĩnh vực quản lý nhà nước của Bộ Xây dựng; số 10/2021/NĐ-CP ngày 09/02/2021 về quản lý chi phí đầu tư xây dựng;</w:t>
      </w:r>
    </w:p>
    <w:p>
      <w:r>
        <w:t>Theo đề nghị của Giám đốc Sở Xây dựng tại Tờ trình số 5849/TTr- SXD ngày 05/11/2025, kèm theo báo cáo thẩm định của Sở Tư pháp tại Văn bản số 2940/BC-STP ngày 14/10/2025; biểu quyết đồng ý của các Thành viên UBND tỉnh (qua Phiếu biểu quyết).</w:t>
      </w:r>
    </w:p>
    <w:p>
      <w:r>
        <w:t>Ủy ban nhân dân tỉnh ban hành Quyết định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p>
      <w:r>
        <w:t>Điều 1. Phạm vi điều chỉnh, đối tượng áp dụng</w:t>
      </w:r>
    </w:p>
    <w:p>
      <w:r>
        <w:t>1. Phạm vi điều chỉnh</w:t>
      </w:r>
    </w:p>
    <w:p>
      <w:r>
        <w:t>Quyết định này quy định về phân cấp thẩm quyền công bố chỉ số giá xây dựng; công bố giá vật liệu xây dựng, thiết bị công trình, đơn giá nhân công xây dựng, giá ca máy và thiết bị thi công, giá thuê máy và thiết bị thi công xây dựng trên địa bàn tỉnh Hà Tĩnh theo quy định tại Nghị định số 10/2021/NĐ-CP ngày 09/02/2021 của Chính phủ về quản lý chi phí đầu tư xây dựng.</w:t>
      </w:r>
    </w:p>
    <w:p>
      <w:r>
        <w:t>2. Đối tượng áp dụng</w:t>
      </w:r>
    </w:p>
    <w:p>
      <w:r>
        <w:t>Sở Xây dựng Hà Tĩnh và các cơ quan, tổ chức, cá nhân có liên quan đến việc   xác định, công bố chỉ số giá xây dựng; công bố giá vật liệu xây dựng, thiết bị công trình, đơn giá nhân công xây dựng, giá ca máy và thiết bị thi công, giá thuê máy và thiết bị thi công trên địa bàn tỉnh  .</w:t>
      </w:r>
    </w:p>
    <w:p>
      <w:r>
        <w:t>Điều 2.    UBND tỉnh Hà Tĩnh phân cấp cho Sở Xây dựng công bố chỉ số giá xây dựng; công bố giá vật liệu xây dựng, thiết bị công trình, đơn giá nhân công xây dựng, giá ca máy và thiết bị thi công, giá thuê máy và thiết bị thi công trên địa bàn tỉnh Hà Tĩnh.</w:t>
      </w:r>
    </w:p>
    <w:p>
      <w:r>
        <w:t>Điều 3. Tổ chức thực hiện</w:t>
      </w:r>
    </w:p>
    <w:p>
      <w:r>
        <w:t>1. Sở Xây dựng chủ trì, phối hợp với các đơn vị liên quan tổ chức xác định chỉ số giá xây dựng; giá vật liệu xây dựng, thiết bị công trình, đơn giá nhân công xây dựng, giá ca máy và thiết bị thi công, giá thuê máy và thiết bị thi công trên địa bàn tỉnh theo phương pháp do Bộ Xây dựng hướng dẫn; công bố theo quy định tại điểm a, điểm b khoản 2 Điều 26 và điểm b khoản 3 Điều 27 Nghị định số 10/2021/NĐ-CP ngày 09/2/2021 của Chính phủ và các quy định pháp luật khác có liên quan, đồng thời gửi về Bộ Xây dựng để theo dõi, quản lý.</w:t>
      </w:r>
    </w:p>
    <w:p>
      <w:r>
        <w:t>Sở Xây dựng chịu trách nhiệm trước pháp luật, Ủy ban nhân dân tỉnh về kết quả thực hiện nhiệm vụ, quyền hạn được phân cấp; định kỳ báo cáo, đánh giá việc thực hiện nhiệm vụ, quyền hạn được phân cấp theo quy định.</w:t>
      </w:r>
    </w:p>
    <w:p>
      <w:r>
        <w:t>2. Sở Tài chính tham mưu UBND tỉnh bố trí kinh phí hàng năm cho Sở Xây dựng để tổ chức thực hiện các nội dung tại khoản 1 Điều này theo đúng quy định của pháp luật.</w:t>
      </w:r>
    </w:p>
    <w:p>
      <w:r>
        <w:t>3. Giám đốc các sở, Thủ trưởng các ban, ngành cấp tỉnh; Chủ tịch Ủy ban nhân dân các xã, phường; các tổ chức, cá nhân liên quan có trách nhiệm phối hợp với Sở Xây dựng trong quá trình xác định, công bố chỉ số giá xây dựng; công bố giá vật liệu xây dựng, thiết bị công trình, đơn giá nhân công xây dựng, giá ca máy và thiết bị thi công, giá thuê máy và thiết bị thi công trên địa bàn tỉnh.</w:t>
      </w:r>
    </w:p>
    <w:p>
      <w:r>
        <w:t>Điều 4. Điều khoản thi hành</w:t>
      </w:r>
    </w:p>
    <w:p>
      <w:r>
        <w:t>1. Quyết định này có hiệu lực kể từ ngày 01 tháng 12 năm 2025;</w:t>
      </w:r>
    </w:p>
    <w:p>
      <w:r>
        <w:t>Quyết định này thay thế Quyết định số 21/2021/QĐ-UBND ngày 13/5/2021 của Ủy ban nhân dân tỉnh về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 và Quyết định số 05/2023/QĐ-UBND ngày 09/1/2023 của Ủy ban nhân dân tỉnh về việc sửa đổi, bổ sung Quyết định số 21/2021/QĐ-UBND ngày 13/5/2021 của Ủy ban nhân dân tỉnh.</w:t>
      </w:r>
    </w:p>
    <w:p>
      <w:r>
        <w:t>2. Chánh Văn phòng Ủy ban nhân dân tỉnh; Giám đốc các sở, Thủ trưởng các ban, ngành cấp tỉnh; Chủ tịch Ủy ban nhân dân các xã, phường; Các tổ chức, cá nhân có liên quan chịu trách nhiệm thi hành Quyết định này./.</w:t>
      </w:r>
    </w:p>
    <w:p>
      <w:r>
        <w:t>Nơi nhận:</w:t>
      </w:r>
    </w:p>
    <w:p>
      <w:r>
        <w:t>- Như Điều 3;</w:t>
      </w:r>
    </w:p>
    <w:p>
      <w:r>
        <w:t>- Bộ Xây dựng;</w:t>
      </w:r>
    </w:p>
    <w:p>
      <w:r>
        <w:t>- Cục Kiểm tra văn bản và Quản lý xử lý vi phạm hành chính - Bộ Tư pháp;</w:t>
      </w:r>
    </w:p>
    <w:p>
      <w:r>
        <w:t>- Thường trực: Tỉnh ủy, HĐND tỉnh;</w:t>
      </w:r>
    </w:p>
    <w:p>
      <w:r>
        <w:t>- Đoàn đại biểu Quốc hội tỉnh;</w:t>
      </w:r>
    </w:p>
    <w:p>
      <w:r>
        <w:t>- Chủ tịch, các PCT UBND tỉnh;</w:t>
      </w:r>
    </w:p>
    <w:p>
      <w:r>
        <w:t>- UBMT Tổ quốc tỉnh;</w:t>
      </w:r>
    </w:p>
    <w:p>
      <w:r>
        <w:t>- Sở Tư pháp;</w:t>
      </w:r>
    </w:p>
    <w:p>
      <w:r>
        <w:t>- Cổng Thông tin điện tử Chính phủ;</w:t>
      </w:r>
    </w:p>
    <w:p>
      <w:r>
        <w:t>- Cổng Thông tin điện tử tỉnh;</w:t>
      </w:r>
    </w:p>
    <w:p>
      <w:r>
        <w:t>- Lưu: VT, XD1.</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