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về Bảng giá tính thuế tài nguyên trên địa bàn tỉnh Cao Bằng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77/2024/QĐ-UBND</w:t>
      </w:r>
    </w:p>
    <w:p>
      <w:r>
        <w:t>Cao Bằng, ngày 27 tháng 12 năm 2024</w:t>
      </w:r>
    </w:p>
    <w:p>
      <w:r>
        <w:t>QUYẾT ĐỊNH</w:t>
      </w:r>
    </w:p>
    <w:p>
      <w:r>
        <w:t>BAN HÀNH BẢNG GIÁ TÍNH THUẾ TÀI NGUYÊN TRÊN ĐỊA BÀN TỈNH CAO BẰNG NĂM 2025</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Quản lý Thuế ngày 13 tháng 06 năm 2019;</w:t>
      </w:r>
    </w:p>
    <w:p>
      <w:r>
        <w:t>Căn cứ Nghị định số 50/2010/NĐ-CP ngày 14 ngày 5 tháng 2010 của Chính phủ về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Ban hành kèm theo Quyết định này Bảng giá tính thuế tài nguyên trên địa bàn tỉnh Cao Bằng năm 2025 như sau:</w:t>
      </w:r>
    </w:p>
    <w:p>
      <w:r>
        <w:t>1. Bảng giá tính thuế tài nguyên đối với khoáng sản kim loại (Phụ lục I).</w:t>
      </w:r>
    </w:p>
    <w:p>
      <w:r>
        <w:t>2. Bảng giá tính thuế tài nguyên đối với khoáng sản không kim loại (Phụ lục II).</w:t>
      </w:r>
    </w:p>
    <w:p>
      <w:r>
        <w:t>3. Bảng giá tính thuế tài nguyên đối với sản phẩm của rừng tự nhiên (Phụ lục III).</w:t>
      </w:r>
    </w:p>
    <w:p>
      <w:r>
        <w:t>4. Bảng giá tính thuế tài nguyên đối với nước thiên nhiên (Phụ lục IV).</w:t>
      </w:r>
    </w:p>
    <w:p>
      <w:r>
        <w:t>Điều 2.   Quy định chung</w:t>
      </w:r>
    </w:p>
    <w:p>
      <w:r>
        <w:t>1. Giá tính thuế tài nguyên quy định tại Quyết định này là giá bán đơn vị sản phẩm tài nguyên có cùng phẩm cấp, chất lượng chưa bao gồm thuế giá trị gia tăng, trường hợp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 là cơ sở để các tổ chức, cá nhân khai thác tài nguyên thiên nhiên trên địa bàn tỉnh Cao Bằng thực hiện việc nộp thuế tài nguyên và là căn cứ để cơ quan thuế tính toán, xác định mức thu, quản lý thu thuế tài nguyên.</w:t>
      </w:r>
    </w:p>
    <w:p>
      <w:r>
        <w:t>2. Trường hợp giá bán đơn vị sản phẩm tài nguyên chưa bao gồm thuế giá trị gia tăng ghi trên hóa đơn giá trị gia tăng hợp pháp cao hơn giá quy định tại Quyết định này thì giá tính thuế tài nguyên tính theo giá ghi trên hóa đơn; trường hợp giá bán trên đơn vị sản phẩm tài nguyên thấp hơn giá tính thuế tài nguyên quy định tại Quyết định này thì giá tính thuế tài nguyên áp dụng theo giá quy định tại Quyết định này.</w:t>
      </w:r>
    </w:p>
    <w:p>
      <w:r>
        <w:t>3. Khi giá bán trên thị trường các loại tài nguyên nêu trong Quyết định này có biến động lớn; căn cứ các quy định hiện hành, Sở Tài chính chủ trì, phối hợp với Cục Thuế tỉnh, Sở Tài nguyên và Môi trường, Sở Nông nghiệp và Phát triển nông thôn và các cơ quan liên quan tổ chức rà soát, điều chỉnh giá trình Ủy ban nhân dân tỉnh xem xét, phê duyệt điều chỉnh kịp thời.</w:t>
      </w:r>
    </w:p>
    <w:p>
      <w:r>
        <w:t>4. Các tổ chức, cá nhân hoạt động khai thác tài nguyên, nộp thuế tài nguyên trên địa bàn tỉnh: trong trường hợp giá bán tài nguyên biến động lớn hoặc phát sinh loại tài nguyên mới báo cáo đề nghị điều chỉnh, bổ sung giá tính thuế tài nguyên gửi UBND tỉnh (qua Sở Tài chính, Sở Tài nguyên và Môi trường tổng hợp) để xem xét, quyết định theo thẩm quyền.</w:t>
      </w:r>
    </w:p>
    <w:p>
      <w:r>
        <w:t>5. Các nội dung khác có liên quan không quy định tại Quyết định này thì thực hiện theo Thông tư số 152/2015/TT-BTC ngày 02 tháng 10 năm 2015 của Bộ trưởng Bộ Tài chính hướng dẫn về thuế tài nguyên; Thông tư số 44/2017/TT-BTC ngày 12/5/2017 của Bộ trưởng Bộ Tài chính quy định về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 và các văn bản có liên quan khác.</w:t>
      </w:r>
    </w:p>
    <w:p>
      <w:r>
        <w:t>6. Sở Tài chính, các cơ quan liên quan chịu trách nhiệm toàn diện về nội dung tham mưu trình UBND tỉnh ban hành Bảng giá tính thuế tài nguyên trên địa bàn tỉnh Cao Bằng năm 2025.</w:t>
      </w:r>
    </w:p>
    <w:p>
      <w:r>
        <w:t>Điều 3.  Quyết định này có hiệu lực kể từ ngày 08 tháng 01 năm 2025 và thay thế Quyết định số 39/2023/QĐ-UBND ngày 28 tháng 12 năm 2023 của Ủy ban nhân dân tỉnh Cao Bằng ban hành bảng giá tính thuế tài nguyên trên địa bàn tỉnh Cao Bằng năm 2024.</w:t>
      </w:r>
    </w:p>
    <w:p>
      <w:r>
        <w:t>Điều 4.  Chánh Văn phòng Ủy ban nhân dân tỉnh; Giám đốc các sở: Tài chính, Tài nguyên và Môi trường, Công Thương, Xây dựng, Nông nghiệp và Phát triển nông thôn; Cục trưởng Cục Thuế tỉnh; Giám đốc Kho bạc Nhà nước Cao Bằng; Chủ tịch Ủy ban nhân dân các huyện, thành phố; Thủ trưởng các cơ quan đơn vị và các tổ chức, cá nhân có liên quan chịu trách nhiệm thi hành Quyết định này./.</w:t>
      </w:r>
    </w:p>
    <w:p>
      <w:r>
        <w:t>Nơi nhận:</w:t>
      </w:r>
    </w:p>
    <w:p>
      <w:r>
        <w:t>- Như Điều 4 (thực hiện);</w:t>
      </w:r>
    </w:p>
    <w:p>
      <w:r>
        <w:t>- Bộ Tài chính;</w:t>
      </w:r>
    </w:p>
    <w:p>
      <w:r>
        <w:t>- Bộ Tài nguyên và Môi trường;</w:t>
      </w:r>
    </w:p>
    <w:p>
      <w:r>
        <w:t>- Vụ Pháp chế - Bộ Tài chính;</w:t>
      </w:r>
    </w:p>
    <w:p>
      <w:r>
        <w:t>- Cục KTVBQPPL-Bộ Tư pháp;</w:t>
      </w:r>
    </w:p>
    <w:p>
      <w:r>
        <w:t>- Thường trực Tỉnh ủy;</w:t>
      </w:r>
    </w:p>
    <w:p>
      <w:r>
        <w:t>- Thường trực HĐND tỉnh;</w:t>
      </w:r>
    </w:p>
    <w:p>
      <w:r>
        <w:t>- Chủ tịch, các PCT UBND tỉnh;</w:t>
      </w:r>
    </w:p>
    <w:p>
      <w:r>
        <w:t>- Các sở, ban, ngành;</w:t>
      </w:r>
    </w:p>
    <w:p>
      <w:r>
        <w:t>- VP: Các PCVP, CVNCTH;</w:t>
      </w:r>
    </w:p>
    <w:p>
      <w:r>
        <w:t>- Trung tâm Thông tin tỉnh;</w:t>
      </w:r>
    </w:p>
    <w:p>
      <w:r>
        <w:t>- Lưu: VT, TH (HT).</w:t>
      </w:r>
    </w:p>
    <w:p>
      <w:r>
        <w:t>TM. ỦY BAN NHÂN DÂN</w:t>
      </w:r>
    </w:p>
    <w:p>
      <w:r>
        <w:t>CHỦ TỊCH</w:t>
      </w:r>
    </w:p>
    <w:p>
      <w:r>
        <w:t>Hoàng Xuân Ánh</w:t>
      </w:r>
    </w:p>
    <w:p>
      <w:r>
        <w:t>PHỤ LỤC I</w:t>
      </w:r>
    </w:p>
    <w:p>
      <w:r>
        <w:t>BẢNG GIÁ TÍNH THUẾ TÀI NGUYÊN ĐỐI VỚI KHOÁNG SẢN KIM LOẠI</w:t>
      </w:r>
    </w:p>
    <w:p>
      <w:r>
        <w:t>(Ban hành kèm theo Quyết định số 77/2024/QĐ-UBND ngày 27/12/2024 của UBND tỉnh Cao Bằng)</w:t>
      </w:r>
    </w:p>
    <w:p>
      <w:r>
        <w:t>Mã nhóm, loại tài nguyên</w:t>
      </w:r>
    </w:p>
    <w:p>
      <w:r>
        <w:t>Tên nhóm, loại tài nguyên/ Sản phẩm tài nguyên</w:t>
      </w:r>
    </w:p>
    <w:p>
      <w:r>
        <w:t>Đơn vị tính</w:t>
      </w:r>
    </w:p>
    <w:p>
      <w:r>
        <w:t>Giá tính thuế (Đồng)</w:t>
      </w:r>
    </w:p>
    <w:p>
      <w:r>
        <w:t>Cấp</w:t>
      </w:r>
    </w:p>
    <w:p>
      <w:r>
        <w:t>Cấp</w:t>
      </w:r>
    </w:p>
    <w:p>
      <w:r>
        <w:t>Cấp</w:t>
      </w:r>
    </w:p>
    <w:p>
      <w:r>
        <w:t>Cấp</w:t>
      </w:r>
    </w:p>
    <w:p>
      <w:r>
        <w:t>Cấp</w:t>
      </w:r>
    </w:p>
    <w:p>
      <w:r>
        <w:t>Cấp</w:t>
      </w:r>
    </w:p>
    <w:p>
      <w:r>
        <w:t>1</w:t>
      </w:r>
    </w:p>
    <w:p>
      <w:r>
        <w:t>2</w:t>
      </w:r>
    </w:p>
    <w:p>
      <w:r>
        <w:t>3</w:t>
      </w:r>
    </w:p>
    <w:p>
      <w:r>
        <w:t>4</w:t>
      </w:r>
    </w:p>
    <w:p>
      <w:r>
        <w:t>5</w:t>
      </w:r>
    </w:p>
    <w:p>
      <w:r>
        <w:t>6</w:t>
      </w:r>
    </w:p>
    <w:p>
      <w:r>
        <w:t>I</w:t>
      </w:r>
    </w:p>
    <w:p>
      <w:r>
        <w:t>Khoáng sản kim loại</w:t>
      </w:r>
    </w:p>
    <w:p>
      <w:r>
        <w:t>I1</w:t>
      </w:r>
    </w:p>
    <w:p>
      <w:r>
        <w:t>Sắt</w:t>
      </w:r>
    </w:p>
    <w:p>
      <w:r>
        <w:t>I101</w:t>
      </w:r>
    </w:p>
    <w:p>
      <w:r>
        <w:t>Sắt kim loại</w:t>
      </w:r>
    </w:p>
    <w:p>
      <w:r>
        <w:t>tấn</w:t>
      </w:r>
    </w:p>
    <w:p>
      <w:r>
        <w:t>10.000.000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 gan)</w:t>
      </w:r>
    </w:p>
    <w:p>
      <w:r>
        <w:t>I201</w:t>
      </w:r>
    </w:p>
    <w:p>
      <w:r>
        <w:t>Quặng mangan có hàm lượng Mn≤20% (   (*) )</w:t>
      </w:r>
    </w:p>
    <w:p>
      <w:r>
        <w:t>tấn</w:t>
      </w:r>
    </w:p>
    <w:p>
      <w:r>
        <w:t>1.070.000</w:t>
      </w:r>
    </w:p>
    <w:p>
      <w:r>
        <w:t>I202</w:t>
      </w:r>
    </w:p>
    <w:p>
      <w:r>
        <w:t>Quặng mangan có hàm lượng 20%&lt;Mn≤25% (*)</w:t>
      </w:r>
    </w:p>
    <w:p>
      <w:r>
        <w:t>tấn</w:t>
      </w:r>
    </w:p>
    <w:p>
      <w:r>
        <w:t>1.720.000</w:t>
      </w:r>
    </w:p>
    <w:p>
      <w:r>
        <w:t>I203</w:t>
      </w:r>
    </w:p>
    <w:p>
      <w:r>
        <w:t>Quặng mangan có hàm lượng 25%&lt;Mn≤30% (*)</w:t>
      </w:r>
    </w:p>
    <w:p>
      <w:r>
        <w:t>tấn</w:t>
      </w:r>
    </w:p>
    <w:p>
      <w:r>
        <w:t>2.360.000</w:t>
      </w:r>
    </w:p>
    <w:p>
      <w:r>
        <w:t>I204</w:t>
      </w:r>
    </w:p>
    <w:p>
      <w:r>
        <w:t>Quặng mangan có hàm lượng 30&lt;Mn≤35% (*)</w:t>
      </w:r>
    </w:p>
    <w:p>
      <w:r>
        <w:t>tấn</w:t>
      </w:r>
    </w:p>
    <w:p>
      <w:r>
        <w:t>3.110.000</w:t>
      </w:r>
    </w:p>
    <w:p>
      <w:r>
        <w:t>I205</w:t>
      </w:r>
    </w:p>
    <w:p>
      <w:r>
        <w:t>Quặng mangan có hàm lượng 35%&lt;Mn≤40% (*)</w:t>
      </w:r>
    </w:p>
    <w:p>
      <w:r>
        <w:t>tấn</w:t>
      </w:r>
    </w:p>
    <w:p>
      <w:r>
        <w:t>4.000.000</w:t>
      </w:r>
    </w:p>
    <w:p>
      <w:r>
        <w:t>I206</w:t>
      </w:r>
    </w:p>
    <w:p>
      <w:r>
        <w:t>Quặng mangan có hàm lượng Mn&gt;40% (*)</w:t>
      </w:r>
    </w:p>
    <w:p>
      <w:r>
        <w:t>tấn</w:t>
      </w:r>
    </w:p>
    <w:p>
      <w:r>
        <w:t>4.950.000</w:t>
      </w:r>
    </w:p>
    <w:p>
      <w:r>
        <w:t>I3</w:t>
      </w:r>
    </w:p>
    <w:p>
      <w:r>
        <w:t>Titan</w:t>
      </w:r>
    </w:p>
    <w:p>
      <w:r>
        <w:t>I302</w:t>
      </w:r>
    </w:p>
    <w:p>
      <w:r>
        <w:t>Quặng titan sa khoáng</w:t>
      </w:r>
    </w:p>
    <w:p>
      <w:r>
        <w:t>I30201</w:t>
      </w:r>
    </w:p>
    <w:p>
      <w:r>
        <w:t>Quặng Titan sa khoáng chưa qua tuyển tách (*)</w:t>
      </w:r>
    </w:p>
    <w:p>
      <w:r>
        <w:t>tấn</w:t>
      </w:r>
    </w:p>
    <w:p>
      <w:r>
        <w:t>1.000.000</w:t>
      </w:r>
    </w:p>
    <w:p>
      <w:r>
        <w:t>I30202</w:t>
      </w:r>
    </w:p>
    <w:p>
      <w:r>
        <w:t>Titan sa khoáng đã qua tuyển tách (tinh quặng Titan)</w:t>
      </w:r>
    </w:p>
    <w:p>
      <w:r>
        <w:t>I3020201</w:t>
      </w:r>
    </w:p>
    <w:p>
      <w:r>
        <w:t>Ilmenit</w:t>
      </w:r>
    </w:p>
    <w:p>
      <w:r>
        <w:t>tấn</w:t>
      </w:r>
    </w:p>
    <w:p>
      <w:r>
        <w:t>2.275.000</w:t>
      </w:r>
    </w:p>
    <w:p>
      <w:r>
        <w:t>I3020202</w:t>
      </w:r>
    </w:p>
    <w:p>
      <w:r>
        <w:t>Quặng Zircon có hàm lượng ZrO2&lt;65%</w:t>
      </w:r>
    </w:p>
    <w:p>
      <w:r>
        <w:t>tấn</w:t>
      </w:r>
    </w:p>
    <w:p>
      <w:r>
        <w:t>6.800.000</w:t>
      </w:r>
    </w:p>
    <w:p>
      <w:r>
        <w:t>I3020203</w:t>
      </w:r>
    </w:p>
    <w:p>
      <w:r>
        <w:t>Quặng Zircon có hàm lượng ZrO2≥65%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7&lt;≤Au&lt;8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816.709.000</w:t>
      </w:r>
    </w:p>
    <w:p>
      <w:r>
        <w:t>I403</w:t>
      </w:r>
    </w:p>
    <w:p>
      <w:r>
        <w:t>Tinh quặng vàng</w:t>
      </w:r>
    </w:p>
    <w:p>
      <w:r>
        <w:t>I40301</w:t>
      </w:r>
    </w:p>
    <w:p>
      <w:r>
        <w:t>Tinh quặng vàng có hàm lượng 82&lt;Au≤240 gram/tấn</w:t>
      </w:r>
    </w:p>
    <w:p>
      <w:r>
        <w:t>tấn</w:t>
      </w:r>
    </w:p>
    <w:p>
      <w:r>
        <w:t>187.000.000</w:t>
      </w:r>
    </w:p>
    <w:p>
      <w:r>
        <w:t>I40302</w:t>
      </w:r>
    </w:p>
    <w:p>
      <w:r>
        <w:t>Tinh quặng vàng có hàm lượng Au&gt;240 gram/tấn</w:t>
      </w:r>
    </w:p>
    <w:p>
      <w:r>
        <w:t>tấn</w:t>
      </w:r>
    </w:p>
    <w:p>
      <w:r>
        <w:t>212.500.000</w:t>
      </w:r>
    </w:p>
    <w:p>
      <w:r>
        <w:t>I6</w:t>
      </w:r>
    </w:p>
    <w:p>
      <w:r>
        <w:t>Bạc, thiếc</w:t>
      </w:r>
    </w:p>
    <w:p>
      <w:r>
        <w:t>I602</w:t>
      </w:r>
    </w:p>
    <w:p>
      <w:r>
        <w:t>Bạc</w:t>
      </w:r>
    </w:p>
    <w:p>
      <w:r>
        <w:t>kg</w:t>
      </w:r>
    </w:p>
    <w:p>
      <w:r>
        <w:t>17.600.000</w:t>
      </w:r>
    </w:p>
    <w:p>
      <w:r>
        <w:t>I603</w:t>
      </w:r>
    </w:p>
    <w:p>
      <w:r>
        <w:t>Thiếc</w:t>
      </w:r>
    </w:p>
    <w:p>
      <w:r>
        <w:t>I60302</w:t>
      </w:r>
    </w:p>
    <w:p>
      <w:r>
        <w:t>Tinh quặng thiếc có hàm lượng SnO2≥70% (sa khoáng, quặng gốc)</w:t>
      </w:r>
    </w:p>
    <w:p>
      <w:r>
        <w:t>tấn</w:t>
      </w:r>
    </w:p>
    <w:p>
      <w:r>
        <w:t>204.000.000</w:t>
      </w:r>
    </w:p>
    <w:p>
      <w:r>
        <w:t>I60303</w:t>
      </w:r>
    </w:p>
    <w:p>
      <w:r>
        <w:t>Thiếc kim loại (*)</w:t>
      </w:r>
    </w:p>
    <w:p>
      <w:r>
        <w:t>tấn</w:t>
      </w:r>
    </w:p>
    <w:p>
      <w:r>
        <w:t>662.170.000</w:t>
      </w:r>
    </w:p>
    <w:p>
      <w:r>
        <w:t>I7</w:t>
      </w:r>
    </w:p>
    <w:p>
      <w:r>
        <w:t>Wolfram, Antimoan</w:t>
      </w:r>
    </w:p>
    <w:p>
      <w:r>
        <w:t>I701</w:t>
      </w:r>
    </w:p>
    <w:p>
      <w:r>
        <w:t>Wolfram</w:t>
      </w:r>
    </w:p>
    <w:p>
      <w:r>
        <w:t>I70101</w:t>
      </w:r>
    </w:p>
    <w:p>
      <w:r>
        <w:t>Quặng wolfram có hàm lượng 0,1%&lt;WO3≤0,3%</w:t>
      </w:r>
    </w:p>
    <w:p>
      <w:r>
        <w:t>tấn</w:t>
      </w:r>
    </w:p>
    <w:p>
      <w:r>
        <w:t>1.850.000</w:t>
      </w:r>
    </w:p>
    <w:p>
      <w:r>
        <w:t>I70102</w:t>
      </w:r>
    </w:p>
    <w:p>
      <w:r>
        <w:t>Quặng wolfram có hàm lượng 0,3%&lt;WO3≤0,5%</w:t>
      </w:r>
    </w:p>
    <w:p>
      <w:r>
        <w:t>tấn</w:t>
      </w:r>
    </w:p>
    <w:p>
      <w:r>
        <w:t>2.770.000</w:t>
      </w:r>
    </w:p>
    <w:p>
      <w:r>
        <w:t>I70103</w:t>
      </w:r>
    </w:p>
    <w:p>
      <w:r>
        <w:t>Quặng wolfram có hàm lượng 0,5%&lt;WO3≤0,7%</w:t>
      </w:r>
    </w:p>
    <w:p>
      <w:r>
        <w:t>tấn</w:t>
      </w:r>
    </w:p>
    <w:p>
      <w:r>
        <w:t>4.150.000</w:t>
      </w:r>
    </w:p>
    <w:p>
      <w:r>
        <w:t>I70104</w:t>
      </w:r>
    </w:p>
    <w:p>
      <w:r>
        <w:t>Quặng wolfram có hàm lượng 0,7%&lt;WO3≤1%</w:t>
      </w:r>
    </w:p>
    <w:p>
      <w:r>
        <w:t>tấn</w:t>
      </w:r>
    </w:p>
    <w:p>
      <w:r>
        <w:t>5.070.000</w:t>
      </w:r>
    </w:p>
    <w:p>
      <w:r>
        <w:t>I70105</w:t>
      </w:r>
    </w:p>
    <w:p>
      <w:r>
        <w:t>Quặng wolfram có hàm lượng WO3&gt;1%</w:t>
      </w:r>
    </w:p>
    <w:p>
      <w:r>
        <w:t>tấn</w:t>
      </w:r>
    </w:p>
    <w:p>
      <w:r>
        <w:t>6.084.000</w:t>
      </w:r>
    </w:p>
    <w:p>
      <w:r>
        <w:t>I702</w:t>
      </w:r>
    </w:p>
    <w:p>
      <w:r>
        <w:t>Antimoan</w:t>
      </w:r>
    </w:p>
    <w:p>
      <w:r>
        <w:t>I70201</w:t>
      </w:r>
    </w:p>
    <w:p>
      <w:r>
        <w:t>Antimoan kim loại</w:t>
      </w:r>
    </w:p>
    <w:p>
      <w:r>
        <w:t>tấn</w:t>
      </w:r>
    </w:p>
    <w:p>
      <w:r>
        <w:t>120.000.000</w:t>
      </w:r>
    </w:p>
    <w:p>
      <w:r>
        <w:t>I70202</w:t>
      </w:r>
    </w:p>
    <w:p>
      <w:r>
        <w:t>Quặng Antimoan</w:t>
      </w:r>
    </w:p>
    <w:p>
      <w:r>
        <w:t>I7020201</w:t>
      </w:r>
    </w:p>
    <w:p>
      <w:r>
        <w:t>Quặng antimon có hàm lượng Sb≤5%</w:t>
      </w:r>
    </w:p>
    <w:p>
      <w:r>
        <w:t>tấn</w:t>
      </w:r>
    </w:p>
    <w:p>
      <w:r>
        <w:t>7.350.000</w:t>
      </w:r>
    </w:p>
    <w:p>
      <w:r>
        <w:t>I7020202</w:t>
      </w:r>
    </w:p>
    <w:p>
      <w:r>
        <w:t>Quặng antimon có hàm lượng 5&lt;Sb≤10%</w:t>
      </w:r>
    </w:p>
    <w:p>
      <w:r>
        <w:t>tấn</w:t>
      </w:r>
    </w:p>
    <w:p>
      <w:r>
        <w:t>12.240.000</w:t>
      </w:r>
    </w:p>
    <w:p>
      <w:r>
        <w:t>I7020203</w:t>
      </w:r>
    </w:p>
    <w:p>
      <w:r>
        <w:t>Quặng antimon có hàm lượng 10%&lt;Sb≤15%</w:t>
      </w:r>
    </w:p>
    <w:p>
      <w:r>
        <w:t>tấn</w:t>
      </w:r>
    </w:p>
    <w:p>
      <w:r>
        <w:t>17.270.000</w:t>
      </w:r>
    </w:p>
    <w:p>
      <w:r>
        <w:t>I7020204</w:t>
      </w:r>
    </w:p>
    <w:p>
      <w:r>
        <w:t>Quặng antimon có hàm lượng 15%&lt;Sb≤20%</w:t>
      </w:r>
    </w:p>
    <w:p>
      <w:r>
        <w:t>tấn</w:t>
      </w:r>
    </w:p>
    <w:p>
      <w:r>
        <w:t>24.440.000</w:t>
      </w:r>
    </w:p>
    <w:p>
      <w:r>
        <w:t>I7020205</w:t>
      </w:r>
    </w:p>
    <w:p>
      <w:r>
        <w:t>Quặng antimon có hàm lượng Sb&gt;20%</w:t>
      </w:r>
    </w:p>
    <w:p>
      <w:r>
        <w:t>tấn</w:t>
      </w:r>
    </w:p>
    <w:p>
      <w:r>
        <w:t>30.000.000</w:t>
      </w:r>
    </w:p>
    <w:p>
      <w:r>
        <w:t>I8</w:t>
      </w:r>
    </w:p>
    <w:p>
      <w:r>
        <w:t>Chì, kẽm</w:t>
      </w:r>
    </w:p>
    <w:p>
      <w:r>
        <w:t>I801</w:t>
      </w:r>
    </w:p>
    <w:p>
      <w:r>
        <w:t>Chì, kẽm kim loại</w:t>
      </w:r>
    </w:p>
    <w:p>
      <w:r>
        <w:t>I80101</w:t>
      </w:r>
    </w:p>
    <w:p>
      <w:r>
        <w:t>Chì kim loại</w:t>
      </w:r>
    </w:p>
    <w:p>
      <w:r>
        <w:t>tấn</w:t>
      </w:r>
    </w:p>
    <w:p>
      <w:r>
        <w:t>45.000.000</w:t>
      </w:r>
    </w:p>
    <w:p>
      <w:r>
        <w:t>I80102</w:t>
      </w:r>
    </w:p>
    <w:p>
      <w:r>
        <w:t>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16.500.000</w:t>
      </w:r>
    </w:p>
    <w:p>
      <w:r>
        <w:t>I8020102</w:t>
      </w:r>
    </w:p>
    <w:p>
      <w:r>
        <w:t>Tinh quặng chì có hàm lượng Pb≥50%</w:t>
      </w:r>
    </w:p>
    <w:p>
      <w:r>
        <w:t>tấn</w:t>
      </w:r>
    </w:p>
    <w:p>
      <w:r>
        <w:t>18.500.000</w:t>
      </w:r>
    </w:p>
    <w:p>
      <w:r>
        <w:t>I80202</w:t>
      </w:r>
    </w:p>
    <w:p>
      <w:r>
        <w:t>Tinh quặng kẽm</w:t>
      </w:r>
    </w:p>
    <w:p>
      <w:r>
        <w:t>I8020201</w:t>
      </w:r>
    </w:p>
    <w:p>
      <w:r>
        <w:t>Tinh quặng kẽm có hàm lượng Zn&lt;50%</w:t>
      </w:r>
    </w:p>
    <w:p>
      <w:r>
        <w:t>tấn</w:t>
      </w:r>
    </w:p>
    <w:p>
      <w:r>
        <w:t>4.000.000</w:t>
      </w:r>
    </w:p>
    <w:p>
      <w:r>
        <w:t>I8020202</w:t>
      </w:r>
    </w:p>
    <w:p>
      <w:r>
        <w:t>Tinh quặng kẽm có hàm lượng Zn≥50%</w:t>
      </w:r>
    </w:p>
    <w:p>
      <w:r>
        <w:t>tấn</w:t>
      </w:r>
    </w:p>
    <w:p>
      <w:r>
        <w:t>5.000.000</w:t>
      </w:r>
    </w:p>
    <w:p>
      <w:r>
        <w:t>I803</w:t>
      </w:r>
    </w:p>
    <w:p>
      <w:r>
        <w:t>Quặng chì, kẽm</w:t>
      </w:r>
    </w:p>
    <w:p>
      <w:r>
        <w:t>I80301</w:t>
      </w:r>
    </w:p>
    <w:p>
      <w:r>
        <w:t>Quặng chì + kẽm hàm lượng Pb+Zn&lt;5%</w:t>
      </w:r>
    </w:p>
    <w:p>
      <w:r>
        <w:t>tấn</w:t>
      </w:r>
    </w:p>
    <w:p>
      <w:r>
        <w:t>560.000</w:t>
      </w:r>
    </w:p>
    <w:p>
      <w:r>
        <w:t>I80302</w:t>
      </w:r>
    </w:p>
    <w:p>
      <w:r>
        <w:t>Quặng chì + kẽm hàm lượng 5%≤Pb+Zn&lt;10%</w:t>
      </w:r>
    </w:p>
    <w:p>
      <w:r>
        <w:t>tấn</w:t>
      </w:r>
    </w:p>
    <w:p>
      <w:r>
        <w:t>931.000</w:t>
      </w:r>
    </w:p>
    <w:p>
      <w:r>
        <w:t>I80303</w:t>
      </w:r>
    </w:p>
    <w:p>
      <w:r>
        <w:t>Quặng chì + kẽm hàm lượng 10%&lt;≤Pb+Zn&lt;15%</w:t>
      </w:r>
    </w:p>
    <w:p>
      <w:r>
        <w:t>tấn</w:t>
      </w:r>
    </w:p>
    <w:p>
      <w:r>
        <w:t>1.330.000</w:t>
      </w:r>
    </w:p>
    <w:p>
      <w:r>
        <w:t>I80304</w:t>
      </w:r>
    </w:p>
    <w:p>
      <w:r>
        <w:t>Quặng chì + kẽm hàm lượng Pb+Zn ≥15%</w:t>
      </w:r>
    </w:p>
    <w:p>
      <w:r>
        <w:t>tấn</w:t>
      </w:r>
    </w:p>
    <w:p>
      <w:r>
        <w:t>1.870.000</w:t>
      </w:r>
    </w:p>
    <w:p>
      <w:r>
        <w:t>I9</w:t>
      </w:r>
    </w:p>
    <w:p>
      <w:r>
        <w:t>Nhôm, Bouxite</w:t>
      </w:r>
    </w:p>
    <w:p>
      <w:r>
        <w:t>I901</w:t>
      </w:r>
    </w:p>
    <w:p>
      <w:r>
        <w:t>Quặng bouxite trầm tích</w:t>
      </w:r>
    </w:p>
    <w:p>
      <w:r>
        <w:t>tấn</w:t>
      </w:r>
    </w:p>
    <w:p>
      <w:r>
        <w:t>63.750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Cu&lt;0,5%</w:t>
      </w:r>
    </w:p>
    <w:p>
      <w:r>
        <w:t>tấn</w:t>
      </w:r>
    </w:p>
    <w:p>
      <w:r>
        <w:t>587.000</w:t>
      </w:r>
    </w:p>
    <w:p>
      <w:r>
        <w:t>I100102</w:t>
      </w:r>
    </w:p>
    <w:p>
      <w:r>
        <w:t>Quặng đồng có hàm lượng 0,5%≤Cu &lt;1%</w:t>
      </w:r>
    </w:p>
    <w:p>
      <w:r>
        <w:t>tấn</w:t>
      </w:r>
    </w:p>
    <w:p>
      <w:r>
        <w:t>1.165.000</w:t>
      </w:r>
    </w:p>
    <w:p>
      <w:r>
        <w:t>I100103</w:t>
      </w:r>
    </w:p>
    <w:p>
      <w:r>
        <w:t>Quặng đồng có hàm lượng 1%≤Cu&lt;2%</w:t>
      </w:r>
    </w:p>
    <w:p>
      <w:r>
        <w:t>tấn</w:t>
      </w:r>
    </w:p>
    <w:p>
      <w:r>
        <w:t>1.950.000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Cu≥20% (trừ sản phẩm công nghiệp)</w:t>
      </w:r>
    </w:p>
    <w:p>
      <w:r>
        <w:t>tấn</w:t>
      </w:r>
    </w:p>
    <w:p>
      <w:r>
        <w:t>22.400.000</w:t>
      </w:r>
    </w:p>
    <w:p>
      <w:r>
        <w:t>I11</w:t>
      </w:r>
    </w:p>
    <w:p>
      <w:r>
        <w:t>Niken (Quặng Niken)</w:t>
      </w:r>
    </w:p>
    <w:p>
      <w:r>
        <w:t>I1101</w:t>
      </w:r>
    </w:p>
    <w:p>
      <w:r>
        <w:t>Quặng niken có hàm lượng Ni&lt;0,5%</w:t>
      </w:r>
    </w:p>
    <w:p>
      <w:r>
        <w:t>Tấn</w:t>
      </w:r>
    </w:p>
    <w:p>
      <w:r>
        <w:t>671.000</w:t>
      </w:r>
    </w:p>
    <w:p>
      <w:r>
        <w:t>I1102</w:t>
      </w:r>
    </w:p>
    <w:p>
      <w:r>
        <w:t>Quặng niken có hàm lượng 0,5 ≤Ni &lt;0,75%</w:t>
      </w:r>
    </w:p>
    <w:p>
      <w:r>
        <w:t>Tấn</w:t>
      </w:r>
    </w:p>
    <w:p>
      <w:r>
        <w:t>1.006.000</w:t>
      </w:r>
    </w:p>
    <w:p>
      <w:r>
        <w:t>I1103</w:t>
      </w:r>
    </w:p>
    <w:p>
      <w:r>
        <w:t>Quặng niken có hàm lượng 0,75 ≤Ni &lt;1%</w:t>
      </w:r>
    </w:p>
    <w:p>
      <w:r>
        <w:t>Tấn</w:t>
      </w:r>
    </w:p>
    <w:p>
      <w:r>
        <w:t>1.341.000</w:t>
      </w:r>
    </w:p>
    <w:p>
      <w:r>
        <w:t>I1104</w:t>
      </w:r>
    </w:p>
    <w:p>
      <w:r>
        <w:t>Quặng niken có hàm lượng 1 ≤Ni &lt;1,25%</w:t>
      </w:r>
    </w:p>
    <w:p>
      <w:r>
        <w:t>Tấn</w:t>
      </w:r>
    </w:p>
    <w:p>
      <w:r>
        <w:t>1.677.000</w:t>
      </w:r>
    </w:p>
    <w:p>
      <w:r>
        <w:t>I1105</w:t>
      </w:r>
    </w:p>
    <w:p>
      <w:r>
        <w:t>Quặng niken có hàm lượng 1,25 ≤Ni &lt;1,5%</w:t>
      </w:r>
    </w:p>
    <w:p>
      <w:r>
        <w:t>Tấn</w:t>
      </w:r>
    </w:p>
    <w:p>
      <w:r>
        <w:t>2.012.000</w:t>
      </w:r>
    </w:p>
    <w:p>
      <w:r>
        <w:t>I1106</w:t>
      </w:r>
    </w:p>
    <w:p>
      <w:r>
        <w:t>Quặng niken có hàm lượng 1,5 ≤Ni &lt;1,75%</w:t>
      </w:r>
    </w:p>
    <w:p>
      <w:r>
        <w:t>Tấn</w:t>
      </w:r>
    </w:p>
    <w:p>
      <w:r>
        <w:t>2.347.000</w:t>
      </w:r>
    </w:p>
    <w:p>
      <w:r>
        <w:t>I1107</w:t>
      </w:r>
    </w:p>
    <w:p>
      <w:r>
        <w:t>Quặng niken có hàm lượng 1,75 ≤Ni &lt;2%</w:t>
      </w:r>
    </w:p>
    <w:p>
      <w:r>
        <w:t>Tấn</w:t>
      </w:r>
    </w:p>
    <w:p>
      <w:r>
        <w:t>2.683.000</w:t>
      </w:r>
    </w:p>
    <w:p>
      <w:r>
        <w:t>I12</w:t>
      </w:r>
    </w:p>
    <w:p>
      <w:r>
        <w:t>Cô-ban (coban), mô-lip-đen (molipden), thủy ngân, ma-nhê (magie), va-na-đi (vanadi)</w:t>
      </w:r>
    </w:p>
    <w:p>
      <w:r>
        <w:t>I1202</w:t>
      </w:r>
    </w:p>
    <w:p>
      <w:r>
        <w:t>Cô-ban (coban), thủy ngân, ma-nhê (magie), va-na-đi (vanadi)</w:t>
      </w:r>
    </w:p>
    <w:p>
      <w:r>
        <w:t>Tấn</w:t>
      </w:r>
    </w:p>
    <w:p>
      <w:r>
        <w:t>26.635.000</w:t>
      </w:r>
    </w:p>
    <w:p>
      <w:r>
        <w:t>PHỤ LỤC II</w:t>
      </w:r>
    </w:p>
    <w:p>
      <w:r>
        <w:t>BẢNG GIÁ TÍNH THUẾ TÀI NGUYÊN ĐỐI VỚI KHOÁNG SẢN KHÔNG KIM LOẠI</w:t>
      </w:r>
    </w:p>
    <w:p>
      <w:r>
        <w:t>(Ban hành kèm theo Quyết định số 77/2024/QĐ-UBND ngày 27/12/2024 của UBND tỉnh Cao Bằng)</w:t>
      </w:r>
    </w:p>
    <w:p>
      <w:r>
        <w:t>Mã nhóm, loại tài nguyên</w:t>
      </w:r>
    </w:p>
    <w:p>
      <w:r>
        <w:t>Tên nhóm, loại tài nguyên</w:t>
      </w:r>
    </w:p>
    <w:p>
      <w:r>
        <w:t>Đơn vị tính</w:t>
      </w:r>
    </w:p>
    <w:p>
      <w:r>
        <w:t>Giá tính thuế (Đồng)</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II1</w:t>
      </w:r>
    </w:p>
    <w:p>
      <w:r>
        <w:t>Đất khai thác để san lấp, xây dựng công trình</w:t>
      </w:r>
    </w:p>
    <w:p>
      <w:r>
        <w:t>m 3</w:t>
      </w:r>
    </w:p>
    <w:p>
      <w:r>
        <w:t>35.000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200.000</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149.000</w:t>
      </w:r>
    </w:p>
    <w:p>
      <w:r>
        <w:t>II2020303</w:t>
      </w:r>
    </w:p>
    <w:p>
      <w:r>
        <w:t>Đá cấp phối</w:t>
      </w:r>
    </w:p>
    <w:p>
      <w:r>
        <w:t>m 3</w:t>
      </w:r>
    </w:p>
    <w:p>
      <w:r>
        <w:t>123.000</w:t>
      </w:r>
    </w:p>
    <w:p>
      <w:r>
        <w:t>II2020304</w:t>
      </w:r>
    </w:p>
    <w:p>
      <w:r>
        <w:t>Đá dăm các loại</w:t>
      </w:r>
    </w:p>
    <w:p>
      <w:r>
        <w:t>m 3</w:t>
      </w:r>
    </w:p>
    <w:p>
      <w:r>
        <w:t>180.000</w:t>
      </w:r>
    </w:p>
    <w:p>
      <w:r>
        <w:t>II2020305</w:t>
      </w:r>
    </w:p>
    <w:p>
      <w:r>
        <w:t>Đá lô ca</w:t>
      </w:r>
    </w:p>
    <w:p>
      <w:r>
        <w:t>m 3</w:t>
      </w:r>
    </w:p>
    <w:p>
      <w:r>
        <w:t>140.000</w:t>
      </w:r>
    </w:p>
    <w:p>
      <w:r>
        <w:t>II2020306</w:t>
      </w:r>
    </w:p>
    <w:p>
      <w:r>
        <w:t>Đá chẻ</w:t>
      </w:r>
    </w:p>
    <w:p>
      <w:r>
        <w:t>m 3</w:t>
      </w:r>
    </w:p>
    <w:p>
      <w:r>
        <w:t>280.000</w:t>
      </w:r>
    </w:p>
    <w:p>
      <w:r>
        <w:t>II2020307</w:t>
      </w:r>
    </w:p>
    <w:p>
      <w:r>
        <w:t>Đá bụi, mạt đá</w:t>
      </w:r>
    </w:p>
    <w:p>
      <w:r>
        <w:t>m 3</w:t>
      </w:r>
    </w:p>
    <w:p>
      <w:r>
        <w:t>80.000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105.000</w:t>
      </w:r>
    </w:p>
    <w:p>
      <w:r>
        <w:t>II30202</w:t>
      </w:r>
    </w:p>
    <w:p>
      <w:r>
        <w:t>Đá sét sản xuất xi măng (khoáng sản khai thác)</w:t>
      </w:r>
    </w:p>
    <w:p>
      <w:r>
        <w:t>m 3</w:t>
      </w:r>
    </w:p>
    <w:p>
      <w:r>
        <w:t>63.000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105.000</w:t>
      </w:r>
    </w:p>
    <w:p>
      <w:r>
        <w:t>II5</w:t>
      </w:r>
    </w:p>
    <w:p>
      <w:r>
        <w:t>Cát</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II5020201</w:t>
      </w:r>
    </w:p>
    <w:p>
      <w:r>
        <w:t>Cát vàng bê tông, cát vàng xây dùng trong xây dựng</w:t>
      </w:r>
    </w:p>
    <w:p>
      <w:r>
        <w:t>m 3</w:t>
      </w:r>
    </w:p>
    <w:p>
      <w:r>
        <w:t>280.000</w:t>
      </w:r>
    </w:p>
    <w:p>
      <w:r>
        <w:t>II5020202</w:t>
      </w:r>
    </w:p>
    <w:p>
      <w:r>
        <w:t>Cát vàng trát dùng trong xây dựng</w:t>
      </w:r>
    </w:p>
    <w:p>
      <w:r>
        <w:t>m 3</w:t>
      </w:r>
    </w:p>
    <w:p>
      <w:r>
        <w:t>350.000</w:t>
      </w:r>
    </w:p>
    <w:p>
      <w:r>
        <w:t>II503</w:t>
      </w:r>
    </w:p>
    <w:p>
      <w:r>
        <w:t>Cát vàng sản xuất công nghiệp (khoáng sản khai thác)</w:t>
      </w:r>
    </w:p>
    <w:p>
      <w:r>
        <w:t>m 3</w:t>
      </w:r>
    </w:p>
    <w:p>
      <w:r>
        <w:t>150.000</w:t>
      </w:r>
    </w:p>
    <w:p>
      <w:r>
        <w:t>II7</w:t>
      </w:r>
    </w:p>
    <w:p>
      <w:r>
        <w:t>Đất làm gạch, ngói</w:t>
      </w:r>
    </w:p>
    <w:p>
      <w:r>
        <w:t>m 3</w:t>
      </w:r>
    </w:p>
    <w:p>
      <w:r>
        <w:t>50.000</w:t>
      </w:r>
    </w:p>
    <w:p>
      <w:r>
        <w:t>II10</w:t>
      </w:r>
    </w:p>
    <w:p>
      <w:r>
        <w:t>Dolomite, quartzite</w:t>
      </w:r>
    </w:p>
    <w:p>
      <w:r>
        <w:t>II1002</w:t>
      </w:r>
    </w:p>
    <w:p>
      <w:r>
        <w:t>Quarzite</w:t>
      </w:r>
    </w:p>
    <w:p>
      <w:r>
        <w:t>II100203</w:t>
      </w:r>
    </w:p>
    <w:p>
      <w:r>
        <w:t>Đá Quarzite (sử dụng áp điện)</w:t>
      </w:r>
    </w:p>
    <w:p>
      <w:r>
        <w:t>Tấn</w:t>
      </w:r>
    </w:p>
    <w:p>
      <w:r>
        <w:t>1.500.000</w:t>
      </w:r>
    </w:p>
    <w:p>
      <w:r>
        <w:t>II11</w:t>
      </w:r>
    </w:p>
    <w:p>
      <w:r>
        <w:t>Cao lanh (Kaolin/đất sét trắng/đất sét trầm tích; Quặng Felspat làm nguyên liệu gốm sứ)</w:t>
      </w:r>
    </w:p>
    <w:p>
      <w:r>
        <w:t>II1101</w:t>
      </w:r>
    </w:p>
    <w:p>
      <w:r>
        <w:t>Cao lanh (khoáng sản khai thác, chưa rây)</w:t>
      </w:r>
    </w:p>
    <w:p>
      <w:r>
        <w:t>tấn</w:t>
      </w:r>
    </w:p>
    <w:p>
      <w:r>
        <w:t>300.000</w:t>
      </w:r>
    </w:p>
    <w:p>
      <w:r>
        <w:t>II1102</w:t>
      </w:r>
    </w:p>
    <w:p>
      <w:r>
        <w:t>Cao lanh đã rây</w:t>
      </w:r>
    </w:p>
    <w:p>
      <w:r>
        <w:t>tấn</w:t>
      </w:r>
    </w:p>
    <w:p>
      <w:r>
        <w:t>800.000</w:t>
      </w:r>
    </w:p>
    <w:p>
      <w:r>
        <w:t>II1103</w:t>
      </w:r>
    </w:p>
    <w:p>
      <w:r>
        <w:t>Quặng Fenspat làm nguyên liệu gốm sứ (khoáng sản khai thác)</w:t>
      </w:r>
    </w:p>
    <w:p>
      <w:r>
        <w:t>tấn</w:t>
      </w:r>
    </w:p>
    <w:p>
      <w:r>
        <w:t>350.000</w:t>
      </w:r>
    </w:p>
    <w:p>
      <w:r>
        <w:t>II13</w:t>
      </w:r>
    </w:p>
    <w:p>
      <w:r>
        <w:t>Piritey phosphorite</w:t>
      </w:r>
    </w:p>
    <w:p>
      <w:r>
        <w:t>II1302</w:t>
      </w:r>
    </w:p>
    <w:p>
      <w:r>
        <w:t>Quặng phosphorite</w:t>
      </w:r>
    </w:p>
    <w:p>
      <w:r>
        <w:t>II130201</w:t>
      </w:r>
    </w:p>
    <w:p>
      <w:r>
        <w:t>Quặng Phosphorite có hàm lượng P2O5&lt;20%</w:t>
      </w:r>
    </w:p>
    <w:p>
      <w:r>
        <w:t>tấn</w:t>
      </w:r>
    </w:p>
    <w:p>
      <w:r>
        <w:t>425.000</w:t>
      </w:r>
    </w:p>
    <w:p>
      <w:r>
        <w:t>II130202</w:t>
      </w:r>
    </w:p>
    <w:p>
      <w:r>
        <w:t>Quặng Phosphorite có hàm lượng 20%≤P2O5&lt;30%</w:t>
      </w:r>
    </w:p>
    <w:p>
      <w:r>
        <w:t>tấn</w:t>
      </w:r>
    </w:p>
    <w:p>
      <w:r>
        <w:t>550.000</w:t>
      </w:r>
    </w:p>
    <w:p>
      <w:r>
        <w:t>II130203</w:t>
      </w:r>
    </w:p>
    <w:p>
      <w:r>
        <w:t>Quặng Phosphorite có hàm lượng P2O5≥30%</w:t>
      </w:r>
    </w:p>
    <w:p>
      <w:r>
        <w:t>tấn</w:t>
      </w:r>
    </w:p>
    <w:p>
      <w:r>
        <w:t>700.000</w:t>
      </w:r>
    </w:p>
    <w:p>
      <w:r>
        <w:t>II24</w:t>
      </w:r>
    </w:p>
    <w:p>
      <w:r>
        <w:t>Khoáng sản không kim loại khác</w:t>
      </w:r>
    </w:p>
    <w:p>
      <w:r>
        <w:t>II2401</w:t>
      </w:r>
    </w:p>
    <w:p>
      <w:r>
        <w:t>Barit</w:t>
      </w:r>
    </w:p>
    <w:p>
      <w:r>
        <w:t>II240101</w:t>
      </w:r>
    </w:p>
    <w:p>
      <w:r>
        <w:t>Quặng Barit khai thác hàm lượng BaSO4&lt;20%</w:t>
      </w:r>
    </w:p>
    <w:p>
      <w:r>
        <w:t>tấn</w:t>
      </w:r>
    </w:p>
    <w:p>
      <w:r>
        <w:t>80.000</w:t>
      </w:r>
    </w:p>
    <w:p>
      <w:r>
        <w:t>II240102</w:t>
      </w:r>
    </w:p>
    <w:p>
      <w:r>
        <w:t>Quặng Barit khai thác hàm lượng 20%≤BaSO4&lt;40%</w:t>
      </w:r>
    </w:p>
    <w:p>
      <w:r>
        <w:t>tấn</w:t>
      </w:r>
    </w:p>
    <w:p>
      <w:r>
        <w:t>300.000</w:t>
      </w:r>
    </w:p>
    <w:p>
      <w:r>
        <w:t>II240103</w:t>
      </w:r>
    </w:p>
    <w:p>
      <w:r>
        <w:t>Quặng Barit khai thác hàm lượng 40%≤BaSO4&lt;60%</w:t>
      </w:r>
    </w:p>
    <w:p>
      <w:r>
        <w:t>tấn</w:t>
      </w:r>
    </w:p>
    <w:p>
      <w:r>
        <w:t>600.000</w:t>
      </w:r>
    </w:p>
    <w:p>
      <w:r>
        <w:t>II240104</w:t>
      </w:r>
    </w:p>
    <w:p>
      <w:r>
        <w:t>Tinh quặng Barit hàm lượng 60%≤BaSO4&lt;70%</w:t>
      </w:r>
    </w:p>
    <w:p>
      <w:r>
        <w:t>tấn</w:t>
      </w:r>
    </w:p>
    <w:p>
      <w:r>
        <w:t>800.000</w:t>
      </w:r>
    </w:p>
    <w:p>
      <w:r>
        <w:t>II240105</w:t>
      </w:r>
    </w:p>
    <w:p>
      <w:r>
        <w:t>Tinh quặng Barit hàm lượng BaSO4≥70%</w:t>
      </w:r>
    </w:p>
    <w:p>
      <w:r>
        <w:t>tấn</w:t>
      </w:r>
    </w:p>
    <w:p>
      <w:r>
        <w:t>1.000.000</w:t>
      </w:r>
    </w:p>
    <w:p>
      <w:r>
        <w:t>II2402</w:t>
      </w:r>
    </w:p>
    <w:p>
      <w:r>
        <w:t>Fluorit</w:t>
      </w:r>
    </w:p>
    <w:p>
      <w:r>
        <w:t>II240201</w:t>
      </w:r>
    </w:p>
    <w:p>
      <w:r>
        <w:t>Quặng Fluorit khai thác hàm lượng CaF2&lt;20%</w:t>
      </w:r>
    </w:p>
    <w:p>
      <w:r>
        <w:t>tấn</w:t>
      </w:r>
    </w:p>
    <w:p>
      <w:r>
        <w:t>150.000</w:t>
      </w:r>
    </w:p>
    <w:p>
      <w:r>
        <w:t>II240202</w:t>
      </w:r>
    </w:p>
    <w:p>
      <w:r>
        <w:t>Quặng Fluorit khai thác hàm lượng 20%≤CaF2&lt;30%</w:t>
      </w:r>
    </w:p>
    <w:p>
      <w:r>
        <w:t>tấn</w:t>
      </w:r>
    </w:p>
    <w:p>
      <w:r>
        <w:t>500.000</w:t>
      </w:r>
    </w:p>
    <w:p>
      <w:r>
        <w:t>II240203</w:t>
      </w:r>
    </w:p>
    <w:p>
      <w:r>
        <w:t>Quặng Fluorit khai thác hàm lượng 30%≤CaF2&lt;50%</w:t>
      </w:r>
    </w:p>
    <w:p>
      <w:r>
        <w:t>tấn</w:t>
      </w:r>
    </w:p>
    <w:p>
      <w:r>
        <w:t>2.500.000</w:t>
      </w:r>
    </w:p>
    <w:p>
      <w:r>
        <w:t>II240204</w:t>
      </w:r>
    </w:p>
    <w:p>
      <w:r>
        <w:t>Quặng Fluorit có hàm lượng 50%≤CaF2&lt;70%</w:t>
      </w:r>
    </w:p>
    <w:p>
      <w:r>
        <w:t>tấn</w:t>
      </w:r>
    </w:p>
    <w:p>
      <w:r>
        <w:t>3.000.000</w:t>
      </w:r>
    </w:p>
    <w:p>
      <w:r>
        <w:t>II240205</w:t>
      </w:r>
    </w:p>
    <w:p>
      <w:r>
        <w:t>Quặng Fluorit có hàm lượng 70%≤CaF2&lt;90%</w:t>
      </w:r>
    </w:p>
    <w:p>
      <w:r>
        <w:t>tấn</w:t>
      </w:r>
    </w:p>
    <w:p>
      <w:r>
        <w:t>3.500.000</w:t>
      </w:r>
    </w:p>
    <w:p>
      <w:r>
        <w:t>II2408</w:t>
      </w:r>
    </w:p>
    <w:p>
      <w:r>
        <w:t>Quặng silic</w:t>
      </w:r>
    </w:p>
    <w:p>
      <w:r>
        <w:t>tấn</w:t>
      </w:r>
    </w:p>
    <w:p>
      <w:r>
        <w:t>560.000</w:t>
      </w:r>
    </w:p>
    <w:p>
      <w:r>
        <w:t>PHỤ LỤC III</w:t>
      </w:r>
    </w:p>
    <w:p>
      <w:r>
        <w:t>BẢNG GIÁ TÍNH THUẾ TÀI NGUYÊN ĐỐI VỚI SẢN PHẨM CỦA RỪNG TỰ NHIÊN</w:t>
      </w:r>
    </w:p>
    <w:p>
      <w:r>
        <w:t>(Ban hành kèm theo Quyết định số 77/2024/QĐ-UBND ngày 27/12/2024 của UBND tỉnh Cao Bằng)</w:t>
      </w:r>
    </w:p>
    <w:p>
      <w:r>
        <w:t>(D: Đường kính; 1 Ste = 0,7 m 3 )</w:t>
      </w:r>
    </w:p>
    <w:p>
      <w:r>
        <w:t>Mã nhóm, loại tài nguyên</w:t>
      </w:r>
    </w:p>
    <w:p>
      <w:r>
        <w:t>Tên nhóm, loại tài nguyên</w:t>
      </w:r>
    </w:p>
    <w:p>
      <w:r>
        <w:t>Đơn vị tính</w:t>
      </w:r>
    </w:p>
    <w:p>
      <w:r>
        <w:t>Giá tính thuế (Đồng)</w:t>
      </w:r>
    </w:p>
    <w:p>
      <w:r>
        <w:t>Cấp</w:t>
      </w:r>
    </w:p>
    <w:p>
      <w:r>
        <w:t>Cấp</w:t>
      </w:r>
    </w:p>
    <w:p>
      <w:r>
        <w:t>Cấp</w:t>
      </w:r>
    </w:p>
    <w:p>
      <w:r>
        <w:t>Cấp</w:t>
      </w:r>
    </w:p>
    <w:p>
      <w:r>
        <w:t>Cấp</w:t>
      </w:r>
    </w:p>
    <w:p>
      <w:r>
        <w:t>Cấp</w:t>
      </w:r>
    </w:p>
    <w:p>
      <w:r>
        <w:t>1</w:t>
      </w:r>
    </w:p>
    <w:p>
      <w:r>
        <w:t>2</w:t>
      </w:r>
    </w:p>
    <w:p>
      <w:r>
        <w:t>3</w:t>
      </w:r>
    </w:p>
    <w:p>
      <w:r>
        <w:t>4</w:t>
      </w:r>
    </w:p>
    <w:p>
      <w:r>
        <w:t>5</w:t>
      </w:r>
    </w:p>
    <w:p>
      <w:r>
        <w:t>6</w:t>
      </w:r>
    </w:p>
    <w:p>
      <w:r>
        <w:t>III</w:t>
      </w:r>
    </w:p>
    <w:p>
      <w:r>
        <w:t>Sản phẩm của rừng tự nhiên</w:t>
      </w:r>
    </w:p>
    <w:p>
      <w:r>
        <w:t>III1</w:t>
      </w:r>
    </w:p>
    <w:p>
      <w:r>
        <w:t>Gỗ nhóm I</w:t>
      </w:r>
    </w:p>
    <w:p>
      <w:r>
        <w:t>III101</w:t>
      </w:r>
    </w:p>
    <w:p>
      <w:r>
        <w:t>Cẩm lai</w:t>
      </w:r>
    </w:p>
    <w:p>
      <w:r>
        <w:t>III10101</w:t>
      </w:r>
    </w:p>
    <w:p>
      <w:r>
        <w:t>D&lt;25cm</w:t>
      </w:r>
    </w:p>
    <w:p>
      <w:r>
        <w:t>m 3</w:t>
      </w:r>
    </w:p>
    <w:p>
      <w:r>
        <w:t>14.500.000</w:t>
      </w:r>
    </w:p>
    <w:p>
      <w:r>
        <w:t>III10102</w:t>
      </w:r>
    </w:p>
    <w:p>
      <w:r>
        <w:t>25cm≤D&lt;50cm</w:t>
      </w:r>
    </w:p>
    <w:p>
      <w:r>
        <w:t>m 3</w:t>
      </w:r>
    </w:p>
    <w:p>
      <w:r>
        <w:t>28.000.000</w:t>
      </w:r>
    </w:p>
    <w:p>
      <w:r>
        <w:t>III10103</w:t>
      </w:r>
    </w:p>
    <w:p>
      <w:r>
        <w:t>D≥50 cm</w:t>
      </w:r>
    </w:p>
    <w:p>
      <w:r>
        <w:t>m 3</w:t>
      </w:r>
    </w:p>
    <w:p>
      <w:r>
        <w:t>36.000.000</w:t>
      </w:r>
    </w:p>
    <w:p>
      <w:r>
        <w:t>III102</w:t>
      </w:r>
    </w:p>
    <w:p>
      <w:r>
        <w:t>Cẩm liên (cà gần)</w:t>
      </w:r>
    </w:p>
    <w:p>
      <w:r>
        <w:t>m 3</w:t>
      </w:r>
    </w:p>
    <w:p>
      <w:r>
        <w:t>7.300.000</w:t>
      </w:r>
    </w:p>
    <w:p>
      <w:r>
        <w:t>III103</w:t>
      </w:r>
    </w:p>
    <w:p>
      <w:r>
        <w:t>Dáng hương (giáng hương)</w:t>
      </w:r>
    </w:p>
    <w:p>
      <w:r>
        <w:t>m 3</w:t>
      </w:r>
    </w:p>
    <w:p>
      <w:r>
        <w:t>26.000.000</w:t>
      </w:r>
    </w:p>
    <w:p>
      <w:r>
        <w:t>III104</w:t>
      </w:r>
    </w:p>
    <w:p>
      <w:r>
        <w:t>Du sam</w:t>
      </w:r>
    </w:p>
    <w:p>
      <w:r>
        <w:t>m 3</w:t>
      </w:r>
    </w:p>
    <w:p>
      <w:r>
        <w:t>24.000.000</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D≥50 cm</w:t>
      </w:r>
    </w:p>
    <w:p>
      <w:r>
        <w:t>m 3</w:t>
      </w:r>
    </w:p>
    <w:p>
      <w:r>
        <w:t>35.000.000</w:t>
      </w:r>
    </w:p>
    <w:p>
      <w:r>
        <w:t>III106</w:t>
      </w:r>
    </w:p>
    <w:p>
      <w:r>
        <w:t>Gụ</w:t>
      </w:r>
    </w:p>
    <w:p>
      <w:r>
        <w:t>III10601</w:t>
      </w:r>
    </w:p>
    <w:p>
      <w:r>
        <w:t>D&lt;25cm</w:t>
      </w:r>
    </w:p>
    <w:p>
      <w:r>
        <w:t>m 3</w:t>
      </w:r>
    </w:p>
    <w:p>
      <w:r>
        <w:t>6.000.000</w:t>
      </w:r>
    </w:p>
    <w:p>
      <w:r>
        <w:t>III10602</w:t>
      </w:r>
    </w:p>
    <w:p>
      <w:r>
        <w:t>25cm≤D&lt;50cm</w:t>
      </w:r>
    </w:p>
    <w:p>
      <w:r>
        <w:t>m 3</w:t>
      </w:r>
    </w:p>
    <w:p>
      <w:r>
        <w:t>12.000.000</w:t>
      </w:r>
    </w:p>
    <w:p>
      <w:r>
        <w:t>III10603</w:t>
      </w:r>
    </w:p>
    <w:p>
      <w:r>
        <w:t>D≥50 cm</w:t>
      </w:r>
    </w:p>
    <w:p>
      <w:r>
        <w:t>m 3</w:t>
      </w:r>
    </w:p>
    <w:p>
      <w:r>
        <w:t>16.000.000</w:t>
      </w:r>
    </w:p>
    <w:p>
      <w:r>
        <w:t>III107</w:t>
      </w:r>
    </w:p>
    <w:p>
      <w:r>
        <w:t>Gụ mật (Gõ mật)</w:t>
      </w:r>
    </w:p>
    <w:p>
      <w:r>
        <w:t>III10701</w:t>
      </w:r>
    </w:p>
    <w:p>
      <w:r>
        <w:t>D&lt;25cm</w:t>
      </w:r>
    </w:p>
    <w:p>
      <w:r>
        <w:t>m 3</w:t>
      </w:r>
    </w:p>
    <w:p>
      <w:r>
        <w:t>4.000.000</w:t>
      </w:r>
    </w:p>
    <w:p>
      <w:r>
        <w:t>III10702</w:t>
      </w:r>
    </w:p>
    <w:p>
      <w:r>
        <w:t>25cm≤D&lt;50cm</w:t>
      </w:r>
    </w:p>
    <w:p>
      <w:r>
        <w:t>m 3</w:t>
      </w:r>
    </w:p>
    <w:p>
      <w:r>
        <w:t>8.500.000</w:t>
      </w:r>
    </w:p>
    <w:p>
      <w:r>
        <w:t>III10703</w:t>
      </w:r>
    </w:p>
    <w:p>
      <w:r>
        <w:t>D≥50 cm</w:t>
      </w:r>
    </w:p>
    <w:p>
      <w:r>
        <w:t>m 3</w:t>
      </w:r>
    </w:p>
    <w:p>
      <w:r>
        <w:t>15.000.000</w:t>
      </w:r>
    </w:p>
    <w:p>
      <w:r>
        <w:t>III108</w:t>
      </w:r>
    </w:p>
    <w:p>
      <w:r>
        <w:t>Hoàng đàn</w:t>
      </w:r>
    </w:p>
    <w:p>
      <w:r>
        <w:t>m 3</w:t>
      </w:r>
    </w:p>
    <w:p>
      <w:r>
        <w:t>40.000.000</w:t>
      </w:r>
    </w:p>
    <w:p>
      <w:r>
        <w:t>III109</w:t>
      </w:r>
    </w:p>
    <w:p>
      <w:r>
        <w:t>Huê mộc, Sưa (Trắc thối/Huỳnh đàn đỏ)</w:t>
      </w:r>
    </w:p>
    <w:p>
      <w:r>
        <w:t>m 3</w:t>
      </w:r>
    </w:p>
    <w:p>
      <w:r>
        <w:t>4.000.000.000</w:t>
      </w:r>
    </w:p>
    <w:p>
      <w:r>
        <w:t>III110</w:t>
      </w:r>
    </w:p>
    <w:p>
      <w:r>
        <w:t>Huỳnh đường</w:t>
      </w:r>
    </w:p>
    <w:p>
      <w:r>
        <w:t>m 3</w:t>
      </w:r>
    </w:p>
    <w:p>
      <w:r>
        <w:t>8.400.000</w:t>
      </w:r>
    </w:p>
    <w:p>
      <w:r>
        <w:t>III111</w:t>
      </w:r>
    </w:p>
    <w:p>
      <w:r>
        <w:t>Hương</w:t>
      </w:r>
    </w:p>
    <w:p>
      <w:r>
        <w:t>III11101</w:t>
      </w:r>
    </w:p>
    <w:p>
      <w:r>
        <w:t>D&lt;25cm</w:t>
      </w:r>
    </w:p>
    <w:p>
      <w:r>
        <w:t>m 3</w:t>
      </w:r>
    </w:p>
    <w:p>
      <w:r>
        <w:t>7.500.000</w:t>
      </w:r>
    </w:p>
    <w:p>
      <w:r>
        <w:t>III11102</w:t>
      </w:r>
    </w:p>
    <w:p>
      <w:r>
        <w:t>25cm≤D&lt;50cm</w:t>
      </w:r>
    </w:p>
    <w:p>
      <w:r>
        <w:t>m 3</w:t>
      </w:r>
    </w:p>
    <w:p>
      <w:r>
        <w:t>18.700.000</w:t>
      </w:r>
    </w:p>
    <w:p>
      <w:r>
        <w:t>III11103</w:t>
      </w:r>
    </w:p>
    <w:p>
      <w:r>
        <w:t>D≥50 cm</w:t>
      </w:r>
    </w:p>
    <w:p>
      <w:r>
        <w:t>m 3</w:t>
      </w:r>
    </w:p>
    <w:p>
      <w:r>
        <w:t>22.800.000</w:t>
      </w:r>
    </w:p>
    <w:p>
      <w:r>
        <w:t>III112</w:t>
      </w:r>
    </w:p>
    <w:p>
      <w:r>
        <w:t>Hương tía</w:t>
      </w:r>
    </w:p>
    <w:p>
      <w:r>
        <w:t>m 3</w:t>
      </w:r>
    </w:p>
    <w:p>
      <w:r>
        <w:t>16.800.000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D≥50 cm</w:t>
      </w:r>
    </w:p>
    <w:p>
      <w:r>
        <w:t>m 3</w:t>
      </w:r>
    </w:p>
    <w:p>
      <w:r>
        <w:t>24.000.000</w:t>
      </w:r>
    </w:p>
    <w:p>
      <w:r>
        <w:t>III117</w:t>
      </w:r>
    </w:p>
    <w:p>
      <w:r>
        <w:t>Sơn huyết</w:t>
      </w:r>
    </w:p>
    <w:p>
      <w:r>
        <w:t>m 3</w:t>
      </w:r>
    </w:p>
    <w:p>
      <w:r>
        <w:t>10.000.000</w:t>
      </w:r>
    </w:p>
    <w:p>
      <w:r>
        <w:t>III118</w:t>
      </w:r>
    </w:p>
    <w:p>
      <w:r>
        <w:t>Trai</w:t>
      </w:r>
    </w:p>
    <w:p>
      <w:r>
        <w:t>m 3</w:t>
      </w:r>
    </w:p>
    <w:p>
      <w:r>
        <w:t>11.000.000</w:t>
      </w:r>
    </w:p>
    <w:p>
      <w:r>
        <w:t>III119</w:t>
      </w:r>
    </w:p>
    <w:p>
      <w:r>
        <w:t>Trắc</w:t>
      </w:r>
    </w:p>
    <w:p>
      <w:r>
        <w:t>III11901</w:t>
      </w:r>
    </w:p>
    <w:p>
      <w:r>
        <w:t>D&lt;25cm</w:t>
      </w:r>
    </w:p>
    <w:p>
      <w:r>
        <w:t>m 3</w:t>
      </w:r>
    </w:p>
    <w:p>
      <w:r>
        <w:t>7.500.000</w:t>
      </w:r>
    </w:p>
    <w:p>
      <w:r>
        <w:t>III11902</w:t>
      </w:r>
    </w:p>
    <w:p>
      <w:r>
        <w:t>25cm≤D&lt;35cm</w:t>
      </w:r>
    </w:p>
    <w:p>
      <w:r>
        <w:t>m 3</w:t>
      </w:r>
    </w:p>
    <w:p>
      <w:r>
        <w:t>14.500.000</w:t>
      </w:r>
    </w:p>
    <w:p>
      <w:r>
        <w:t>III11903</w:t>
      </w:r>
    </w:p>
    <w:p>
      <w:r>
        <w:t>35cm≤D&lt;50cm</w:t>
      </w:r>
    </w:p>
    <w:p>
      <w:r>
        <w:t>m 3</w:t>
      </w:r>
    </w:p>
    <w:p>
      <w:r>
        <w:t>28.000.000</w:t>
      </w:r>
    </w:p>
    <w:p>
      <w:r>
        <w:t>III11904</w:t>
      </w:r>
    </w:p>
    <w:p>
      <w:r>
        <w:t>50cm≤D&lt;65cm</w:t>
      </w:r>
    </w:p>
    <w:p>
      <w:r>
        <w:t>m 3</w:t>
      </w:r>
    </w:p>
    <w:p>
      <w:r>
        <w:t>73.900.000</w:t>
      </w:r>
    </w:p>
    <w:p>
      <w:r>
        <w:t>III11905</w:t>
      </w:r>
    </w:p>
    <w:p>
      <w:r>
        <w:t>D≥65cm</w:t>
      </w:r>
    </w:p>
    <w:p>
      <w:r>
        <w:t>m 3</w:t>
      </w:r>
    </w:p>
    <w:p>
      <w:r>
        <w:t>180.000.000</w:t>
      </w:r>
    </w:p>
    <w:p>
      <w:r>
        <w:t>III120</w:t>
      </w:r>
    </w:p>
    <w:p>
      <w:r>
        <w:t>Các loại khác</w:t>
      </w:r>
    </w:p>
    <w:p>
      <w:r>
        <w:t>III12001</w:t>
      </w:r>
    </w:p>
    <w:p>
      <w:r>
        <w:t>D&lt;25cm</w:t>
      </w:r>
    </w:p>
    <w:p>
      <w:r>
        <w:t>m 3</w:t>
      </w:r>
    </w:p>
    <w:p>
      <w:r>
        <w:t>6.000.000</w:t>
      </w:r>
    </w:p>
    <w:p>
      <w:r>
        <w:t>III12002</w:t>
      </w:r>
    </w:p>
    <w:p>
      <w:r>
        <w:t>25cm≤D&lt;35cm</w:t>
      </w:r>
    </w:p>
    <w:p>
      <w:r>
        <w:t>m 3</w:t>
      </w:r>
    </w:p>
    <w:p>
      <w:r>
        <w:t>8.400.000</w:t>
      </w:r>
    </w:p>
    <w:p>
      <w:r>
        <w:t>III12003</w:t>
      </w:r>
    </w:p>
    <w:p>
      <w:r>
        <w:t>35cm≤D&lt;50cm</w:t>
      </w:r>
    </w:p>
    <w:p>
      <w:r>
        <w:t>m 3</w:t>
      </w:r>
    </w:p>
    <w:p>
      <w:r>
        <w:t>12.000.000</w:t>
      </w:r>
    </w:p>
    <w:p>
      <w:r>
        <w:t>III12004</w:t>
      </w:r>
    </w:p>
    <w:p>
      <w:r>
        <w:t>D≥50 cm</w:t>
      </w:r>
    </w:p>
    <w:p>
      <w:r>
        <w:t>m 3</w:t>
      </w:r>
    </w:p>
    <w:p>
      <w:r>
        <w:t>23.000.000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D≥50 cm</w:t>
      </w:r>
    </w:p>
    <w:p>
      <w:r>
        <w:t>m 3</w:t>
      </w:r>
    </w:p>
    <w:p>
      <w:r>
        <w:t>17.000.000</w:t>
      </w:r>
    </w:p>
    <w:p>
      <w:r>
        <w:t>III203</w:t>
      </w:r>
    </w:p>
    <w:p>
      <w:r>
        <w:t>Lim xanh</w:t>
      </w:r>
    </w:p>
    <w:p>
      <w:r>
        <w:t>III20301</w:t>
      </w:r>
    </w:p>
    <w:p>
      <w:r>
        <w:t>D&lt;25cm</w:t>
      </w:r>
    </w:p>
    <w:p>
      <w:r>
        <w:t>m 3</w:t>
      </w:r>
    </w:p>
    <w:p>
      <w:r>
        <w:t>7.600.000</w:t>
      </w:r>
    </w:p>
    <w:p>
      <w:r>
        <w:t>III20302</w:t>
      </w:r>
    </w:p>
    <w:p>
      <w:r>
        <w:t>25cm≤D&lt;50cm</w:t>
      </w:r>
    </w:p>
    <w:p>
      <w:r>
        <w:t>m 3</w:t>
      </w:r>
    </w:p>
    <w:p>
      <w:r>
        <w:t>14.000.000</w:t>
      </w:r>
    </w:p>
    <w:p>
      <w:r>
        <w:t>III20303</w:t>
      </w:r>
    </w:p>
    <w:p>
      <w:r>
        <w:t>D≥50 cm</w:t>
      </w:r>
    </w:p>
    <w:p>
      <w:r>
        <w:t>m 3</w:t>
      </w:r>
    </w:p>
    <w:p>
      <w:r>
        <w:t>16.000.000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D≥50 cm</w:t>
      </w:r>
    </w:p>
    <w:p>
      <w:r>
        <w:t>m 3</w:t>
      </w:r>
    </w:p>
    <w:p>
      <w:r>
        <w:t>11.500.000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D≥50 cm</w:t>
      </w:r>
    </w:p>
    <w:p>
      <w:r>
        <w:t>m 3</w:t>
      </w:r>
    </w:p>
    <w:p>
      <w:r>
        <w:t>15.000.000</w:t>
      </w:r>
    </w:p>
    <w:p>
      <w:r>
        <w:t>III206</w:t>
      </w:r>
    </w:p>
    <w:p>
      <w:r>
        <w:t>Da đá</w:t>
      </w:r>
    </w:p>
    <w:p>
      <w:r>
        <w:t>m 3</w:t>
      </w:r>
    </w:p>
    <w:p>
      <w:r>
        <w:t>6.500.000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III213</w:t>
      </w:r>
    </w:p>
    <w:p>
      <w:r>
        <w:t>Xoay</w:t>
      </w:r>
    </w:p>
    <w:p>
      <w:r>
        <w:t>III21301</w:t>
      </w:r>
    </w:p>
    <w:p>
      <w:r>
        <w:t>D&lt;25cm</w:t>
      </w:r>
    </w:p>
    <w:p>
      <w:r>
        <w:t>m 3</w:t>
      </w:r>
    </w:p>
    <w:p>
      <w:r>
        <w:t>3.700.000</w:t>
      </w:r>
    </w:p>
    <w:p>
      <w:r>
        <w:t>III21302</w:t>
      </w:r>
    </w:p>
    <w:p>
      <w:r>
        <w:t>25cm≤D&lt;50cm</w:t>
      </w:r>
    </w:p>
    <w:p>
      <w:r>
        <w:t>m 3</w:t>
      </w:r>
    </w:p>
    <w:p>
      <w:r>
        <w:t>5.000.000</w:t>
      </w:r>
    </w:p>
    <w:p>
      <w:r>
        <w:t>III21303</w:t>
      </w:r>
    </w:p>
    <w:p>
      <w:r>
        <w:t>D≥50 cm</w:t>
      </w:r>
    </w:p>
    <w:p>
      <w:r>
        <w:t>m 3</w:t>
      </w:r>
    </w:p>
    <w:p>
      <w:r>
        <w:t>8.000.000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D≥50 cm</w:t>
      </w:r>
    </w:p>
    <w:p>
      <w:r>
        <w:t>m 3</w:t>
      </w:r>
    </w:p>
    <w:p>
      <w:r>
        <w:t>12.000.000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III5031201</w:t>
      </w:r>
    </w:p>
    <w:p>
      <w:r>
        <w:t>D&lt;25cm</w:t>
      </w:r>
    </w:p>
    <w:p>
      <w:r>
        <w:t>m 3</w:t>
      </w:r>
    </w:p>
    <w:p>
      <w:r>
        <w:t>1.000.000</w:t>
      </w:r>
    </w:p>
    <w:p>
      <w:r>
        <w:t>III5031202</w:t>
      </w:r>
    </w:p>
    <w:p>
      <w:r>
        <w:t>25cm≤D&lt;50cm</w:t>
      </w:r>
    </w:p>
    <w:p>
      <w:r>
        <w:t>m 3</w:t>
      </w:r>
    </w:p>
    <w:p>
      <w:r>
        <w:t>2.000.000</w:t>
      </w:r>
    </w:p>
    <w:p>
      <w:r>
        <w:t>III5031203</w:t>
      </w:r>
    </w:p>
    <w:p>
      <w:r>
        <w:t>D≥50cm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w:t>
      </w:r>
    </w:p>
    <w:p>
      <w:r>
        <w:t>490.000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18.000</w:t>
      </w:r>
    </w:p>
    <w:p>
      <w:r>
        <w:t>III80103</w:t>
      </w:r>
    </w:p>
    <w:p>
      <w:r>
        <w:t>6cm≤D&lt;10cm</w:t>
      </w:r>
    </w:p>
    <w:p>
      <w:r>
        <w:t>cây</w:t>
      </w:r>
    </w:p>
    <w:p>
      <w:r>
        <w:t>30.000</w:t>
      </w:r>
    </w:p>
    <w:p>
      <w:r>
        <w:t>III80104</w:t>
      </w:r>
    </w:p>
    <w:p>
      <w:r>
        <w:t>D≥10 cm</w:t>
      </w:r>
    </w:p>
    <w:p>
      <w:r>
        <w:t>cây</w:t>
      </w:r>
    </w:p>
    <w:p>
      <w:r>
        <w:t>40.000</w:t>
      </w:r>
    </w:p>
    <w:p>
      <w:r>
        <w:t>III802</w:t>
      </w:r>
    </w:p>
    <w:p>
      <w:r>
        <w:t>Trúc</w:t>
      </w:r>
    </w:p>
    <w:p>
      <w:r>
        <w:t>cây</w:t>
      </w:r>
    </w:p>
    <w:p>
      <w:r>
        <w:t>7.000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18.000</w:t>
      </w:r>
    </w:p>
    <w:p>
      <w:r>
        <w:t>III80402</w:t>
      </w:r>
    </w:p>
    <w:p>
      <w:r>
        <w:t>6cm≤D&lt;10cm</w:t>
      </w:r>
    </w:p>
    <w:p>
      <w:r>
        <w:t>cây</w:t>
      </w:r>
    </w:p>
    <w:p>
      <w:r>
        <w:t>30.000</w:t>
      </w:r>
    </w:p>
    <w:p>
      <w:r>
        <w:t>III80403</w:t>
      </w:r>
    </w:p>
    <w:p>
      <w:r>
        <w:t>D≥10 cm</w:t>
      </w:r>
    </w:p>
    <w:p>
      <w:r>
        <w:t>cây</w:t>
      </w:r>
    </w:p>
    <w:p>
      <w:r>
        <w:t>40.000</w:t>
      </w:r>
    </w:p>
    <w:p>
      <w:r>
        <w:t>III805</w:t>
      </w:r>
    </w:p>
    <w:p>
      <w:r>
        <w:t>Vầu</w:t>
      </w:r>
    </w:p>
    <w:p>
      <w:r>
        <w:t>III80501</w:t>
      </w:r>
    </w:p>
    <w:p>
      <w:r>
        <w:t>D&lt;6cm</w:t>
      </w:r>
    </w:p>
    <w:p>
      <w:r>
        <w:t>cây</w:t>
      </w:r>
    </w:p>
    <w:p>
      <w:r>
        <w:t>7.700</w:t>
      </w:r>
    </w:p>
    <w:p>
      <w:r>
        <w:t>III80502</w:t>
      </w:r>
    </w:p>
    <w:p>
      <w:r>
        <w:t>6cm≤D&lt;10cm</w:t>
      </w:r>
    </w:p>
    <w:p>
      <w:r>
        <w:t>cây</w:t>
      </w:r>
    </w:p>
    <w:p>
      <w:r>
        <w:t>14.700</w:t>
      </w:r>
    </w:p>
    <w:p>
      <w:r>
        <w:t>III80503</w:t>
      </w:r>
    </w:p>
    <w:p>
      <w:r>
        <w:t>D≥10 cm</w:t>
      </w:r>
    </w:p>
    <w:p>
      <w:r>
        <w:t>cây</w:t>
      </w:r>
    </w:p>
    <w:p>
      <w:r>
        <w:t>21.000</w:t>
      </w:r>
    </w:p>
    <w:p>
      <w:r>
        <w:t>III807</w:t>
      </w:r>
    </w:p>
    <w:p>
      <w:r>
        <w:t>Giang</w:t>
      </w:r>
    </w:p>
    <w:p>
      <w:r>
        <w:t>cây</w:t>
      </w:r>
    </w:p>
    <w:p>
      <w:r>
        <w:t>III80701</w:t>
      </w:r>
    </w:p>
    <w:p>
      <w:r>
        <w:t>D&lt;6cm</w:t>
      </w:r>
    </w:p>
    <w:p>
      <w:r>
        <w:t>cây</w:t>
      </w:r>
    </w:p>
    <w:p>
      <w:r>
        <w:t>6.000</w:t>
      </w:r>
    </w:p>
    <w:p>
      <w:r>
        <w:t>III80702</w:t>
      </w:r>
    </w:p>
    <w:p>
      <w:r>
        <w:t>6cm≤D&lt;10cm</w:t>
      </w:r>
    </w:p>
    <w:p>
      <w:r>
        <w:t>cây</w:t>
      </w:r>
    </w:p>
    <w:p>
      <w:r>
        <w:t>10.000</w:t>
      </w:r>
    </w:p>
    <w:p>
      <w:r>
        <w:t>III80703</w:t>
      </w:r>
    </w:p>
    <w:p>
      <w:r>
        <w:t>D≥10 cm</w:t>
      </w:r>
    </w:p>
    <w:p>
      <w:r>
        <w:t>cây</w:t>
      </w:r>
    </w:p>
    <w:p>
      <w:r>
        <w:t>18.000</w:t>
      </w:r>
    </w:p>
    <w:p>
      <w:r>
        <w:t>III808</w:t>
      </w:r>
    </w:p>
    <w:p>
      <w:r>
        <w:t>Lồ ô</w:t>
      </w:r>
    </w:p>
    <w:p>
      <w:r>
        <w:t>III80801</w:t>
      </w:r>
    </w:p>
    <w:p>
      <w:r>
        <w:t>D&lt;6cm</w:t>
      </w:r>
    </w:p>
    <w:p>
      <w:r>
        <w:t>cây</w:t>
      </w:r>
    </w:p>
    <w:p>
      <w:r>
        <w:t>8.000</w:t>
      </w:r>
    </w:p>
    <w:p>
      <w:r>
        <w:t>III80802</w:t>
      </w:r>
    </w:p>
    <w:p>
      <w:r>
        <w:t>6cm≤D&lt;10cm</w:t>
      </w:r>
    </w:p>
    <w:p>
      <w:r>
        <w:t>cây</w:t>
      </w:r>
    </w:p>
    <w:p>
      <w:r>
        <w:t>15.000</w:t>
      </w:r>
    </w:p>
    <w:p>
      <w:r>
        <w:t>III80803</w:t>
      </w:r>
    </w:p>
    <w:p>
      <w:r>
        <w:t>D≥10 cm</w:t>
      </w:r>
    </w:p>
    <w:p>
      <w:r>
        <w:t>cây</w:t>
      </w:r>
    </w:p>
    <w:p>
      <w:r>
        <w:t>20.000</w:t>
      </w:r>
    </w:p>
    <w:p>
      <w:r>
        <w:t>III9</w:t>
      </w:r>
    </w:p>
    <w:p>
      <w:r>
        <w:t>Trầm hương, kỳ nam</w:t>
      </w:r>
    </w:p>
    <w:p>
      <w:r>
        <w:t>III901</w:t>
      </w:r>
    </w:p>
    <w:p>
      <w:r>
        <w:t>Trầm hương</w:t>
      </w:r>
    </w:p>
    <w:p>
      <w:r>
        <w:t>III90101</w:t>
      </w:r>
    </w:p>
    <w:p>
      <w:r>
        <w:t>loại 1</w:t>
      </w:r>
    </w:p>
    <w:p>
      <w:r>
        <w:t>kg</w:t>
      </w:r>
    </w:p>
    <w:p>
      <w:r>
        <w:t>500.000.000</w:t>
      </w:r>
    </w:p>
    <w:p>
      <w:r>
        <w:t>III90102</w:t>
      </w:r>
    </w:p>
    <w:p>
      <w:r>
        <w:t>loại 2</w:t>
      </w:r>
    </w:p>
    <w:p>
      <w:r>
        <w:t>kg</w:t>
      </w:r>
    </w:p>
    <w:p>
      <w:r>
        <w:t>100.000.000</w:t>
      </w:r>
    </w:p>
    <w:p>
      <w:r>
        <w:t>III90103</w:t>
      </w:r>
    </w:p>
    <w:p>
      <w:r>
        <w:t>Loại 3</w:t>
      </w:r>
    </w:p>
    <w:p>
      <w:r>
        <w:t>kg</w:t>
      </w:r>
    </w:p>
    <w:p>
      <w:r>
        <w:t>20.000.000</w:t>
      </w:r>
    </w:p>
    <w:p>
      <w:r>
        <w:t>Kỳ nam</w:t>
      </w:r>
    </w:p>
    <w:p>
      <w:r>
        <w:t>III90201</w:t>
      </w:r>
    </w:p>
    <w:p>
      <w:r>
        <w:t>Loại 1</w:t>
      </w:r>
    </w:p>
    <w:p>
      <w:r>
        <w:t>kg</w:t>
      </w:r>
    </w:p>
    <w:p>
      <w:r>
        <w:t>1.000.000.000</w:t>
      </w:r>
    </w:p>
    <w:p>
      <w:r>
        <w:t>III90202</w:t>
      </w:r>
    </w:p>
    <w:p>
      <w:r>
        <w:t>Loại 2</w:t>
      </w:r>
    </w:p>
    <w:p>
      <w:r>
        <w:t>kg</w:t>
      </w:r>
    </w:p>
    <w:p>
      <w:r>
        <w:t>770.000.000</w:t>
      </w:r>
    </w:p>
    <w:p>
      <w:r>
        <w:t>III10</w:t>
      </w:r>
    </w:p>
    <w:p>
      <w:r>
        <w:t>Hồi, quế, sa nhân, thảo quả</w:t>
      </w:r>
    </w:p>
    <w:p>
      <w:r>
        <w:t>III1001</w:t>
      </w:r>
    </w:p>
    <w:p>
      <w:r>
        <w:t>Hồi</w:t>
      </w:r>
    </w:p>
    <w:p>
      <w:r>
        <w:t>III100101</w:t>
      </w:r>
    </w:p>
    <w:p>
      <w:r>
        <w:t>Tươi</w:t>
      </w:r>
    </w:p>
    <w:p>
      <w:r>
        <w:t>kg</w:t>
      </w:r>
    </w:p>
    <w:p>
      <w:r>
        <w:t>80.000</w:t>
      </w:r>
    </w:p>
    <w:p>
      <w:r>
        <w:t>III100102</w:t>
      </w:r>
    </w:p>
    <w:p>
      <w:r>
        <w:t>Khô</w:t>
      </w:r>
    </w:p>
    <w:p>
      <w:r>
        <w:t>kg</w:t>
      </w:r>
    </w:p>
    <w:p>
      <w:r>
        <w:t>100.000</w:t>
      </w:r>
    </w:p>
    <w:p>
      <w:r>
        <w:t>III1002</w:t>
      </w:r>
    </w:p>
    <w:p>
      <w:r>
        <w:t>Quế</w:t>
      </w:r>
    </w:p>
    <w:p>
      <w:r>
        <w:t>III100201</w:t>
      </w:r>
    </w:p>
    <w:p>
      <w:r>
        <w:t>Tươi</w:t>
      </w:r>
    </w:p>
    <w:p>
      <w:r>
        <w:t>kg</w:t>
      </w:r>
    </w:p>
    <w:p>
      <w:r>
        <w:t>30.000</w:t>
      </w:r>
    </w:p>
    <w:p>
      <w:r>
        <w:t>III100202</w:t>
      </w:r>
    </w:p>
    <w:p>
      <w:r>
        <w:t>Khô</w:t>
      </w:r>
    </w:p>
    <w:p>
      <w:r>
        <w:t>kg</w:t>
      </w:r>
    </w:p>
    <w:p>
      <w:r>
        <w:t>110.000</w:t>
      </w:r>
    </w:p>
    <w:p>
      <w:r>
        <w:t>III1003</w:t>
      </w:r>
    </w:p>
    <w:p>
      <w:r>
        <w:t>Sa nhân</w:t>
      </w:r>
    </w:p>
    <w:p>
      <w:r>
        <w:t>III100301</w:t>
      </w:r>
    </w:p>
    <w:p>
      <w:r>
        <w:t>Tươi</w:t>
      </w:r>
    </w:p>
    <w:p>
      <w:r>
        <w:t>kg</w:t>
      </w:r>
    </w:p>
    <w:p>
      <w:r>
        <w:t>150.000</w:t>
      </w:r>
    </w:p>
    <w:p>
      <w:r>
        <w:t>III100302</w:t>
      </w:r>
    </w:p>
    <w:p>
      <w:r>
        <w:t>Khô</w:t>
      </w:r>
    </w:p>
    <w:p>
      <w:r>
        <w:t>kg</w:t>
      </w:r>
    </w:p>
    <w:p>
      <w:r>
        <w:t>300.000</w:t>
      </w:r>
    </w:p>
    <w:p>
      <w:r>
        <w:t>III1004</w:t>
      </w:r>
    </w:p>
    <w:p>
      <w:r>
        <w:t>Thảo quả</w:t>
      </w:r>
    </w:p>
    <w:p>
      <w:r>
        <w:t>III100401</w:t>
      </w:r>
    </w:p>
    <w:p>
      <w:r>
        <w:t>Tươi</w:t>
      </w:r>
    </w:p>
    <w:p>
      <w:r>
        <w:t>kg</w:t>
      </w:r>
    </w:p>
    <w:p>
      <w:r>
        <w:t>120.000</w:t>
      </w:r>
    </w:p>
    <w:p>
      <w:r>
        <w:t>III100402</w:t>
      </w:r>
    </w:p>
    <w:p>
      <w:r>
        <w:t>Khô</w:t>
      </w:r>
    </w:p>
    <w:p>
      <w:r>
        <w:t>kg</w:t>
      </w:r>
    </w:p>
    <w:p>
      <w:r>
        <w:t>400.000</w:t>
      </w:r>
    </w:p>
    <w:p>
      <w:r>
        <w:t>PHỤ LỤC IV</w:t>
      </w:r>
    </w:p>
    <w:p>
      <w:r>
        <w:t>BẢNG GIÁ TÍNH THUẾ TÀI NGUYÊN ĐỐI VỚI NƯỚC THIÊN NHIÊN</w:t>
      </w:r>
    </w:p>
    <w:p>
      <w:r>
        <w:t>(Ban hành kèm theo Quyết định số 77/2024/QĐ-UBND ngày 27/12/2024 của UBND tỉnh Cao Bằng)</w:t>
      </w:r>
    </w:p>
    <w:p>
      <w:r>
        <w:t>Mã nhóm, loại tài nguyên</w:t>
      </w:r>
    </w:p>
    <w:p>
      <w:r>
        <w:t>Tên nhóm, loại tài nguyên</w:t>
      </w:r>
    </w:p>
    <w:p>
      <w:r>
        <w:t>Đơn vị tính</w:t>
      </w:r>
    </w:p>
    <w:p>
      <w:r>
        <w:t>Giá tính thuế (Đồng)</w:t>
      </w:r>
    </w:p>
    <w:p>
      <w:r>
        <w:t>Cấp</w:t>
      </w:r>
    </w:p>
    <w:p>
      <w:r>
        <w:t>Cấp</w:t>
      </w:r>
    </w:p>
    <w:p>
      <w:r>
        <w:t>Cấp</w:t>
      </w:r>
    </w:p>
    <w:p>
      <w:r>
        <w:t>Cấp</w:t>
      </w:r>
    </w:p>
    <w:p>
      <w:r>
        <w:t>Cấp</w:t>
      </w:r>
    </w:p>
    <w:p>
      <w:r>
        <w:t>Cấp</w:t>
      </w:r>
    </w:p>
    <w:p>
      <w:r>
        <w:t>1</w:t>
      </w:r>
    </w:p>
    <w:p>
      <w:r>
        <w:t>2</w:t>
      </w:r>
    </w:p>
    <w:p>
      <w:r>
        <w:t>3</w:t>
      </w:r>
    </w:p>
    <w:p>
      <w:r>
        <w:t>4</w:t>
      </w:r>
    </w:p>
    <w:p>
      <w:r>
        <w:t>5</w:t>
      </w:r>
    </w:p>
    <w:p>
      <w:r>
        <w:t>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4.700</w:t>
      </w:r>
    </w:p>
    <w:p>
      <w:r>
        <w:t>V3</w:t>
      </w:r>
    </w:p>
    <w:p>
      <w:r>
        <w:t>Nước thiên nhiên dùng cho mục đích khác</w:t>
      </w:r>
    </w:p>
    <w:p>
      <w:r>
        <w:t>V301</w:t>
      </w:r>
    </w:p>
    <w:p>
      <w:r>
        <w:t>Nước thiên nhiên dùng cho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3.000</w:t>
      </w:r>
    </w:p>
    <w:p>
      <w:r>
        <w:t>(*) Giá tài nguyên phổ biến trên thị trường biến động lớn, biến động từ 20% trở lên so với Khung giá tính thuế do Bộ Tài chính ban hành, Ủy ban nhân dân cấp tỉnh gửi văn bản về Bộ Tài chính để cung cấp thông tin kèm theo đề xuất, hồ sơ và phương án làm cơ sở xem xét việc điều chỉnh Khung giá tính thuế tài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