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77/2024/QĐ-UBND</w:t>
      </w:r>
    </w:p>
    <w:p>
      <w:r>
        <w:t>Thừa Thiên Huế, ngày 18 tháng 10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Khoa học và Công nghệ.</w:t>
      </w:r>
    </w:p>
    <w:p>
      <w:r>
        <w:t>QUYẾT ĐỊNH:</w:t>
      </w:r>
    </w:p>
    <w:p>
      <w:r>
        <w:t>Điều 1. Bãi bỏ toàn bộ các quyết định</w:t>
      </w:r>
    </w:p>
    <w:p>
      <w:r>
        <w:t>Bãi bỏ toàn bộ các Quyết định:</w:t>
      </w:r>
    </w:p>
    <w:p>
      <w:r>
        <w:t>1. Quyết định số 72/2020/QĐ-UBND ngày 31/12/2020 của Ủy ban nhân dân tỉnh Thừa Thiên Huế ban hành Quy chế quản lý nhiệm vụ khoa học và công nghệ có sử dụng ngân sách nhà nước địa phương.</w:t>
      </w:r>
    </w:p>
    <w:p>
      <w:r>
        <w:t>2. Quyết định số 56/2023/QĐ-UBND ngày 09/10/2023 của Ủy ban nhân dân tỉnh Thừa Thiên Huế sửa đổi, bổ sung một số điều của Quy chế quản lý nhiệm vụ khoa học và công nghệ có sử dụng ngân sách nhà nước địa phương ban hành kèm theo Quyết định số 72/2020/QĐ-UBND ngày 31 tháng 12 năm 2020 của Ủy ban nhân dân tỉnh.</w:t>
      </w:r>
    </w:p>
    <w:p>
      <w:r>
        <w:t>Điều 2. Điều khoản thi hành</w:t>
      </w:r>
    </w:p>
    <w:p>
      <w:r>
        <w:t>1. Quyết định này có hiệu lực từ ngày 28 tháng 10 năm 2024.</w:t>
      </w:r>
    </w:p>
    <w:p>
      <w:r>
        <w:t>2. Các nhiệm vụ khoa học và công nghệ thuộc thẩm quyền của Ủy ban nhân dân tỉnh thực hiện theo quy định của Luật Khoa học và Công nghệ số 29/2013/QH13 và các văn bản hướng dẫn thi hành.</w:t>
      </w:r>
    </w:p>
    <w:p>
      <w:r>
        <w:t>3. Chánh Văn phòng Ủy ban nhân dân tỉnh, Giám đốc các Sở; Thủ trưởng các ban, ngành cấp tỉnh; Chủ tịch Ủy ban nhân dân các huyện, thị xã và thành phố Huế; Thủ trưởng các cơ quan, đơn vị có liên quan chịu trách nhiệm thi hành quyết định này./.</w:t>
      </w:r>
    </w:p>
    <w:p>
      <w:r>
        <w:t>Nơi nhận:</w:t>
      </w:r>
    </w:p>
    <w:p>
      <w:r>
        <w:t>- Như Điều 2;</w:t>
      </w:r>
    </w:p>
    <w:p>
      <w:r>
        <w:t>- Bộ Khoa học và Công nghệ;</w:t>
      </w:r>
    </w:p>
    <w:p>
      <w:r>
        <w:t>- Cục kiểm tra VBQPPL (Bộ Tư pháp);</w:t>
      </w:r>
    </w:p>
    <w:p>
      <w:r>
        <w:t>- TT. TU, TT. HĐND tỉnh, UB MTTQ VN tỉnh;</w:t>
      </w:r>
    </w:p>
    <w:p>
      <w:r>
        <w:t>- CT và các PCT UBND tỉnh;</w:t>
      </w:r>
    </w:p>
    <w:p>
      <w:r>
        <w:t>- Đoàn ĐB Quốc hội tỉnh;</w:t>
      </w:r>
    </w:p>
    <w:p>
      <w:r>
        <w:t>- Sở, ban, ngành cấp tỉnh;</w:t>
      </w:r>
    </w:p>
    <w:p>
      <w:r>
        <w:t>- TT. HĐND, UBND các huyện, TX, TP Huế;</w:t>
      </w:r>
    </w:p>
    <w:p>
      <w:r>
        <w:t>- CVP, các PCVP UBND tỉnh;</w:t>
      </w:r>
    </w:p>
    <w:p>
      <w:r>
        <w:t>- Cổng TTĐT tỉnh;</w:t>
      </w:r>
    </w:p>
    <w:p>
      <w:r>
        <w:t>- Công báo tỉnh;</w:t>
      </w:r>
    </w:p>
    <w:p>
      <w:r>
        <w:t>- Lưu: VT, CN.</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