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766/QĐ-UBND năm 2024 phê duyệt Quy trình nội bộ trong giải quyết thủ tục hành chính thuộc thẩm quyền quản lý của Sở Giao thông vận tải áp dụng tại Ủy ban nhân dân cấp huyện, thị xã, thành phố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766/QĐ-UBND</w:t>
      </w:r>
    </w:p>
    <w:p>
      <w:r>
        <w:t>An Giang, ngày 13 tháng 5 năm 2024</w:t>
      </w:r>
    </w:p>
    <w:p>
      <w:r>
        <w:t>QUYẾT ĐỊNH</w:t>
      </w:r>
    </w:p>
    <w:p>
      <w:r>
        <w:t>VỀ VIỆC PHÊ DUYỆT QUY TRÌNH NỘI BỘ TRONG GIẢI QUYẾT THỦ TỤC HÀNH CHÍNH THUỘC THẨM QUYỀN QUẢN LÝ CỦA SỞ GIAO THÔNG VẬN TẢI ÁP DỤNG TẠI ỦY BAN NHÂN DÂN CẤP HUYỆN, THỊ XÃ, THÀNH PHỐ TRÊN ĐỊA BÀN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552/QĐ-UBND ngày 03/4/2024 của Ủy ban nhân dân tỉnh về việc công bố danh mục thủ tục hành chính được sửa đổi, bổ sung trong lĩnh vực Đường thủy nội địa thuộc phạm vi chức năng quản lý, thẩm quyền giải quyết của Sở Giao thông vận tải tỉnh An Giang;</w:t>
      </w:r>
    </w:p>
    <w:p>
      <w:r>
        <w:t>Theo đề nghị của Giám đốc Sở Giao thông vận tải tại Tờ trình số 890/TTr- SGTVT ngày 03 tháng 5 năm 2024.</w:t>
      </w:r>
    </w:p>
    <w:p>
      <w:r>
        <w:t>QUYẾT ĐỊNH:</w:t>
      </w:r>
    </w:p>
    <w:p>
      <w:r>
        <w:t>Điều 1.    Phê duyệt kèm theo Quyết định này Quy trình nội bộ trong giải quyết thủ tục hành chính thuộc thẩm quyền quản lý của Sở Giao thông vận tải áp dụng tại UBND cấp huyện, thị xã, thành phố trên địa bàn tỉnh An Giang.</w:t>
      </w:r>
    </w:p>
    <w:p>
      <w:r>
        <w:t>Điều 2.  Quyết định này có hiệu lực kể từ ngày ký.</w:t>
      </w:r>
    </w:p>
    <w:p>
      <w:r>
        <w:t>Thay thế Quy trình nội bộ số 22, số 37, số 16, số 17, số 18, số 19; Mục III.</w:t>
      </w:r>
    </w:p>
    <w:p>
      <w:r>
        <w:t>Lĩnh vực đường thủy nội địa; tại phụ lục ban hành kèm theo Quyết định số 1314/QĐ-UBND ngày 15 tháng 8 năm 2023 của Ủy ban nhân dân tỉnh về việc phê duyệt Quy trình nội bộ trong giải quyết thủ tục hành chính thuộc thẩm quyền giải quyết của Sở Giao thông vận tải tỉnh An Giang.</w:t>
      </w:r>
    </w:p>
    <w:p>
      <w:r>
        <w:t>Giao Sở Thông tin và Truyền thông chủ trì, phối hợp với Sở Giao thông vận tải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Giao thông vận tải tỉnh An Giang, Giám đốc Sở Thông tin và Truyền thông, Thủ trưởng các Sở, ban, ngành; UBND các huyện, thị xã, thành phố; UBND xã, phường, thị trấn và các tổ chức, cá nhân có liên quan chịu trách nhiệm thi hành Quyết định này./.</w:t>
      </w:r>
    </w:p>
    <w:p>
      <w:r>
        <w:t>Nơi nhận:</w:t>
      </w:r>
    </w:p>
    <w:p>
      <w:r>
        <w:t>- Như Điều 3;</w:t>
      </w:r>
    </w:p>
    <w:p>
      <w:r>
        <w:t>- Bộ Giao thông vận tải;</w:t>
      </w:r>
    </w:p>
    <w:p>
      <w:r>
        <w:t>- Cục kiểm soát TTHC - VPCP;</w:t>
      </w:r>
    </w:p>
    <w:p>
      <w:r>
        <w:t>- TT. UBND tỉnh;</w:t>
      </w:r>
    </w:p>
    <w:p>
      <w:r>
        <w:t>- Các Sở, ban, ngành tỉnh;</w:t>
      </w:r>
    </w:p>
    <w:p>
      <w:r>
        <w:t>- UBND các huyện, thị xã, thành phố;</w:t>
      </w:r>
    </w:p>
    <w:p>
      <w:r>
        <w:t>- VP. UBND tỉnh: LĐVP, TH;</w:t>
      </w:r>
    </w:p>
    <w:p>
      <w:r>
        <w:t>- Trung tâm Phục vụ hành chính công tỉnh;</w:t>
      </w:r>
    </w:p>
    <w:p>
      <w:r>
        <w:t>- Website tỉnh;</w:t>
      </w:r>
    </w:p>
    <w:p>
      <w:r>
        <w:t>- Viễn thông An Giang (VNPT);</w:t>
      </w:r>
    </w:p>
    <w:p>
      <w:r>
        <w:t>- Lưu: VT, TH.</w:t>
      </w:r>
    </w:p>
    <w:p>
      <w:r>
        <w:t>KT. CHỦ TỊCH</w:t>
      </w:r>
    </w:p>
    <w:p>
      <w:r>
        <w:t>PHÓ CHỦ TỊCH</w:t>
      </w:r>
    </w:p>
    <w:p>
      <w:r>
        <w:t>Lê Văn Phước</w:t>
      </w:r>
    </w:p>
    <w:p>
      <w:r>
        <w:t>PHỤ LỤC</w:t>
      </w:r>
    </w:p>
    <w:p>
      <w:r>
        <w:t>QUY TRÌNH NỘI BỘ TRONG GIẢI QUYẾT THỦ TỤC HÀNH CHÍNH THUỘC THẨM QUYỀN QUẢN LÝ CỦA SỞ GIAO THÔNG VẬN TẢI ÁP DỤNG TẠI ỦY BAN NHÂN DÂN CẤP HUYỆN, THỊ XÃ, THÀNH PHỐ TRÊN ĐỊA BÀN TỈNH AN GIANG</w:t>
      </w:r>
    </w:p>
    <w:p>
      <w:r>
        <w:t>(Ban hành kèm theo Quyết định số 766/QĐ-UBND ngày 13/5/2024 của Chủ tịch UBND tỉnh An Giang)</w:t>
      </w:r>
    </w:p>
    <w:p>
      <w:r>
        <w:t>1.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UBND HUYỆN</w:t>
      </w:r>
    </w:p>
    <w:p>
      <w:r>
        <w:t>QUY TRÌNH</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 Quản lý Đô thị/ Kinh tế - Hạ tầng</w:t>
      </w:r>
    </w:p>
    <w:p>
      <w:r>
        <w:t>Chủ tịch</w:t>
      </w:r>
    </w:p>
    <w:p>
      <w:r>
        <w:t>Ủy ban nhân dân cấp huyện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tại huyện, thị xã, thành phố</w:t>
      </w:r>
    </w:p>
    <w:p>
      <w:r>
        <w:t>2. PHẠM VI</w:t>
      </w:r>
    </w:p>
    <w:p>
      <w:r>
        <w:t>Áp dụng đối với cán bộ, công chức thuộc UBND huyện; các tổ chức, cá nhân ở địa phương có nhu cầu</w:t>
      </w:r>
    </w:p>
    <w:p>
      <w:r>
        <w:t>3. TÀI LIỆU VIỆN DẪN</w:t>
      </w:r>
    </w:p>
    <w:p>
      <w:r>
        <w:t>- Tiêu chuẩn quốc gia TCVN ISO 9001:2015</w:t>
      </w:r>
    </w:p>
    <w:p>
      <w:r>
        <w:t>- Các văn bản pháp quy liên quan đề cập tại mục 5.1</w:t>
      </w:r>
    </w:p>
    <w:p>
      <w:r>
        <w:t>4. ĐỊNH NGHĨA/ VIẾT TẮT</w:t>
      </w:r>
    </w:p>
    <w:p>
      <w:r>
        <w:t>- UBND huyện: Ủy ban nhân dân huyện</w:t>
      </w:r>
    </w:p>
    <w:p>
      <w:r>
        <w:t>- PHÒNG QLĐT/KTHT: Phòng Quản lý Đô thị/ Kinh tế hạ tầng</w:t>
      </w:r>
    </w:p>
    <w:p>
      <w:r>
        <w:t>5. NỘI DUNG QUY TRÌNH</w:t>
      </w:r>
    </w:p>
    <w:p>
      <w:r>
        <w:t>5.1</w:t>
      </w:r>
    </w:p>
    <w:p>
      <w:r>
        <w:t>Cơ sở pháp lý:</w:t>
      </w:r>
    </w:p>
    <w:p>
      <w:r>
        <w:t>- Nghị định số 48/2019/NĐ-CP ngày 05/6/2019 của Chính phủ quy định về quản lý hoạt động của phương tiện phục vụ vui chơi, giải trí dưới nước;</w:t>
      </w:r>
    </w:p>
    <w:p>
      <w:r>
        <w:t>-  Nghị định số 19/2024/NĐ-CP ngày 23/02/2024 sửa đổi, bổ sung một số điều của Nghị định số 48/2019/NĐ-CP ngày 05/6/2019 của Chính phủ quy định về quản lý hoạt động của phương tiện phục vụ vui chơi, giải trí dưới nước.</w:t>
      </w:r>
    </w:p>
    <w:p>
      <w:r>
        <w:t>-  Quyết định số 552/QĐ-UBND ngày 03/4/2024 của Ủy ban nhân dân tỉnh về việc công bố danh mục thủ tục hành chính được sửa đổi, bổ sung trong lĩnh vực Đường thủy nội địa thuộc phạm vi chức năng quản lý, thẩm quyền giải quyết của Sở Giao thông vận tải tỉnh An Giang</w:t>
      </w:r>
    </w:p>
    <w:p>
      <w:r>
        <w:t>5.2</w:t>
      </w:r>
    </w:p>
    <w:p>
      <w:r>
        <w:t>Điều kiện thực hiện Thủ tục hành chính: Không</w:t>
      </w:r>
    </w:p>
    <w:p>
      <w:r>
        <w:t>5.3</w:t>
      </w:r>
    </w:p>
    <w:p>
      <w:r>
        <w:t>Thành phần hồ sơ</w:t>
      </w:r>
    </w:p>
    <w:p>
      <w:r>
        <w:t>Bản chính</w:t>
      </w:r>
    </w:p>
    <w:p>
      <w:r>
        <w:t>Bản sao</w:t>
      </w:r>
    </w:p>
    <w:p>
      <w:r>
        <w:t>5.3.1</w:t>
      </w:r>
    </w:p>
    <w:p>
      <w:r>
        <w:t>- Hồ sơ công bố vùng hoạt động có dự án đầu tư xây dựng (01 bộ hồ sơ, mỗi loại 01 bản), gồm:</w:t>
      </w:r>
    </w:p>
    <w:p>
      <w:r>
        <w:t>- Bản chính hoặc biểu mẫu điện tử Đơn đề nghị theo Mẫu;</w:t>
      </w:r>
    </w:p>
    <w:p>
      <w:r>
        <w:t>x</w:t>
      </w:r>
    </w:p>
    <w:p>
      <w:r>
        <w:t>- Bản chính hoặc bản điện tử hoặc bản sao điện tử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r>
        <w:t>x</w:t>
      </w:r>
    </w:p>
    <w:p>
      <w:r>
        <w:t>- Bản sao có chứng thực hoặc bản điện tử hoặc bản sao điện tử quyết định phê duyệt dự án (nếu có);</w:t>
      </w:r>
    </w:p>
    <w:p>
      <w:r>
        <w:t>x</w:t>
      </w:r>
    </w:p>
    <w:p>
      <w:r>
        <w:t>- Bản chính hoặc bản điện tử hoặc bản sao điện tử Phương án bảo đảm an ninh, an toàn, cứu hộ, cứu nạn và ngăn ngừa ô nhiễm môi trường;</w:t>
      </w:r>
    </w:p>
    <w:p>
      <w:r>
        <w:t>x</w:t>
      </w:r>
    </w:p>
    <w:p>
      <w:r>
        <w:t>- Bản chính hoặc bản điện tử hoặc bản sao điện tử bản vẽ hoàn công công trình, bao gồm cả hải đồ hoặc bản đồ thể hiện vị trí.</w:t>
      </w:r>
    </w:p>
    <w:p>
      <w:r>
        <w:t>x</w:t>
      </w:r>
    </w:p>
    <w:p>
      <w:r>
        <w:t>5.3.1</w:t>
      </w:r>
    </w:p>
    <w:p>
      <w:r>
        <w:t>- Hồ sơ công bố vùng hoạt động không có dự án đầu tư xây dựng (01 bộ hồ sơ, mỗi loại 01 bản), gồm:</w:t>
      </w:r>
    </w:p>
    <w:p>
      <w:r>
        <w:t>- Bản chính hoặc biểu mẫu điện tử Đơn đề nghị theo Mẫu;</w:t>
      </w:r>
    </w:p>
    <w:p>
      <w:r>
        <w:t>x</w:t>
      </w:r>
    </w:p>
    <w:p>
      <w:r>
        <w:t>- Bản chính hoặc bản điện tử hoặc bản sao điện tử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r>
        <w:t>x</w:t>
      </w:r>
    </w:p>
    <w:p>
      <w:r>
        <w:t>- Bản chính hoặc bản điện tử hoặc bản sao điện tử phương án bảo đảm an ninh, an toàn, cứu hộ, cứu nạn và ngăn ngừa ô nhiễm môi trường.</w:t>
      </w:r>
    </w:p>
    <w:p>
      <w:r>
        <w:t>x</w:t>
      </w:r>
    </w:p>
    <w:p>
      <w:r>
        <w:t>5.4</w:t>
      </w:r>
    </w:p>
    <w:p>
      <w:r>
        <w:t>Số lượng hồ sơ:  01 bộ hồ sơ</w:t>
      </w:r>
    </w:p>
    <w:p>
      <w:r>
        <w:t>5.5</w:t>
      </w:r>
    </w:p>
    <w:p>
      <w:r>
        <w:t>Thời gian xử lý: 05  ngày (40 giờ) làm việc</w:t>
      </w:r>
    </w:p>
    <w:p>
      <w:r>
        <w:t>5.6</w:t>
      </w:r>
    </w:p>
    <w:p>
      <w:r>
        <w:t>Nơi tiếp nhận và trả kết quả:  Hồ sơ được nộp trực tiếp tại Bộ phận tiếp nhận và trả cấp huyện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Bộ phận TN&amp;TK Q Huyện</w:t>
      </w:r>
    </w:p>
    <w:p>
      <w:r>
        <w:t>Cán bộ Tiếp nhận</w:t>
      </w:r>
    </w:p>
    <w:p>
      <w:r>
        <w:t>04 giờ</w:t>
      </w:r>
    </w:p>
    <w:p>
      <w:r>
        <w:t>Kiểm tra thành phần hồ sơ:</w:t>
      </w:r>
    </w:p>
    <w:p>
      <w:r>
        <w:t>- Nếu hồ sơ đầy đủ:</w:t>
      </w:r>
    </w:p>
    <w:p>
      <w:r>
        <w:t>+ In phiếu tiếp nhận hồ sơ và hẹn trả kết quả.</w:t>
      </w:r>
    </w:p>
    <w:p>
      <w:r>
        <w:t>+ Chuyển hồ sơ.</w:t>
      </w:r>
    </w:p>
    <w:p>
      <w:r>
        <w:t>- Nếu hồ sơ không đầy đủ: trả lại ngay và hướng dẫn tổ chức, cá nhân hoàn thiện lại hồ sơ.</w:t>
      </w:r>
    </w:p>
    <w:p>
      <w:r>
        <w:t>Bước 2</w:t>
      </w:r>
    </w:p>
    <w:p>
      <w:r>
        <w:t>Phòng Quản lý đô thị/ Kinh tế - Hạ tầng</w:t>
      </w:r>
    </w:p>
    <w:p>
      <w:r>
        <w:t>Lãnh đạo Phòng</w:t>
      </w:r>
    </w:p>
    <w:p>
      <w:r>
        <w:t>04 giờ</w:t>
      </w:r>
    </w:p>
    <w:p>
      <w:r>
        <w:t>- Duyệt hồ sơ</w:t>
      </w:r>
    </w:p>
    <w:p>
      <w:r>
        <w:t>- Chuyển cho chuyên viên xử lý</w:t>
      </w:r>
    </w:p>
    <w:p>
      <w:r>
        <w:t>chuyên viên xử lý</w:t>
      </w:r>
    </w:p>
    <w:p>
      <w:r>
        <w:t>16 giờ</w:t>
      </w:r>
    </w:p>
    <w:p>
      <w:r>
        <w:t>- Kiểm tra tính hợp lệ hồ sơ (nếu hồ sơ chưa hợp lệ, trong thời hạn 02 ngày làm việc, kể từ ngày nhận được hồ sơ, hướng dẫn tổ chức, cá nhân hoàn thiện hồ sơ theo quy định)</w:t>
      </w:r>
    </w:p>
    <w:p>
      <w:r>
        <w:t>- Xử lý, thẩm định hồ sơ</w:t>
      </w:r>
    </w:p>
    <w:p>
      <w:r>
        <w:t>- Trình lãnh đạo Phòng</w:t>
      </w:r>
    </w:p>
    <w:p>
      <w:r>
        <w:t>- Lưu trữ hồ sơ</w:t>
      </w:r>
    </w:p>
    <w:p>
      <w:r>
        <w:t>Lãnh đạo phòng</w:t>
      </w:r>
    </w:p>
    <w:p>
      <w:r>
        <w:t>04 giờ</w:t>
      </w:r>
    </w:p>
    <w:p>
      <w:r>
        <w:t>- Trình lãnh đạo huyện phê duyệt</w:t>
      </w:r>
    </w:p>
    <w:p>
      <w:r>
        <w:t>Bước 3</w:t>
      </w:r>
    </w:p>
    <w:p>
      <w:r>
        <w:t>UBND huyện</w:t>
      </w:r>
    </w:p>
    <w:p>
      <w:r>
        <w:t>Lãnh đạo UBND huyện</w:t>
      </w:r>
    </w:p>
    <w:p>
      <w:r>
        <w:t>08 giờ</w:t>
      </w:r>
    </w:p>
    <w:p>
      <w:r>
        <w:t>- Phê duyệt kết quả</w:t>
      </w:r>
    </w:p>
    <w:p>
      <w:r>
        <w:t>Bước 4</w:t>
      </w:r>
    </w:p>
    <w:p>
      <w:r>
        <w:t>Văn phòng UBND huyện</w:t>
      </w:r>
    </w:p>
    <w:p>
      <w:r>
        <w:t>Cán bộ Văn Phòng</w:t>
      </w:r>
    </w:p>
    <w:p>
      <w:r>
        <w:t>04 giờ</w:t>
      </w:r>
    </w:p>
    <w:p>
      <w:r>
        <w:t>- Đóng dấu, ký số</w:t>
      </w:r>
    </w:p>
    <w:p>
      <w:r>
        <w:t>- Gửi kết quả về cơ quan chuyên môn vào sổ.</w:t>
      </w:r>
    </w:p>
    <w:p>
      <w:r>
        <w:t>- Chuyển Bộ phận TN&amp;TKQ Huyện</w:t>
      </w:r>
    </w:p>
    <w:p>
      <w:r>
        <w:t>Bước 5</w:t>
      </w:r>
    </w:p>
    <w:p>
      <w:r>
        <w:t>Bộ phận TN&amp;TK Q Huyện</w:t>
      </w:r>
    </w:p>
    <w:p>
      <w:r>
        <w:t>Cán bộ Tiếp nhận</w:t>
      </w:r>
    </w:p>
    <w:p>
      <w:r>
        <w:t>- Trả kết quả cho tổ chức, cá nhân</w:t>
      </w:r>
    </w:p>
    <w:p>
      <w:r>
        <w:t>6. BIỂU MẪU</w:t>
      </w:r>
    </w:p>
    <w:p>
      <w:r>
        <w:t>TT</w:t>
      </w:r>
    </w:p>
    <w:p>
      <w:r>
        <w:t>Mã hiệu</w:t>
      </w:r>
    </w:p>
    <w:p>
      <w:r>
        <w:t>Tên biểu mẫu</w:t>
      </w:r>
    </w:p>
    <w:p>
      <w:r>
        <w:t>1</w:t>
      </w:r>
    </w:p>
    <w:p>
      <w:r>
        <w:t>Mẫu đơn</w:t>
      </w:r>
    </w:p>
    <w:p>
      <w:r>
        <w:t>Đơn đề nghị Công bố vùng hoạt động vui chơi giải trí dưới nước</w:t>
      </w:r>
    </w:p>
    <w:p>
      <w:r>
        <w:t>7. HỒ SƠ LƯU</w:t>
      </w:r>
    </w:p>
    <w:p>
      <w:r>
        <w:t>Hồ sơ lưu bao gồm các tài liệu sau:</w:t>
      </w:r>
    </w:p>
    <w:p>
      <w:r>
        <w:t>TT</w:t>
      </w:r>
    </w:p>
    <w:p>
      <w:r>
        <w:t>Tài liệu trong hồ sơ</w:t>
      </w:r>
    </w:p>
    <w:p>
      <w:r>
        <w:t>1</w:t>
      </w:r>
    </w:p>
    <w:p>
      <w:r>
        <w:t>Các hồ sơ, giấy tờ tại mục 5.3</w:t>
      </w:r>
    </w:p>
    <w:p>
      <w:r>
        <w:t>2</w:t>
      </w:r>
    </w:p>
    <w:p>
      <w:r>
        <w:t>Văn bản ý kiến của cơ quan liên quan</w:t>
      </w:r>
    </w:p>
    <w:p>
      <w:r>
        <w:t>Hồ sơ được lưu tại phòng Chuyên môn, thời gian lưu trữ theo quy định hiện hành.</w:t>
      </w:r>
    </w:p>
    <w:p>
      <w:r>
        <w:t>Mẫu đơn đề nghị:</w:t>
      </w:r>
    </w:p>
    <w:p>
      <w:r>
        <w:t>TÊN TỔ CHỨC</w:t>
      </w:r>
    </w:p>
    <w:p>
      <w:r>
        <w:t>-------</w:t>
      </w:r>
    </w:p>
    <w:p>
      <w:r>
        <w:t>CỘNG HÒA XÃ HỘI CHỦ NGHĨA VIỆT NAM</w:t>
      </w:r>
    </w:p>
    <w:p>
      <w:r>
        <w:t>Độc lập - Tự do - Hạnh phúc</w:t>
      </w:r>
    </w:p>
    <w:p>
      <w:r>
        <w:t>---------------</w:t>
      </w:r>
    </w:p>
    <w:p>
      <w:r>
        <w:t>Số:      /ĐĐN-…………….(1)</w:t>
      </w:r>
    </w:p>
    <w:p>
      <w:r>
        <w:t>…….(địa danh), ngày tháng năm 20……</w:t>
      </w:r>
    </w:p>
    <w:p>
      <w:r>
        <w:t>ĐƠN ĐỀ NGHỊ</w:t>
      </w:r>
    </w:p>
    <w:p>
      <w:r>
        <w:t>Công bố vùng hoạt động vui chơi giải trí dưới nước ………...(2)</w:t>
      </w:r>
    </w:p>
    <w:p>
      <w:r>
        <w:t>Kính gửi: ………………………(3).............................</w:t>
      </w:r>
    </w:p>
    <w:p>
      <w:r>
        <w:t>1. Căn cứ pháp lý</w:t>
      </w:r>
    </w:p>
    <w:p>
      <w:r>
        <w:t>Căn cứ Nghị định số………../2019/NĐ-CP ngày ... tháng …..năm 2019 của Chính phủ quy định về quản lý hoạt động của phương tiện phục vụ vui chơi giải trí dưới nước.</w:t>
      </w:r>
    </w:p>
    <w:p>
      <w:r>
        <w:t>Căn cứ ......................................................(4) …………………………………………..</w:t>
      </w:r>
    </w:p>
    <w:p>
      <w:r>
        <w:t>2. Nội dung đề xuất</w:t>
      </w:r>
    </w:p>
    <w:p>
      <w:r>
        <w:t>a) Chiều dài vùng hoạt động: ………………km (từ………….…....đến……...……….);</w:t>
      </w:r>
    </w:p>
    <w:p>
      <w:r>
        <w:t>b) Chiều rộng vùng hoạt động: …...………...km (từ………………đến………….….. );</w:t>
      </w:r>
    </w:p>
    <w:p>
      <w:r>
        <w:t>c) Tọa độ các điểm xác định vùng hoạt động (theo Hệ quy chiếu và Hệ tọa độ quốc gia VN-2000):………………………………………………………………………………</w:t>
      </w:r>
    </w:p>
    <w:p>
      <w:r>
        <w:t>d) Thời gian bắt đầu thực hiện khai thác .........................................................................</w:t>
      </w:r>
    </w:p>
    <w:p>
      <w:r>
        <w:t>đ) Các nội dung...........…………..……. (5).......................................................... kính đề nghị ……(3) ……...xem xét, công bố vùng hoạt động ……………..(2) …………</w:t>
      </w:r>
    </w:p>
    <w:p>
      <w:r>
        <w:t>Xin trân trọng cảm ơn./.</w:t>
      </w:r>
    </w:p>
    <w:p>
      <w:r>
        <w:t>Nơi nhận:</w:t>
      </w:r>
    </w:p>
    <w:p>
      <w:r>
        <w:t>- Như trên;</w:t>
      </w:r>
    </w:p>
    <w:p>
      <w:r>
        <w:t>- Lưu: VT, …….(7)</w:t>
      </w:r>
    </w:p>
    <w:p>
      <w:r>
        <w:t>THỦ TRƯỞNG (6)</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công bố theo quy định tại Nghị định này.</w:t>
      </w:r>
    </w:p>
    <w:p>
      <w:r>
        <w:t>(4) Nêu: Quyết định phê duyệt (nếu có).</w:t>
      </w:r>
    </w:p>
    <w:p>
      <w:r>
        <w:t>(5) Tên cơ quan, tổ chức, cá nhân.</w:t>
      </w:r>
    </w:p>
    <w:p>
      <w:r>
        <w:t>(6) Thẩm quyền ký là Thủ trưởng cơ quan, tổ chức, cá nhân.</w:t>
      </w:r>
    </w:p>
    <w:p>
      <w:r>
        <w:t>(7) Chữ viết tắt tên cơ quan tham mưu và số lượng bản lưu (nếu cần).</w:t>
      </w:r>
    </w:p>
    <w:p>
      <w:r>
        <w:t>2.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UBND HUYỆN</w:t>
      </w:r>
    </w:p>
    <w:p>
      <w:r>
        <w:t>QUY TRÌNH</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 Quản lý Đô thị/ Kinh tế - Hạ tầng</w:t>
      </w:r>
    </w:p>
    <w:p>
      <w:r>
        <w:t>Chủ tịch</w:t>
      </w:r>
    </w:p>
    <w:p>
      <w:r>
        <w:t>Ủy ban nhân dân cấp huyện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tại huyện, thị xã, thành phố</w:t>
      </w:r>
    </w:p>
    <w:p>
      <w:r>
        <w:t>2. PHẠM VI</w:t>
      </w:r>
    </w:p>
    <w:p>
      <w:r>
        <w:t>Áp dụng đối với cán bộ, công chức thuộc UBND huyện; các tổ chức, cá nhân ở địa phương có nhu cầu</w:t>
      </w:r>
    </w:p>
    <w:p>
      <w:r>
        <w:t>3. TÀI LIỆU VIỆN DẪN</w:t>
      </w:r>
    </w:p>
    <w:p>
      <w:r>
        <w:t>- Tiêu chuẩn quốc gia TCVN ISO 9001:2015</w:t>
      </w:r>
    </w:p>
    <w:p>
      <w:r>
        <w:t>- Các văn bản pháp quy liên quan đề cập tại mục 5.1</w:t>
      </w:r>
    </w:p>
    <w:p>
      <w:r>
        <w:t>4. ĐỊNH NGHĨA/ VIẾT TẮT</w:t>
      </w:r>
    </w:p>
    <w:p>
      <w:r>
        <w:t>- UBND huyện: Ủy ban nhân dân huyện</w:t>
      </w:r>
    </w:p>
    <w:p>
      <w:r>
        <w:t>- PHÒNG QLĐT/KTHT: Phòng Quản lý Đô thị/ Kinh tế hạ tầng</w:t>
      </w:r>
    </w:p>
    <w:p>
      <w:r>
        <w:t>5. NỘI DUNG QUY TRÌNH</w:t>
      </w:r>
    </w:p>
    <w:p>
      <w:r>
        <w:t>5.1</w:t>
      </w:r>
    </w:p>
    <w:p>
      <w:r>
        <w:t>Cơ sở pháp lý:</w:t>
      </w:r>
    </w:p>
    <w:p>
      <w:r>
        <w:t>- Nghị định số 48/2019/NĐ-CP ngày 05/6/2019 của Chính phủ quy định về quản lý hoạt động của phương tiện phục vụ vui chơi, giải trí dưới nước;</w:t>
      </w:r>
    </w:p>
    <w:p>
      <w:r>
        <w:t>-  Nghị định số 19/2024/NĐ-CP ngày 23/02/2024 sửa đổi, bổ sung một số điều của Nghị định số 48/2019/NĐ-CP ngày 05/6/2019 của Chính phủ quy định về quản lý hoạt động của phương tiện phục vụ vui chơi, giải trí dưới nước.</w:t>
      </w:r>
    </w:p>
    <w:p>
      <w:r>
        <w:t>-  Quyết định số 552/QĐ-UBND ngày 03/4/2024 của Ủy ban nhân dân tỉnh về việc công bố danh mục thủ tục hành chính được sửa đổi, bổ sung trong lĩnh vực Đường thủy nội địa thuộc phạm vi chức năng quản lý, thẩm quyền giải quyết của Sở Giao thông vận tải tỉnh An Giang</w:t>
      </w:r>
    </w:p>
    <w:p>
      <w:r>
        <w:t>5.2</w:t>
      </w:r>
    </w:p>
    <w:p>
      <w:r>
        <w:t>Điều kiện thực hiện Thủ tục hành chính: Không</w:t>
      </w:r>
    </w:p>
    <w:p>
      <w:r>
        <w:t>5.3</w:t>
      </w:r>
    </w:p>
    <w:p>
      <w:r>
        <w:t>Thành phần hồ sơ</w:t>
      </w:r>
    </w:p>
    <w:p>
      <w:r>
        <w:t>Bản chính</w:t>
      </w:r>
    </w:p>
    <w:p>
      <w:r>
        <w:t>Bản sao</w:t>
      </w:r>
    </w:p>
    <w:p>
      <w:r>
        <w:t>- Đơn đề nghị theo Mẫu;</w:t>
      </w:r>
    </w:p>
    <w:p>
      <w:r>
        <w:t>x</w:t>
      </w:r>
    </w:p>
    <w:p>
      <w:r>
        <w:t>5.4</w:t>
      </w:r>
    </w:p>
    <w:p>
      <w:r>
        <w:t>Số lượng hồ sơ:  01 bộ hồ sơ</w:t>
      </w:r>
    </w:p>
    <w:p>
      <w:r>
        <w:t>5.5</w:t>
      </w:r>
    </w:p>
    <w:p>
      <w:r>
        <w:t>Thời gian xử lý: 02  ngày (16 giờ) làm việc</w:t>
      </w:r>
    </w:p>
    <w:p>
      <w:r>
        <w:t>5.6</w:t>
      </w:r>
    </w:p>
    <w:p>
      <w:r>
        <w:t>Nơi tiếp nhận và trả kết quả:  Hồ sơ được nộp trực tiếp tại Bộ phận tiếp nhận và</w:t>
      </w:r>
    </w:p>
    <w:p>
      <w:r>
        <w:t>trả cấp huyện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Bộ phận TN&amp;TK Q Huyện</w:t>
      </w:r>
    </w:p>
    <w:p>
      <w:r>
        <w:t>Cán bộ Tiếp nhận</w:t>
      </w:r>
    </w:p>
    <w:p>
      <w:r>
        <w:t>02 giờ</w:t>
      </w:r>
    </w:p>
    <w:p>
      <w:r>
        <w:t>Kiểm tra thành phần hồ sơ:</w:t>
      </w:r>
    </w:p>
    <w:p>
      <w:r>
        <w:t>- Nếu hồ sơ đầy đủ:</w:t>
      </w:r>
    </w:p>
    <w:p>
      <w:r>
        <w:t>+ In phiếu tiếp nhận hồ sơ và hẹn trả kết quả.</w:t>
      </w:r>
    </w:p>
    <w:p>
      <w:r>
        <w:t>+ Chuyển hồ sơ.</w:t>
      </w:r>
    </w:p>
    <w:p>
      <w:r>
        <w:t>- Nếu hồ sơ không đầy đủ: trả lại ngay và hướng dẫn tổ chức, cá nhân hoàn thiện lại hồ sơ.</w:t>
      </w:r>
    </w:p>
    <w:p>
      <w:r>
        <w:t>Bước 2</w:t>
      </w:r>
    </w:p>
    <w:p>
      <w:r>
        <w:t>Phòng Quản lý đô thị/ Kinh tế - Hạ tầng</w:t>
      </w:r>
    </w:p>
    <w:p>
      <w:r>
        <w:t>Lãnh đạo Phòng</w:t>
      </w:r>
    </w:p>
    <w:p>
      <w:r>
        <w:t>02 giờ</w:t>
      </w:r>
    </w:p>
    <w:p>
      <w:r>
        <w:t>- Duyệt hồ sơ</w:t>
      </w:r>
    </w:p>
    <w:p>
      <w:r>
        <w:t>- Chuyển cho chuyên viên xử lý</w:t>
      </w:r>
    </w:p>
    <w:p>
      <w:r>
        <w:t>chuyên viên xử lý</w:t>
      </w:r>
    </w:p>
    <w:p>
      <w:r>
        <w:t>04 giờ</w:t>
      </w:r>
    </w:p>
    <w:p>
      <w:r>
        <w:t>- Kiểm tra tính hợp lệ hồ sơ</w:t>
      </w:r>
    </w:p>
    <w:p>
      <w:r>
        <w:t>- Xử lý, thẩm định hồ sơ</w:t>
      </w:r>
    </w:p>
    <w:p>
      <w:r>
        <w:t>- Trình lãnh đạo Phòng</w:t>
      </w:r>
    </w:p>
    <w:p>
      <w:r>
        <w:t>- Lưu trữ hồ sơ</w:t>
      </w:r>
    </w:p>
    <w:p>
      <w:r>
        <w:t>Lãnh đạo phòng</w:t>
      </w:r>
    </w:p>
    <w:p>
      <w:r>
        <w:t>02 giờ</w:t>
      </w:r>
    </w:p>
    <w:p>
      <w:r>
        <w:t>- Trình lãnh đạo huyện phê duyệt</w:t>
      </w:r>
    </w:p>
    <w:p>
      <w:r>
        <w:t>Bước 3</w:t>
      </w:r>
    </w:p>
    <w:p>
      <w:r>
        <w:t>UBND huyện</w:t>
      </w:r>
    </w:p>
    <w:p>
      <w:r>
        <w:t>Lãnh đạo UBND huyện</w:t>
      </w:r>
    </w:p>
    <w:p>
      <w:r>
        <w:t>04 giờ</w:t>
      </w:r>
    </w:p>
    <w:p>
      <w:r>
        <w:t>- Phê duyệt kết quả</w:t>
      </w:r>
    </w:p>
    <w:p>
      <w:r>
        <w:t>Bước 4</w:t>
      </w:r>
    </w:p>
    <w:p>
      <w:r>
        <w:t>Văn phòng UBND huyện</w:t>
      </w:r>
    </w:p>
    <w:p>
      <w:r>
        <w:t>Cán bộ Văn Phòng</w:t>
      </w:r>
    </w:p>
    <w:p>
      <w:r>
        <w:t>02 giờ</w:t>
      </w:r>
    </w:p>
    <w:p>
      <w:r>
        <w:t>- Đóng dấu, ký số</w:t>
      </w:r>
    </w:p>
    <w:p>
      <w:r>
        <w:t>- Gửi kết quả về cơ quan chuyên môn vào sổ.</w:t>
      </w:r>
    </w:p>
    <w:p>
      <w:r>
        <w:t>- Chuyển Bộ phận TN&amp;TKQ Huyện</w:t>
      </w:r>
    </w:p>
    <w:p>
      <w:r>
        <w:t>Bước 5</w:t>
      </w:r>
    </w:p>
    <w:p>
      <w:r>
        <w:t>Bộ phận TN&amp;TK Q Huyện</w:t>
      </w:r>
    </w:p>
    <w:p>
      <w:r>
        <w:t>Cán bộ Tiếp nhận</w:t>
      </w:r>
    </w:p>
    <w:p>
      <w:r>
        <w:t>- Trả kết quả cho tổ chức, cá nhân</w:t>
      </w:r>
    </w:p>
    <w:p>
      <w:r>
        <w:t>6. BIỂU MẪU</w:t>
      </w:r>
    </w:p>
    <w:p>
      <w:r>
        <w:t>TT</w:t>
      </w:r>
    </w:p>
    <w:p>
      <w:r>
        <w:t>Mã hiệu</w:t>
      </w:r>
    </w:p>
    <w:p>
      <w:r>
        <w:t>Tên biểu mẫu</w:t>
      </w:r>
    </w:p>
    <w:p>
      <w:r>
        <w:t>1</w:t>
      </w:r>
    </w:p>
    <w:p>
      <w:r>
        <w:t>Mẫu</w:t>
      </w:r>
    </w:p>
    <w:p>
      <w:r>
        <w:t>Đơn đề nghị Công bố đóng vùng hoạt động vui chơi giải trí dưới nước</w:t>
      </w:r>
    </w:p>
    <w:p>
      <w:r>
        <w:t>7. HỒ SƠ LƯU</w:t>
      </w:r>
    </w:p>
    <w:p>
      <w:r>
        <w:t>Hồ sơ lưu bao gồm các tài liệu sau:</w:t>
      </w:r>
    </w:p>
    <w:p>
      <w:r>
        <w:t>TT</w:t>
      </w:r>
    </w:p>
    <w:p>
      <w:r>
        <w:t>Tài liệu trong hồ sơ</w:t>
      </w:r>
    </w:p>
    <w:p>
      <w:r>
        <w:t>1</w:t>
      </w:r>
    </w:p>
    <w:p>
      <w:r>
        <w:t>Các hồ sơ, giấy tờ tại mục 5.3</w:t>
      </w:r>
    </w:p>
    <w:p>
      <w:r>
        <w:t>2</w:t>
      </w:r>
    </w:p>
    <w:p>
      <w:r>
        <w:t>Văn bản ý kiến của cơ quan liên quan</w:t>
      </w:r>
    </w:p>
    <w:p>
      <w:r>
        <w:t>Hồ sơ được lưu tại phòng Chuyên môn, thời gian lưu trữ theo quy định hiện hành.</w:t>
      </w:r>
    </w:p>
    <w:p>
      <w:r>
        <w:t>Mẫu đơn đề nghị:</w:t>
      </w:r>
    </w:p>
    <w:p>
      <w:r>
        <w:t>TÊN TỔ CHỨC</w:t>
      </w:r>
    </w:p>
    <w:p>
      <w:r>
        <w:t>-------</w:t>
      </w:r>
    </w:p>
    <w:p>
      <w:r>
        <w:t>CỘNG HÒA XÃ HỘI CHỦ NGHĨA VIỆT NAM</w:t>
      </w:r>
    </w:p>
    <w:p>
      <w:r>
        <w:t>Độc lập - Tự do - Hạnh phúc</w:t>
      </w:r>
    </w:p>
    <w:p>
      <w:r>
        <w:t>---------------</w:t>
      </w:r>
    </w:p>
    <w:p>
      <w:r>
        <w:t>Số:    /ĐĐN-………….(1)</w:t>
      </w:r>
    </w:p>
    <w:p>
      <w:r>
        <w:t>…….(địa danh), ngày tháng năm 20……</w:t>
      </w:r>
    </w:p>
    <w:p>
      <w:r>
        <w:t>ĐƠN ĐỀ NGHỊ</w:t>
      </w:r>
    </w:p>
    <w:p>
      <w:r>
        <w:t>Về công bố đóng vùng hoạt động vui chơi giải trí dưới nước ………………………….(2)</w:t>
      </w:r>
    </w:p>
    <w:p>
      <w:r>
        <w:t>Kính gửi: ................................(3)…………………..</w:t>
      </w:r>
    </w:p>
    <w:p>
      <w:r>
        <w:t>1. Căn cứ pháp lý</w:t>
      </w:r>
    </w:p>
    <w:p>
      <w:r>
        <w:t>Căn cứ Nghị định số ………./2019/NĐ-CP ngày ... tháng ... năm 2019 của Chính phủ quy định về quản lý hoạt động của phương tiện phục vụ vui chơi giải trí dưới nước.</w:t>
      </w:r>
    </w:p>
    <w:p>
      <w:r>
        <w:t>Căn cứ : ..........................................................(4) …………………….……………….</w:t>
      </w:r>
    </w:p>
    <w:p>
      <w:r>
        <w:t>2. Nội dung đề xuất</w:t>
      </w:r>
    </w:p>
    <w:p>
      <w:r>
        <w:t>a) Lý do của việc đóng vùng hoạt động;</w:t>
      </w:r>
    </w:p>
    <w:p>
      <w:r>
        <w:t>b) Địa danh;</w:t>
      </w:r>
    </w:p>
    <w:p>
      <w:r>
        <w:t>c) Chiều dài vùng hoạt động: ………………......km (từ……………….. đến……………..);</w:t>
      </w:r>
    </w:p>
    <w:p>
      <w:r>
        <w:t>d) Chiều rộng vùng hoạt động: …………………km (từ………………. đến………...…...);</w:t>
      </w:r>
    </w:p>
    <w:p>
      <w:r>
        <w:t>đ) Thời gian bắt đầu đóng vùng hoạt động: ……………………………….……………….;</w:t>
      </w:r>
    </w:p>
    <w:p>
      <w:r>
        <w:t>e) Các nội dung khác........…………(5).................... kính đề nghị ………(3).…… xem xét, công bố đóng vùng hoạt động ………….(2) ……………………………………… Xin trân trọng cảm ơn./.</w:t>
      </w:r>
    </w:p>
    <w:p>
      <w:r>
        <w:t>Nơi nhận:</w:t>
      </w:r>
    </w:p>
    <w:p>
      <w:r>
        <w:t>- Như trên;</w:t>
      </w:r>
    </w:p>
    <w:p>
      <w:r>
        <w:t>- Lưu: VT, .........(7)</w:t>
      </w:r>
    </w:p>
    <w:p>
      <w:r>
        <w:t>THỦ TRƯỞNG (6)</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công bố theo quy định tại Nghị định này.</w:t>
      </w:r>
    </w:p>
    <w:p>
      <w:r>
        <w:t>(4) Nêu: Quyết định phê duyệt (nếu có), hoặc căn cứ vào nhu cầu....</w:t>
      </w:r>
    </w:p>
    <w:p>
      <w:r>
        <w:t>(5) Tên cơ quan, tổ chức, cá nhân.</w:t>
      </w:r>
    </w:p>
    <w:p>
      <w:r>
        <w:t>(6) Thẩm quyền ký là Thủ trưởng cơ quan, tổ chức, cá nhân.</w:t>
      </w:r>
    </w:p>
    <w:p>
      <w:r>
        <w:t>(7) Chữ viết tắt tên cơ quan tham mưu và số lượng bản lưu (nếu cần).</w:t>
      </w:r>
    </w:p>
    <w:p>
      <w:r>
        <w:t>3. Đăng ký phương tiện hoạt động vui chơi, giải trí dưới nước lần đầu</w:t>
      </w:r>
    </w:p>
    <w:p>
      <w:r>
        <w:t>UBND HUYỆN</w:t>
      </w:r>
    </w:p>
    <w:p>
      <w:r>
        <w:t>QUY TRÌNH</w:t>
      </w:r>
    </w:p>
    <w:p>
      <w:r>
        <w:t>Đăng ký phương tiện hoạt động vui chơi, giải trí dưới nước lần đầu</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 Quản lý Đô thị/ Kinh tế - Hạ tầng</w:t>
      </w:r>
    </w:p>
    <w:p>
      <w:r>
        <w:t>Chủ tịch</w:t>
      </w:r>
    </w:p>
    <w:p>
      <w:r>
        <w:t>Ủy ban nhân dân cấp huyện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Đăng ký phương tiện hoạt động vui chơi, giải trí dưới nước lần đầu tại huyện, thị xã, thành phố</w:t>
      </w:r>
    </w:p>
    <w:p>
      <w:r>
        <w:t>2. PHẠM VI</w:t>
      </w:r>
    </w:p>
    <w:p>
      <w:r>
        <w:t>Áp dụng đối với cán bộ, công chức thuộc UBND huyện; các tổ chức, cá nhân ở địa phương có nhu cầu</w:t>
      </w:r>
    </w:p>
    <w:p>
      <w:r>
        <w:t>3. TÀI LIỆU VIỆN DẪN</w:t>
      </w:r>
    </w:p>
    <w:p>
      <w:r>
        <w:t>- Tiêu chuẩn quốc gia TCVN ISO 9001:2015</w:t>
      </w:r>
    </w:p>
    <w:p>
      <w:r>
        <w:t>- Các văn bản pháp quy liên quan đề cập tại mục 5.1</w:t>
      </w:r>
    </w:p>
    <w:p>
      <w:r>
        <w:t>4. ĐỊNH NGHĨA/ VIẾT TẮT</w:t>
      </w:r>
    </w:p>
    <w:p>
      <w:r>
        <w:t>- UBND huyện: Ủy ban nhân dân huyện</w:t>
      </w:r>
    </w:p>
    <w:p>
      <w:r>
        <w:t>- PHÒNG QLĐT/KTHT: Phòng Quản lý Đô thị/ Kinh tế hạ tầng</w:t>
      </w:r>
    </w:p>
    <w:p>
      <w:r>
        <w:t>5. NỘI DUNG QUY TRÌNH</w:t>
      </w:r>
    </w:p>
    <w:p>
      <w:r>
        <w:t>5.1</w:t>
      </w:r>
    </w:p>
    <w:p>
      <w:r>
        <w:t>Cơ sở pháp lý:</w:t>
      </w:r>
    </w:p>
    <w:p>
      <w:r>
        <w:t>- Nghị định số 48/2019/NĐ-CP ngày 05/6/2019 của Chính phủ quy định về quản lý hoạt động của phương tiện phục vụ vui chơi, giải trí dưới nước;</w:t>
      </w:r>
    </w:p>
    <w:p>
      <w:r>
        <w:t>-  Nghị định số 19/2024/NĐ-CP ngày 23/02/2024 sửa đổi, bổ sung một số điều của Nghị định số 48/2019/NĐ-CP ngày 05/6/2019 của Chính phủ quy định về quản lý hoạt động của phương tiện phục vụ vui chơi, giải trí dưới nước.</w:t>
      </w:r>
    </w:p>
    <w:p>
      <w:r>
        <w:t>-  Quyết định số 552/QĐ-UBND ngày 03/4/2024 của Ủy ban nhân dân tỉnh về việc công bố danh mục thủ tục hành chính được sửa đổi, bổ sung trong lĩnh vực Đường thủy nội địa thuộc phạm vi chức năng quản lý, thẩm quyền giải quyết của Sở Giao thông vận tải tỉnh An Giang</w:t>
      </w:r>
    </w:p>
    <w:p>
      <w:r>
        <w:t>5.2</w:t>
      </w:r>
    </w:p>
    <w:p>
      <w:r>
        <w:t>Điều kiện thực hiện Thủ tục hành chính: Không</w:t>
      </w:r>
    </w:p>
    <w:p>
      <w:r>
        <w:t>5.3</w:t>
      </w:r>
    </w:p>
    <w:p>
      <w:r>
        <w:t>Thành phần hồ sơ</w:t>
      </w:r>
    </w:p>
    <w:p>
      <w:r>
        <w:t>Bản chính</w:t>
      </w:r>
    </w:p>
    <w:p>
      <w:r>
        <w:t>Bản sao</w:t>
      </w:r>
    </w:p>
    <w:p>
      <w:r>
        <w:t>5.3.1</w:t>
      </w:r>
    </w:p>
    <w:p>
      <w:r>
        <w:t>- Giấy tờ phải nộp, gồm:</w:t>
      </w:r>
    </w:p>
    <w:p>
      <w:r>
        <w:t>+ Đơn đề nghị đăng ký phương tiện theo Mẫu;</w:t>
      </w:r>
    </w:p>
    <w:p>
      <w:r>
        <w:t>x</w:t>
      </w:r>
    </w:p>
    <w:p>
      <w:r>
        <w:t>+ Biên lai nộp lệ phí trước bạ (bản chính hoặc bản điện tử hoặc bản sao điện tử) đối với phương tiện thuộc diện phải nộp lệ phí trước bạ.</w:t>
      </w:r>
    </w:p>
    <w:p>
      <w:r>
        <w:t>x</w:t>
      </w:r>
    </w:p>
    <w:p>
      <w:r>
        <w:t>x</w:t>
      </w:r>
    </w:p>
    <w:p>
      <w:r>
        <w:t>5.3.2</w:t>
      </w:r>
    </w:p>
    <w:p>
      <w:r>
        <w:t>- Giấy tờ phải xuất trình khi nộp hồ sơ gồm bản chính các loại sau:</w:t>
      </w:r>
    </w:p>
    <w:p>
      <w:r>
        <w:t>+ Giấy chứng nhận an toàn kỹ thuật và bảo vệ môi trường của phương tiện còn hiệu lực đối với phương tiện thuộc diện đăng kiểm;</w:t>
      </w:r>
    </w:p>
    <w:p>
      <w:r>
        <w:t>x</w:t>
      </w:r>
    </w:p>
    <w:p>
      <w:r>
        <w:t>+ Giấy phép hoặc tờ khai phương tiện nhập khẩu theo quy định của pháp luật đối với phương tiện được nhập khẩu;</w:t>
      </w:r>
    </w:p>
    <w:p>
      <w:r>
        <w:t>x</w:t>
      </w:r>
    </w:p>
    <w:p>
      <w:r>
        <w:t>+ Giấy tờ chứng minh quyền sở hữu phương tiện: Hợp đồng mua bán hoặc hợp đồng đóng mới phương tiện hoặc các giấy tờ khác có giá trị tương đương;</w:t>
      </w:r>
    </w:p>
    <w:p>
      <w:r>
        <w:t>x</w:t>
      </w:r>
    </w:p>
    <w:p>
      <w:r>
        <w:t>+ Giấy tờ chứng minh được phép hoạt động và có trụ sở tại Việt Nam đối với tổ chức nước ngoài hoặc giấy tờ chứng minh được phép cư trú tại Việt Nam đối với cá nhân nước ngoài.</w:t>
      </w:r>
    </w:p>
    <w:p>
      <w:r>
        <w:t>x</w:t>
      </w:r>
    </w:p>
    <w:p>
      <w:r>
        <w:t>(Trường hợp chủ phương tiện đồng thời là chủ cơ sở đóng mới, hoán cải, sửa chữa và phục hồi phương tiện được phép hoạt động theo quy định của pháp luật, khi thực hiện đăng ký phương tiện không phải xuất trình Giấy tờ chứng minh quyền sở hữu phương tiện: Hợp đồng mua bán hoặc hợp đồng đóng mới phương tiện hoặc các giấy tờ khác có giá trị tương đương).</w:t>
      </w:r>
    </w:p>
    <w:p>
      <w:r>
        <w:t>5.4</w:t>
      </w:r>
    </w:p>
    <w:p>
      <w:r>
        <w:t>Số lượng hồ sơ:  01 bộ hồ sơ</w:t>
      </w:r>
    </w:p>
    <w:p>
      <w:r>
        <w:t>5.5</w:t>
      </w:r>
    </w:p>
    <w:p>
      <w:r>
        <w:t>Thời gian xử lý: 03  ngày (24 giờ) làm việc</w:t>
      </w:r>
    </w:p>
    <w:p>
      <w:r>
        <w:t>5.6</w:t>
      </w:r>
    </w:p>
    <w:p>
      <w:r>
        <w:t>Nơi tiếp nhận và trả kết quả:  Hồ sơ được nộp trực tiếp tại Bộ phận tiếp nhận và trả cấp huyện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Bộ phận TN&amp;TK Q Huyện</w:t>
      </w:r>
    </w:p>
    <w:p>
      <w:r>
        <w:t>Cán bộ Tiếp nhận</w:t>
      </w:r>
    </w:p>
    <w:p>
      <w:r>
        <w:t>02 giờ</w:t>
      </w:r>
    </w:p>
    <w:p>
      <w:r>
        <w:t>Kiểm tra thành phần hồ sơ:</w:t>
      </w:r>
    </w:p>
    <w:p>
      <w:r>
        <w:t>- Nếu hồ sơ đầy đủ:</w:t>
      </w:r>
    </w:p>
    <w:p>
      <w:r>
        <w:t>+ In phiếu tiếp nhận hồ sơ và hẹn trả kết quả.</w:t>
      </w:r>
    </w:p>
    <w:p>
      <w:r>
        <w:t>+ Chuyển hồ sơ.</w:t>
      </w:r>
    </w:p>
    <w:p>
      <w:r>
        <w:t>- Nếu hồ sơ không đầy đủ: trả lại ngay và hướng dẫn tổ chức, cá nhân hoàn thiện lại hồ sơ.</w:t>
      </w:r>
    </w:p>
    <w:p>
      <w:r>
        <w:t>Bước 2</w:t>
      </w:r>
    </w:p>
    <w:p>
      <w:r>
        <w:t>Phòng Quản lý đô thị/ Kinh tế - Hạ tầng</w:t>
      </w:r>
    </w:p>
    <w:p>
      <w:r>
        <w:t>Lãnh đạo Phòng</w:t>
      </w:r>
    </w:p>
    <w:p>
      <w:r>
        <w:t>02 giờ</w:t>
      </w:r>
    </w:p>
    <w:p>
      <w:r>
        <w:t>- Duyệt hồ sơ</w:t>
      </w:r>
    </w:p>
    <w:p>
      <w:r>
        <w:t>- Chuyển cho chuyên viên xử lý</w:t>
      </w:r>
    </w:p>
    <w:p>
      <w:r>
        <w:t>chuyên viên xử lý</w:t>
      </w:r>
    </w:p>
    <w:p>
      <w:r>
        <w:t>12 giờ</w:t>
      </w:r>
    </w:p>
    <w:p>
      <w:r>
        <w:t>- Kiểm tra tính hợp lệ hồ sơ (nếu hồ sơ chưa hợp lệ, trong thời hạn 01 ngày làm việc, kể từ ngày nhận được hồ sơ, hướng dẫn tổ chức, cá nhân hoàn thiện hồ sơ theo quy định)</w:t>
      </w:r>
    </w:p>
    <w:p>
      <w:r>
        <w:t>- Xử lý, thẩm định hồ sơ</w:t>
      </w:r>
    </w:p>
    <w:p>
      <w:r>
        <w:t>- Trình lãnh đạo Phòng</w:t>
      </w:r>
    </w:p>
    <w:p>
      <w:r>
        <w:t>- Lưu trữ hồ sơ</w:t>
      </w:r>
    </w:p>
    <w:p>
      <w:r>
        <w:t>Lãnh đạo phòng</w:t>
      </w:r>
    </w:p>
    <w:p>
      <w:r>
        <w:t>02 giờ</w:t>
      </w:r>
    </w:p>
    <w:p>
      <w:r>
        <w:t>- Trình lãnh đạo huyện phê duyệt</w:t>
      </w:r>
    </w:p>
    <w:p>
      <w:r>
        <w:t>Bước 3</w:t>
      </w:r>
    </w:p>
    <w:p>
      <w:r>
        <w:t>UBND huyện</w:t>
      </w:r>
    </w:p>
    <w:p>
      <w:r>
        <w:t>Lãnh đạo UBND huyện</w:t>
      </w:r>
    </w:p>
    <w:p>
      <w:r>
        <w:t>04 giờ</w:t>
      </w:r>
    </w:p>
    <w:p>
      <w:r>
        <w:t>- Phê duyệt kết quả</w:t>
      </w:r>
    </w:p>
    <w:p>
      <w:r>
        <w:t>Bước 4</w:t>
      </w:r>
    </w:p>
    <w:p>
      <w:r>
        <w:t>Văn phòng UBND huyện</w:t>
      </w:r>
    </w:p>
    <w:p>
      <w:r>
        <w:t>Cán bộ Văn Phòng</w:t>
      </w:r>
    </w:p>
    <w:p>
      <w:r>
        <w:t>02 giờ</w:t>
      </w:r>
    </w:p>
    <w:p>
      <w:r>
        <w:t>- Đóng dấu, ký số</w:t>
      </w:r>
    </w:p>
    <w:p>
      <w:r>
        <w:t>- Gửi kết quả về cơ quan chuyên môn vào sổ.</w:t>
      </w:r>
    </w:p>
    <w:p>
      <w:r>
        <w:t>- Chuyển Bộ phận TN&amp;TKQ Huyện</w:t>
      </w:r>
    </w:p>
    <w:p>
      <w:r>
        <w:t>Bước 5</w:t>
      </w:r>
    </w:p>
    <w:p>
      <w:r>
        <w:t>Bộ phận TN&amp;TK Q Huyện</w:t>
      </w:r>
    </w:p>
    <w:p>
      <w:r>
        <w:t>Cán bộ Tiếp nhận</w:t>
      </w:r>
    </w:p>
    <w:p>
      <w:r>
        <w:t>- Trả kết quả cho tổ chức, cá nhân</w:t>
      </w:r>
    </w:p>
    <w:p>
      <w:r>
        <w:t>6. BIỂU MẪU</w:t>
      </w:r>
    </w:p>
    <w:p>
      <w:r>
        <w:t>TT</w:t>
      </w:r>
    </w:p>
    <w:p>
      <w:r>
        <w:t>Mã hiệu</w:t>
      </w:r>
    </w:p>
    <w:p>
      <w:r>
        <w:t>Tên biểu mẫu</w:t>
      </w:r>
    </w:p>
    <w:p>
      <w:r>
        <w:t>1</w:t>
      </w:r>
    </w:p>
    <w:p>
      <w:r>
        <w:t>Mẫu</w:t>
      </w:r>
    </w:p>
    <w:p>
      <w:r>
        <w:t>Đơn đề nghị đăng ký phương tiện vui chơi giải trí dưới nước</w:t>
      </w:r>
    </w:p>
    <w:p>
      <w:r>
        <w:t>7. HỒ SƠ LƯU</w:t>
      </w:r>
    </w:p>
    <w:p>
      <w:r>
        <w:t>Hồ sơ lưu bao gồm các tài liệu sau:</w:t>
      </w:r>
    </w:p>
    <w:p>
      <w:r>
        <w:t>TT</w:t>
      </w:r>
    </w:p>
    <w:p>
      <w:r>
        <w:t>Tài liệu trong hồ sơ</w:t>
      </w:r>
    </w:p>
    <w:p>
      <w:r>
        <w:t>1</w:t>
      </w:r>
    </w:p>
    <w:p>
      <w:r>
        <w:t>Các hồ sơ, giấy tờ tại mục 5.3</w:t>
      </w:r>
    </w:p>
    <w:p>
      <w:r>
        <w:t>2</w:t>
      </w:r>
    </w:p>
    <w:p>
      <w:r>
        <w:t>Văn bản ý kiến của cơ quan liên quan</w:t>
      </w:r>
    </w:p>
    <w:p>
      <w:r>
        <w:t>Hồ sơ được lưu tại phòng Chuyên môn, thời gian lưu trữ theo quy định hiện hành.</w:t>
      </w:r>
    </w:p>
    <w:p>
      <w:r>
        <w:t>Mẫu đơn đề nghị:</w:t>
      </w:r>
    </w:p>
    <w:p>
      <w:r>
        <w:t>CỘNG HÒA XÃ HỘI CHỦ NGHĨA VIỆT NAM</w:t>
      </w:r>
    </w:p>
    <w:p>
      <w:r>
        <w:t>Độc lập - Tự do - Hạnh phúc</w:t>
      </w:r>
    </w:p>
    <w:p>
      <w:r>
        <w:t>---------------</w:t>
      </w:r>
    </w:p>
    <w:p>
      <w:r>
        <w:t>ĐƠN ĐỀ NGHỊ ĐĂNG KÝ PHƯƠNG TIỆN VUI CHƠI GIẢI TRÍ DƯỚI NƯỚC</w:t>
      </w:r>
    </w:p>
    <w:p>
      <w:r>
        <w:t>(Dùng cho phương tiện đăng ký lần đầu)</w:t>
      </w:r>
    </w:p>
    <w:p>
      <w:r>
        <w:t>Kính gửi: ……………………………………………..</w:t>
      </w:r>
    </w:p>
    <w:p>
      <w:r>
        <w:t>- Tổ chức, cá nhân đăng ký: ………….….đại diện cho các đồng sở hữu ……………….</w:t>
      </w:r>
    </w:p>
    <w:p>
      <w:r>
        <w:t>- Trụ sở chính: (1)……………………………………………..……</w:t>
      </w:r>
    </w:p>
    <w:p>
      <w:r>
        <w:t>- Điện thoại:……………………….Email:…………………….…………</w:t>
      </w:r>
    </w:p>
    <w:p>
      <w:r>
        <w:t>Đề nghị cơ quan cấp đăng ký phương tiện với đặc điểm cơ bản như sau:</w:t>
      </w:r>
    </w:p>
    <w:p>
      <w:r>
        <w:t>Tên phương tiện:…………………….…….. Ký hiệu thiết kế: ………………..……</w:t>
      </w:r>
    </w:p>
    <w:p>
      <w:r>
        <w:t>Công dụng: …………………………………….…………………………………….</w:t>
      </w:r>
    </w:p>
    <w:p>
      <w:r>
        <w:t>Năm và nơi đóng:……………………… ……………………………………………</w:t>
      </w:r>
    </w:p>
    <w:p>
      <w:r>
        <w:t>Cấp tàu: ………………….… Vật liệu vỏ: …………………………………………..</w:t>
      </w:r>
    </w:p>
    <w:p>
      <w:r>
        <w:t>Chiều dài thiết kế: ………………..…… m Chiều dài lớn nhất: ………..…………… m</w:t>
      </w:r>
    </w:p>
    <w:p>
      <w:r>
        <w:t>Chiều rộng thiết kế: …………….……. m Chiều rộng lớn nhất: ……….….………. m</w:t>
      </w:r>
    </w:p>
    <w:p>
      <w:r>
        <w:t>Chiều cao mạn: ……………….……… m Chiều chìm: …………...…….………… m</w:t>
      </w:r>
    </w:p>
    <w:p>
      <w:r>
        <w:t>Mạn khô: ……………………..……… m Trọng tải toàn phần: …….………..……tấn</w:t>
      </w:r>
    </w:p>
    <w:p>
      <w:r>
        <w:t>Số người được phép chở: ……….… người Sức khéo, đẩy: ………………..……... tấn</w:t>
      </w:r>
    </w:p>
    <w:p>
      <w:r>
        <w:t>Máy chính (số lượng, kiểu, nước sản xuất, công suất): ....................................................</w:t>
      </w:r>
    </w:p>
    <w:p>
      <w:r>
        <w:t>Máy phụ (nếu c…………………………..………………………………………………</w:t>
      </w:r>
    </w:p>
    <w:p>
      <w:r>
        <w:t>Giấy phép nhập khẩu số (nếu có):.......... ngày ……….... tháng ……..…… năm 20……</w:t>
      </w:r>
    </w:p>
    <w:p>
      <w:r>
        <w:t>Do cơ quan ……………………..…………………………...………………………cấp.</w:t>
      </w:r>
    </w:p>
    <w:p>
      <w:r>
        <w:t>Giấy chứng nhận an toàn kỹ thuật và bảo vệ môi trường số:……………….............do cơ quan ……………….........................................................................................…cấp.</w:t>
      </w:r>
    </w:p>
    <w:p>
      <w:r>
        <w:t>Hóa đơn nộp lệ phí trước bạ số ………… ngày ………... tháng …..….... năm 20……..…..</w:t>
      </w:r>
    </w:p>
    <w:p>
      <w:r>
        <w:t>Tôi cam đoan chấp hành nghiêm chỉnh mọi quy định của pháp luật về quản lý và sử dụng phương tiện.</w:t>
      </w:r>
    </w:p>
    <w:p>
      <w:r>
        <w:t>…….., ngày …… tháng …… năm ……</w:t>
      </w:r>
    </w:p>
    <w:p>
      <w:r>
        <w:t>CHỦ PHƯƠNG TIỆN  (2)</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4. Đăng ký lại phương tiện hoạt động vui chơi, giải trí dưới nước</w:t>
      </w:r>
    </w:p>
    <w:p>
      <w:r>
        <w:t>UBND HUYỆN</w:t>
      </w:r>
    </w:p>
    <w:p>
      <w:r>
        <w:t>QUY TRÌNH</w:t>
      </w:r>
    </w:p>
    <w:p>
      <w:r>
        <w:t>Đăng ký lại phương tiện hoạt động vui chơi, giải trí dưới nước</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 Quản lý Đô thị/ Kinh tế - Hạ tầng</w:t>
      </w:r>
    </w:p>
    <w:p>
      <w:r>
        <w:t>Chủ tịch</w:t>
      </w:r>
    </w:p>
    <w:p>
      <w:r>
        <w:t>Ủy ban nhân dân cấp huyện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Đăng ký lại phương tiện hoạt động vui chơi, giải trí dưới nước tại huyện, thị xã, thành phố</w:t>
      </w:r>
    </w:p>
    <w:p>
      <w:r>
        <w:t>2. PHẠM VI</w:t>
      </w:r>
    </w:p>
    <w:p>
      <w:r>
        <w:t>Áp dụng đối với cán bộ, công chức thuộc UBND huyện; các tổ chức, cá nhân ở địa phương có nhu cầu</w:t>
      </w:r>
    </w:p>
    <w:p>
      <w:r>
        <w:t>3. TÀI LIỆU VIỆN DẪN</w:t>
      </w:r>
    </w:p>
    <w:p>
      <w:r>
        <w:t>- Tiêu chuẩn quốc gia TCVN ISO 9001:2015</w:t>
      </w:r>
    </w:p>
    <w:p>
      <w:r>
        <w:t>- Các văn bản pháp quy liên quan đề cập tại mục 5.1</w:t>
      </w:r>
    </w:p>
    <w:p>
      <w:r>
        <w:t>4. ĐỊNH NGHĨA/ VIẾT TẮT</w:t>
      </w:r>
    </w:p>
    <w:p>
      <w:r>
        <w:t>- UBND huyện: Ủy ban nhân dân huyện</w:t>
      </w:r>
    </w:p>
    <w:p>
      <w:r>
        <w:t>- PHÒNG QLĐT/KTHT: Phòng Quản lý Đô thị/ Kinh tế hạ tầng</w:t>
      </w:r>
    </w:p>
    <w:p>
      <w:r>
        <w:t>5. NỘI DUNG QUY TRÌNH</w:t>
      </w:r>
    </w:p>
    <w:p>
      <w:r>
        <w:t>5.1</w:t>
      </w:r>
    </w:p>
    <w:p>
      <w:r>
        <w:t>Cơ sở pháp lý:</w:t>
      </w:r>
    </w:p>
    <w:p>
      <w:r>
        <w:t>- Nghị định số 48/2019/NĐ-CP ngày 05/6/2019 của Chính phủ quy định về quản lý hoạt động của phương tiện phục vụ vui chơi, giải trí dưới nước;</w:t>
      </w:r>
    </w:p>
    <w:p>
      <w:r>
        <w:t>-  Nghị định số 19/2024/NĐ-CP ngày 23/02/2024 sửa đổi, bổ sung một số điều của Nghị định số 48/2019/NĐ-CP ngày 05/6/2019 của Chính phủ quy định về quản lý hoạt động của phương tiện phục vụ vui chơi, giải trí dưới nước.</w:t>
      </w:r>
    </w:p>
    <w:p>
      <w:r>
        <w:t>-  Quyết định số 552/QĐ-UBND ngày 03/4/2024 của Ủy ban nhân dân tỉnh về việc công bố danh mục thủ tục hành chính được sửa đổi, bổ sung trong lĩnh vực Đường thủy nội địa thuộc phạm vi chức năng quản lý, thẩm quyền giải quyết của Sở Giao thông vận tải tỉnh An Giang .</w:t>
      </w:r>
    </w:p>
    <w:p>
      <w:r>
        <w:t>5.2</w:t>
      </w:r>
    </w:p>
    <w:p>
      <w:r>
        <w:t>Điều kiện thực hiện Thủ tục hành chính: Không</w:t>
      </w:r>
    </w:p>
    <w:p>
      <w:r>
        <w:t>5.3</w:t>
      </w:r>
    </w:p>
    <w:p>
      <w:r>
        <w:t>Thành phần hồ sơ</w:t>
      </w:r>
    </w:p>
    <w:p>
      <w:r>
        <w:t>Bản chính</w:t>
      </w:r>
    </w:p>
    <w:p>
      <w:r>
        <w:t>Bản sao</w:t>
      </w:r>
    </w:p>
    <w:p>
      <w:r>
        <w:t>5.3.1</w:t>
      </w:r>
    </w:p>
    <w:p>
      <w:r>
        <w:t>- Trường hợp cần chuyển đăng ký phương tiện sang cơ quan đăng ký phương tiện của địa phương khác:</w:t>
      </w:r>
    </w:p>
    <w:p>
      <w:r>
        <w:t>+ Đơn đề nghị chuyển, nơi đăng ký nêu rõ nơi đăng ký mới và nộp lại Giấy chứng nhận đăng ký phương tiện đã được cấp trước đó.</w:t>
      </w:r>
    </w:p>
    <w:p>
      <w:r>
        <w:t>x</w:t>
      </w:r>
    </w:p>
    <w:p>
      <w:r>
        <w:t>5.3.2</w:t>
      </w:r>
    </w:p>
    <w:p>
      <w:r>
        <w:t>- Trường hợp thay đổi chủ sở hữu phương tiện:</w:t>
      </w:r>
    </w:p>
    <w:p>
      <w:r>
        <w:t>+ Đơn đề nghị đăng ký phương tiện theo Mẫu;</w:t>
      </w:r>
    </w:p>
    <w:p>
      <w:r>
        <w:t>x</w:t>
      </w:r>
    </w:p>
    <w:p>
      <w:r>
        <w:t>+ Giấy chứng nhận đăng ký phương tiện đã được cấp</w:t>
      </w:r>
    </w:p>
    <w:p>
      <w:r>
        <w:t>x</w:t>
      </w:r>
    </w:p>
    <w:p>
      <w:r>
        <w:t>trước đó, biên lai hoặc giấy chứng nhận đã nộp phí, lệ phí (nếu có);</w:t>
      </w:r>
    </w:p>
    <w:p>
      <w:r>
        <w:t>+ Xuất trình giấy tờ chứng minh quyền sở hữu phương tiện theo quy định: Hợp đồng mua bán hoặc hợp đồng đóng mới phương tiện hoặc các giấy tờ khác có giá trị tương đương;</w:t>
      </w:r>
    </w:p>
    <w:p>
      <w:r>
        <w:t>x</w:t>
      </w:r>
    </w:p>
    <w:p>
      <w:r>
        <w:t>+ Giấy chứng nhận an toàn kỹ thuật và bảo vệ môi trường của phương tiện còn hiệu lực đối với phương tiện thuộc diện đăng kiểm.</w:t>
      </w:r>
    </w:p>
    <w:p>
      <w:r>
        <w:t>x</w:t>
      </w:r>
    </w:p>
    <w:p>
      <w:r>
        <w:t>5.3.3</w:t>
      </w:r>
    </w:p>
    <w:p>
      <w:r>
        <w:t>- Trường hợp thay đổi thông số kỹ thuật</w:t>
      </w:r>
    </w:p>
    <w:p>
      <w:r>
        <w:t>+ Đơn đề nghị đăng ký phương tiện theo Mẫu;</w:t>
      </w:r>
    </w:p>
    <w:p>
      <w:r>
        <w:t>x</w:t>
      </w:r>
    </w:p>
    <w:p>
      <w:r>
        <w:t>+ Giấy chứng nhận đăng ký phương tiện đã được cấp trước đó, biên lai hoặc giấy chứng nhận đã nộp phí, lệ phí (nếu có);</w:t>
      </w:r>
    </w:p>
    <w:p>
      <w:r>
        <w:t>x</w:t>
      </w:r>
    </w:p>
    <w:p>
      <w:r>
        <w:t>+ Xuất trình Giấy chứng nhận an toàn kỹ thuật và bảo vệ môi trường của phương tiện còn hiệu lực đối với phương tiện thuộc diện đăng kiểm.</w:t>
      </w:r>
    </w:p>
    <w:p>
      <w:r>
        <w:t>x</w:t>
      </w:r>
    </w:p>
    <w:p>
      <w:r>
        <w:t>5.3.4</w:t>
      </w:r>
    </w:p>
    <w:p>
      <w:r>
        <w:t>- Trường hợp thay đổi tên phương tiện:</w:t>
      </w:r>
    </w:p>
    <w:p>
      <w:r>
        <w:t>+ Đơn đề nghị đăng ký phương tiện theo Mẫu;</w:t>
      </w:r>
    </w:p>
    <w:p>
      <w:r>
        <w:t>x</w:t>
      </w:r>
    </w:p>
    <w:p>
      <w:r>
        <w:t>+ Giấy chứng nhận đăng ký đã được cấp trước đó và xuất trình Giấy chứng nhận an toàn kỹ thuật và bảo vệ môi trường của phương tiện còn hiệu lực đối với phương tiện thuộc diện đăng kiểm.</w:t>
      </w:r>
    </w:p>
    <w:p>
      <w:r>
        <w:t>x</w:t>
      </w:r>
    </w:p>
    <w:p>
      <w:r>
        <w:t>5.4</w:t>
      </w:r>
    </w:p>
    <w:p>
      <w:r>
        <w:t>Số lượng hồ sơ:  01 bộ hồ sơ</w:t>
      </w:r>
    </w:p>
    <w:p>
      <w:r>
        <w:t>5.5</w:t>
      </w:r>
    </w:p>
    <w:p>
      <w:r>
        <w:t>Thời gian xử lý: 03  ngày (24 giờ) làm việc</w:t>
      </w:r>
    </w:p>
    <w:p>
      <w:r>
        <w:t>5.6</w:t>
      </w:r>
    </w:p>
    <w:p>
      <w:r>
        <w:t>Nơi tiếp nhận và trả kết quả:  Hồ sơ được nộp trực tiếp tại Bộ phận tiếp nhận và trả cấp huyện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Bộ phận TN&amp;TK Q Huyện</w:t>
      </w:r>
    </w:p>
    <w:p>
      <w:r>
        <w:t>Cán bộ Tiếp nhận</w:t>
      </w:r>
    </w:p>
    <w:p>
      <w:r>
        <w:t>02 giờ</w:t>
      </w:r>
    </w:p>
    <w:p>
      <w:r>
        <w:t>Kiểm tra thành phần hồ sơ:</w:t>
      </w:r>
    </w:p>
    <w:p>
      <w:r>
        <w:t>- Nếu hồ sơ đầy đủ:</w:t>
      </w:r>
    </w:p>
    <w:p>
      <w:r>
        <w:t>+ In phiếu tiếp nhận hồ sơ và hẹn trả kết quả.</w:t>
      </w:r>
    </w:p>
    <w:p>
      <w:r>
        <w:t>+ Chuyển hồ sơ.</w:t>
      </w:r>
    </w:p>
    <w:p>
      <w:r>
        <w:t>- Nếu hồ sơ không đầy đủ: trả lại ngay và hướng dẫn tổ chức, cá nhân hoàn thiện lại hồ sơ.</w:t>
      </w:r>
    </w:p>
    <w:p>
      <w:r>
        <w:t>Bước 2</w:t>
      </w:r>
    </w:p>
    <w:p>
      <w:r>
        <w:t>Phòng Quản lý đô thị/ Kinh tế - Hạ tầng</w:t>
      </w:r>
    </w:p>
    <w:p>
      <w:r>
        <w:t>Lãnh đạo Phòng</w:t>
      </w:r>
    </w:p>
    <w:p>
      <w:r>
        <w:t>02 giờ</w:t>
      </w:r>
    </w:p>
    <w:p>
      <w:r>
        <w:t>- Duyệt hồ sơ</w:t>
      </w:r>
    </w:p>
    <w:p>
      <w:r>
        <w:t>- Chuyển cho chuyên viên xử lý</w:t>
      </w:r>
    </w:p>
    <w:p>
      <w:r>
        <w:t>chuyên viên xử lý</w:t>
      </w:r>
    </w:p>
    <w:p>
      <w:r>
        <w:t>12 giờ</w:t>
      </w:r>
    </w:p>
    <w:p>
      <w:r>
        <w:t>- Kiểm tra tính hợp lệ hồ sơ:</w:t>
      </w:r>
    </w:p>
    <w:p>
      <w:r>
        <w:t>+  Trường hợp thay đổi tên phương tiện, thay đổi thông số kỹ thuật, thay đổi chủ sở hữu phương tiện : kiểm tra hồ sơ, trường hợp hồ sơ không hợp lệ, trong thời hạn 01 ngày làm việc kể từ ngày nhận được hồ sơ, hướng dẫn người nộp hoàn thiện hồ sơ theo quy định. Thu hồi Giấy chứng nhận đăng ký đã cấp trước đó, tiêu hủy theo quy định.</w:t>
      </w:r>
    </w:p>
    <w:p>
      <w:r>
        <w:t>+ Trường hợp cần chuyển đăng ký phương tiện sang cơ quan đăng ký phương tiện của địa phương khác:  Chủ phương tiện nộp đơn đề nghị chuyển, nơi đăng ký, nêu rõ nơi đăng ký mới và nộp lại Giấy chứng nhận đăng ký phương tiện đã được cấp trước đó. Căn cứ cơ sở dữ liệu của phương tiện để cấp Giấy chứng nhận đăng ký phương tiện mới cho chủ phương tiện với các nội dung thông tin đăng ký giữ nguyên như Giấy chứng nhận đăng ký phương tiện cũ.</w:t>
      </w:r>
    </w:p>
    <w:p>
      <w:r>
        <w:t>- Xử lý, thẩm định hồ sơ</w:t>
      </w:r>
    </w:p>
    <w:p>
      <w:r>
        <w:t>- Trình lãnh đạo Phòng</w:t>
      </w:r>
    </w:p>
    <w:p>
      <w:r>
        <w:t>- Lưu trữ hồ sơ</w:t>
      </w:r>
    </w:p>
    <w:p>
      <w:r>
        <w:t>Lãnh đạo phòng</w:t>
      </w:r>
    </w:p>
    <w:p>
      <w:r>
        <w:t>02 giờ</w:t>
      </w:r>
    </w:p>
    <w:p>
      <w:r>
        <w:t>- Trình lãnh đạo huyện phê duyệt</w:t>
      </w:r>
    </w:p>
    <w:p>
      <w:r>
        <w:t>Bước 3</w:t>
      </w:r>
    </w:p>
    <w:p>
      <w:r>
        <w:t>UBND huyện</w:t>
      </w:r>
    </w:p>
    <w:p>
      <w:r>
        <w:t>Lãnh đạo UBND huyện</w:t>
      </w:r>
    </w:p>
    <w:p>
      <w:r>
        <w:t>04 giờ</w:t>
      </w:r>
    </w:p>
    <w:p>
      <w:r>
        <w:t>- Phê duyệt kết quả</w:t>
      </w:r>
    </w:p>
    <w:p>
      <w:r>
        <w:t>Bước 4</w:t>
      </w:r>
    </w:p>
    <w:p>
      <w:r>
        <w:t>Văn phòng UBND huyện</w:t>
      </w:r>
    </w:p>
    <w:p>
      <w:r>
        <w:t>Cán bộ Văn Phòng</w:t>
      </w:r>
    </w:p>
    <w:p>
      <w:r>
        <w:t>02 giờ</w:t>
      </w:r>
    </w:p>
    <w:p>
      <w:r>
        <w:t>- Đóng dấu, ký số</w:t>
      </w:r>
    </w:p>
    <w:p>
      <w:r>
        <w:t>- Gửi kết quả về cơ quan chuyên môn vào sổ.</w:t>
      </w:r>
    </w:p>
    <w:p>
      <w:r>
        <w:t>- Chuyển Bộ phận TN&amp;TKQ Huyện</w:t>
      </w:r>
    </w:p>
    <w:p>
      <w:r>
        <w:t>Bước 5</w:t>
      </w:r>
    </w:p>
    <w:p>
      <w:r>
        <w:t>Bộ phận TN&amp;TK Q Huyện</w:t>
      </w:r>
    </w:p>
    <w:p>
      <w:r>
        <w:t>Cán bộ Tiếp nhận</w:t>
      </w:r>
    </w:p>
    <w:p>
      <w:r>
        <w:t>- Trả kết quả cho tổ chức, cá nhân</w:t>
      </w:r>
    </w:p>
    <w:p>
      <w:r>
        <w:t>6. BIỂU MẪU</w:t>
      </w:r>
    </w:p>
    <w:p>
      <w:r>
        <w:t>TT</w:t>
      </w:r>
    </w:p>
    <w:p>
      <w:r>
        <w:t>Mã hiệu</w:t>
      </w:r>
    </w:p>
    <w:p>
      <w:r>
        <w:t>Tên biểu mẫu</w:t>
      </w:r>
    </w:p>
    <w:p>
      <w:r>
        <w:t>1</w:t>
      </w:r>
    </w:p>
    <w:p>
      <w:r>
        <w:t>Mẫu</w:t>
      </w:r>
    </w:p>
    <w:p>
      <w:r>
        <w:t>Đơn đề nghị đăng ký phương tiện vui chơi giải trí dưới nước (dùng cho phương tiện đăng ký lại)</w:t>
      </w:r>
    </w:p>
    <w:p>
      <w:r>
        <w:t>7. HỒ SƠ LƯU</w:t>
      </w:r>
    </w:p>
    <w:p>
      <w:r>
        <w:t>Hồ sơ lưu bao gồm các tài liệu sau:</w:t>
      </w:r>
    </w:p>
    <w:p>
      <w:r>
        <w:t>TT</w:t>
      </w:r>
    </w:p>
    <w:p>
      <w:r>
        <w:t>Tài liệu trong hồ sơ</w:t>
      </w:r>
    </w:p>
    <w:p>
      <w:r>
        <w:t>1</w:t>
      </w:r>
    </w:p>
    <w:p>
      <w:r>
        <w:t>Các hồ sơ, giấy tờ tại mục 5.3</w:t>
      </w:r>
    </w:p>
    <w:p>
      <w:r>
        <w:t>2</w:t>
      </w:r>
    </w:p>
    <w:p>
      <w:r>
        <w:t>Văn bản ý kiến của cơ quan liên quan</w:t>
      </w:r>
    </w:p>
    <w:p>
      <w:r>
        <w:t>Hồ sơ được lưu tại phòng Chuyên môn, thời gian lưu trữ theo quy định hiện hành.</w:t>
      </w:r>
    </w:p>
    <w:p>
      <w:r>
        <w:t>Mẫu đơn đề nghị:</w:t>
      </w:r>
    </w:p>
    <w:p>
      <w:r>
        <w:t>CỘNG HÒA XÃ HỘI CHỦ NGHĨA VIỆT NAM</w:t>
      </w:r>
    </w:p>
    <w:p>
      <w:r>
        <w:t>Độc lập - Tự do - Hạnh phúc</w:t>
      </w:r>
    </w:p>
    <w:p>
      <w:r>
        <w:t>---------------</w:t>
      </w:r>
    </w:p>
    <w:p>
      <w:r>
        <w:t>ĐƠN ĐỀ NGHỊ ĐĂNG KÝ PHƯƠNG TIỆN VUI CHƠI GIẢI TRÍ DƯỚI NƯỚC</w:t>
      </w:r>
    </w:p>
    <w:p>
      <w:r>
        <w:t>(Dùng cho phương tiện đăng ký lại)</w:t>
      </w:r>
    </w:p>
    <w:p>
      <w:r>
        <w:t>Kính gửi: ................................................</w:t>
      </w:r>
    </w:p>
    <w:p>
      <w:r>
        <w:t>- Tổ chức, cá nhân đăng ký: ............đại diện cho các đồng sở hữu .................................</w:t>
      </w:r>
    </w:p>
    <w:p>
      <w:r>
        <w:t>- Trụ sở chính: (1).............................................................................................................</w:t>
      </w:r>
    </w:p>
    <w:p>
      <w:r>
        <w:t>- Điện thoại: ................................................. Email: .......................................................</w:t>
      </w:r>
    </w:p>
    <w:p>
      <w:r>
        <w:t>Đề nghị cơ quan cấp đăng ký phương tiện với đặc điểm cơ bản như sau:</w:t>
      </w:r>
    </w:p>
    <w:p>
      <w:r>
        <w:t>Tên phương tiện: ................................................. Số đăng ký: ....................................... do............................................... cấp ngày………...... tháng............... năm ...................</w:t>
      </w:r>
    </w:p>
    <w:p>
      <w:r>
        <w:t>Nay đề nghị đăng ký lại phương tiện với lý do:</w:t>
      </w:r>
    </w:p>
    <w:p>
      <w:r>
        <w:t>................................................................................................................................................</w:t>
      </w:r>
    </w:p>
    <w:p>
      <w:r>
        <w:t>....................................................... ..............................................................................</w:t>
      </w:r>
    </w:p>
    <w:p>
      <w:r>
        <w:t>Tôi xin chịu hoàn toàn trách nhiệm và chấp hành nghiêm chỉnh mọi quy định của pháp luật về quản lý và sử dụng phương tiện.</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5. Cấp lại Giấy chứng nhận đăng ký phương tiện hoạt động vui chơi, giải trí dưới nước</w:t>
      </w:r>
    </w:p>
    <w:p>
      <w:r>
        <w:t>UBND HUYỆN</w:t>
      </w:r>
    </w:p>
    <w:p>
      <w:r>
        <w:t>QUY TRÌNH</w:t>
      </w:r>
    </w:p>
    <w:p>
      <w:r>
        <w:t>Cấp lại Giấy chứng nhận đăng ký phương tiện hoạt động vui chơi, giải trí dưới nước</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 Quản lý Đô thị/ Kinh tế - Hạ tầng</w:t>
      </w:r>
    </w:p>
    <w:p>
      <w:r>
        <w:t>Chủ tịch</w:t>
      </w:r>
    </w:p>
    <w:p>
      <w:r>
        <w:t>Ủy ban nhân dân cấp huyện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Cấp lại Giấy chứng nhận đăng ký phương tiện hoạt động vui chơi, giải trí dưới nước tại huyện, thị xã, thành phố</w:t>
      </w:r>
    </w:p>
    <w:p>
      <w:r>
        <w:t>2. PHẠM VI</w:t>
      </w:r>
    </w:p>
    <w:p>
      <w:r>
        <w:t>Áp dụng đối với cán bộ, công chức thuộc UBND huyện; các tổ chức, cá nhân ở địa phương có nhu cầu</w:t>
      </w:r>
    </w:p>
    <w:p>
      <w:r>
        <w:t>3. TÀI LIỆU VIỆN DẪN</w:t>
      </w:r>
    </w:p>
    <w:p>
      <w:r>
        <w:t>- Tiêu chuẩn quốc gia TCVN ISO 9001:2015</w:t>
      </w:r>
    </w:p>
    <w:p>
      <w:r>
        <w:t>- Các văn bản pháp quy liên quan đề cập tại mục 5.1</w:t>
      </w:r>
    </w:p>
    <w:p>
      <w:r>
        <w:t>4. ĐỊNH NGHĨA/ VIẾT TẮT</w:t>
      </w:r>
    </w:p>
    <w:p>
      <w:r>
        <w:t>- UBND huyện: Ủy ban nhân dân huyện</w:t>
      </w:r>
    </w:p>
    <w:p>
      <w:r>
        <w:t>- PHÒNG QLĐT/KTHT: Phòng Quản lý Đô thị/ Kinh tế hạ tầng</w:t>
      </w:r>
    </w:p>
    <w:p>
      <w:r>
        <w:t>5. NỘI DUNG QUY TRÌNH</w:t>
      </w:r>
    </w:p>
    <w:p>
      <w:r>
        <w:t>5.1</w:t>
      </w:r>
    </w:p>
    <w:p>
      <w:r>
        <w:t>Cơ sở pháp lý:</w:t>
      </w:r>
    </w:p>
    <w:p>
      <w:r>
        <w:t>- Nghị định số 48/2019/NĐ-CP ngày 05/6/2019 của Chính phủ quy định về quản lý hoạt động của phương tiện phục vụ vui chơi, giải trí dưới nước;</w:t>
      </w:r>
    </w:p>
    <w:p>
      <w:r>
        <w:t>-  Nghị định số 19/2024/NĐ-CP ngày 23/02/2024 sửa đổi, bổ sung một số điều của Nghị định số 48/2019/NĐ-CP ngày 05/6/2019 của Chính phủ quy định về quản lý hoạt động của phương tiện phục vụ vui chơi, giải trí dưới nước.</w:t>
      </w:r>
    </w:p>
    <w:p>
      <w:r>
        <w:t>-  Quyết định số 552/QĐ-UBND ngày 03/4/2024 của Ủy ban nhân dân tỉnh về việc công bố danh mục thủ tục hành chính được sửa đổi, bổ sung trong lĩnh vực Đường thủy nội địa thuộc phạm vi chức năng quản lý, thẩm quyền giải quyết của Sở Giao thông vận tải tỉnh An Giang.</w:t>
      </w:r>
    </w:p>
    <w:p>
      <w:r>
        <w:t>5.2</w:t>
      </w:r>
    </w:p>
    <w:p>
      <w:r>
        <w:t>Điều kiện thực hiện Thủ tục hành chính: Không</w:t>
      </w:r>
    </w:p>
    <w:p>
      <w:r>
        <w:t>5.3</w:t>
      </w:r>
    </w:p>
    <w:p>
      <w:r>
        <w:t>Thành phần hồ sơ</w:t>
      </w:r>
    </w:p>
    <w:p>
      <w:r>
        <w:t>Bản chính</w:t>
      </w:r>
    </w:p>
    <w:p>
      <w:r>
        <w:t>Bản sao</w:t>
      </w:r>
    </w:p>
    <w:p>
      <w:r>
        <w:t>5.3.1</w:t>
      </w:r>
    </w:p>
    <w:p>
      <w:r>
        <w:t>Trường hợp Giấy chứng nhận đăng ký bị hư hỏng:</w:t>
      </w:r>
    </w:p>
    <w:p>
      <w:r>
        <w:t>- Đơn đề nghị cấp lại Giấy chứng nhận đăng ký phương tiện theo Mẫu và nộp lại Giấy chứng nhận đăng ký phương tiện đã được cấp trước đó.</w:t>
      </w:r>
    </w:p>
    <w:p>
      <w:r>
        <w:t>x</w:t>
      </w:r>
    </w:p>
    <w:p>
      <w:r>
        <w:t>5.3.2</w:t>
      </w:r>
    </w:p>
    <w:p>
      <w:r>
        <w:t>Trường hợp bị mất Giấy chứng nhận đăng ký:</w:t>
      </w:r>
    </w:p>
    <w:p>
      <w:r>
        <w:t>- Đơn đề nghị cấp lại Giấy chứng nhận đăng ký phương tiện theo Mẫu, trong đó nêu rõ lý do và chịu trách nhiệm về tính trung thực nội dung khai báo.</w:t>
      </w:r>
    </w:p>
    <w:p>
      <w:r>
        <w:t>x</w:t>
      </w:r>
    </w:p>
    <w:p>
      <w:r>
        <w:t>5.4</w:t>
      </w:r>
    </w:p>
    <w:p>
      <w:r>
        <w:t>Số lượng hồ sơ:  01 bộ hồ sơ</w:t>
      </w:r>
    </w:p>
    <w:p>
      <w:r>
        <w:t>5.5</w:t>
      </w:r>
    </w:p>
    <w:p>
      <w:r>
        <w:t>Thời gian xử lý: 03  ngày (24 giờ) làm việc</w:t>
      </w:r>
    </w:p>
    <w:p>
      <w:r>
        <w:t>5.6</w:t>
      </w:r>
    </w:p>
    <w:p>
      <w:r>
        <w:t>Nơi tiếp nhận và trả kết quả:  Hồ sơ được nộp trực tiếp tại Bộ phận tiếp nhận và trả cấp huyện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Bộ phận TN&amp;TK Q Huyện</w:t>
      </w:r>
    </w:p>
    <w:p>
      <w:r>
        <w:t>Cán bộ Tiếp nhận</w:t>
      </w:r>
    </w:p>
    <w:p>
      <w:r>
        <w:t>02 giờ</w:t>
      </w:r>
    </w:p>
    <w:p>
      <w:r>
        <w:t>Kiểm tra thành phần hồ sơ:</w:t>
      </w:r>
    </w:p>
    <w:p>
      <w:r>
        <w:t>- Nếu hồ sơ đầy đủ:</w:t>
      </w:r>
    </w:p>
    <w:p>
      <w:r>
        <w:t>+ In phiếu tiếp nhận hồ sơ và hẹn trả kết quả.</w:t>
      </w:r>
    </w:p>
    <w:p>
      <w:r>
        <w:t>+ Chuyển hồ sơ.</w:t>
      </w:r>
    </w:p>
    <w:p>
      <w:r>
        <w:t>- Nếu hồ sơ không đầy đủ: trả lại ngay và hướng dẫn tổ chức, cá nhân hoàn thiện lại hồ sơ.</w:t>
      </w:r>
    </w:p>
    <w:p>
      <w:r>
        <w:t>Bước 2</w:t>
      </w:r>
    </w:p>
    <w:p>
      <w:r>
        <w:t>Phòng Quản lý đô thị/ Kinh tế - Hạ tầng</w:t>
      </w:r>
    </w:p>
    <w:p>
      <w:r>
        <w:t>Lãnh đạo Phòng</w:t>
      </w:r>
    </w:p>
    <w:p>
      <w:r>
        <w:t>02 giờ</w:t>
      </w:r>
    </w:p>
    <w:p>
      <w:r>
        <w:t>- Duyệt hồ sơ</w:t>
      </w:r>
    </w:p>
    <w:p>
      <w:r>
        <w:t>- Chuyển cho chuyên viên xử lý</w:t>
      </w:r>
    </w:p>
    <w:p>
      <w:r>
        <w:t>chuyên viên xử lý</w:t>
      </w:r>
    </w:p>
    <w:p>
      <w:r>
        <w:t>12 giờ</w:t>
      </w:r>
    </w:p>
    <w:p>
      <w:r>
        <w:t>- Kiểm tra tính hợp lệ hồ sơ (nếu hồ sơ chưa hợp lệ, trong thời hạn 01 ngày làm việc, kể từ ngày nhận được hồ sơ, hướng dẫn tổ chức, cá nhân hoàn thiện hồ sơ theo quy định)</w:t>
      </w:r>
    </w:p>
    <w:p>
      <w:r>
        <w:t>+ Trường hợp Giấy chứng nhận đăng ký bị hư hỏng, cơ quan đăng ký phương tiện thu lại và tiêu hủy Giấy chứng nhận đăng ký phương tiện bị hư hỏng theo quy định.</w:t>
      </w:r>
    </w:p>
    <w:p>
      <w:r>
        <w:t>+ Tham mưu thực hiện thông báo trên các phương tiện thông tin đại chúng và trên cổng thông tin điện tử của cơ quan về các trường hợp cấp lại Giấy chứng nhận đăng ký phương tiện.</w:t>
      </w:r>
    </w:p>
    <w:p>
      <w:r>
        <w:t>- Xử lý, thẩm định hồ sơ</w:t>
      </w:r>
    </w:p>
    <w:p>
      <w:r>
        <w:t>- Trình lãnh đạo Phòng</w:t>
      </w:r>
    </w:p>
    <w:p>
      <w:r>
        <w:t>- Lưu trữ hồ sơ</w:t>
      </w:r>
    </w:p>
    <w:p>
      <w:r>
        <w:t>Lãnh đạo phòng</w:t>
      </w:r>
    </w:p>
    <w:p>
      <w:r>
        <w:t>02 giờ</w:t>
      </w:r>
    </w:p>
    <w:p>
      <w:r>
        <w:t>- Trình lãnh đạo huyện phê duyệt</w:t>
      </w:r>
    </w:p>
    <w:p>
      <w:r>
        <w:t>Bước 3</w:t>
      </w:r>
    </w:p>
    <w:p>
      <w:r>
        <w:t>UBND huyện</w:t>
      </w:r>
    </w:p>
    <w:p>
      <w:r>
        <w:t>Lãnh đạo UBND huyện</w:t>
      </w:r>
    </w:p>
    <w:p>
      <w:r>
        <w:t>04 giờ</w:t>
      </w:r>
    </w:p>
    <w:p>
      <w:r>
        <w:t>- Phê duyệt kết quả</w:t>
      </w:r>
    </w:p>
    <w:p>
      <w:r>
        <w:t>Bước 4</w:t>
      </w:r>
    </w:p>
    <w:p>
      <w:r>
        <w:t>Văn phòng UBND huyện</w:t>
      </w:r>
    </w:p>
    <w:p>
      <w:r>
        <w:t>Cán bộ Văn Phòng</w:t>
      </w:r>
    </w:p>
    <w:p>
      <w:r>
        <w:t>02 giờ</w:t>
      </w:r>
    </w:p>
    <w:p>
      <w:r>
        <w:t>- Đóng dấu, ký số</w:t>
      </w:r>
    </w:p>
    <w:p>
      <w:r>
        <w:t>- Gửi kết quả về cơ quan chuyên môn vào sổ.</w:t>
      </w:r>
    </w:p>
    <w:p>
      <w:r>
        <w:t>- Chuyển Bộ phận TN&amp;TKQ Huyện</w:t>
      </w:r>
    </w:p>
    <w:p>
      <w:r>
        <w:t>Bước 5</w:t>
      </w:r>
    </w:p>
    <w:p>
      <w:r>
        <w:t>Bộ phận TN&amp;TK Q Huyện</w:t>
      </w:r>
    </w:p>
    <w:p>
      <w:r>
        <w:t>Cán bộ Tiếp nhận</w:t>
      </w:r>
    </w:p>
    <w:p>
      <w:r>
        <w:t>- Trả kết quả cho tổ chức, cá nhân</w:t>
      </w:r>
    </w:p>
    <w:p>
      <w:r>
        <w:t>6. BIỂU MẪU</w:t>
      </w:r>
    </w:p>
    <w:p>
      <w:r>
        <w:t>TT</w:t>
      </w:r>
    </w:p>
    <w:p>
      <w:r>
        <w:t>Mã hiệu</w:t>
      </w:r>
    </w:p>
    <w:p>
      <w:r>
        <w:t>Tên biểu mẫu</w:t>
      </w:r>
    </w:p>
    <w:p>
      <w:r>
        <w:t>1</w:t>
      </w:r>
    </w:p>
    <w:p>
      <w:r>
        <w:t>Mẫu</w:t>
      </w:r>
    </w:p>
    <w:p>
      <w:r>
        <w:t>Đơn đề nghị cấp lại giấy chứng nhận đăng ký phương tiện vui chơi giải trí dưới nước</w:t>
      </w:r>
    </w:p>
    <w:p>
      <w:r>
        <w:t>7. HỒ SƠ LƯU</w:t>
      </w:r>
    </w:p>
    <w:p>
      <w:r>
        <w:t>Hồ sơ lưu bao gồm các tài liệu sau:</w:t>
      </w:r>
    </w:p>
    <w:p>
      <w:r>
        <w:t>TT</w:t>
      </w:r>
    </w:p>
    <w:p>
      <w:r>
        <w:t>Tài liệu trong hồ sơ</w:t>
      </w:r>
    </w:p>
    <w:p>
      <w:r>
        <w:t>1</w:t>
      </w:r>
    </w:p>
    <w:p>
      <w:r>
        <w:t>Các hồ sơ, giấy tờ tại mục 5.3</w:t>
      </w:r>
    </w:p>
    <w:p>
      <w:r>
        <w:t>2</w:t>
      </w:r>
    </w:p>
    <w:p>
      <w:r>
        <w:t>Văn bản ý kiến của cơ quan liên quan</w:t>
      </w:r>
    </w:p>
    <w:p>
      <w:r>
        <w:t>Hồ sơ được lưu tại phòng Chuyên môn, thời gian lưu trữ theo quy định hiện hành.</w:t>
      </w:r>
    </w:p>
    <w:p>
      <w:r>
        <w:t>Mẫu đơn đề nghị:</w:t>
      </w:r>
    </w:p>
    <w:p>
      <w:r>
        <w:t>CỘNG HÒA XÃ HỘI CHỦ NGHĨA VIỆT NAM</w:t>
      </w:r>
    </w:p>
    <w:p>
      <w:r>
        <w:t>Độc lập - Tự do - Hạnh phúc</w:t>
      </w:r>
    </w:p>
    <w:p>
      <w:r>
        <w:t>---------------</w:t>
      </w:r>
    </w:p>
    <w:p>
      <w:r>
        <w:t>ĐƠN ĐỀ NGHỊ CẤP LẠI GIẤY CHỨNG NHẬN ĐĂNG KÝ PHƯƠNG TIỆN VUI CHƠI GIẢI TRÍ DƯỚI NƯỚC</w:t>
      </w:r>
    </w:p>
    <w:p>
      <w:r>
        <w:t>Kính gửi: ....................................................................</w:t>
      </w:r>
    </w:p>
    <w:p>
      <w:r>
        <w:t>- Tổ chức, cá nhân đăng ký: ............đại diện cho các đồng sở hữu ..................................</w:t>
      </w:r>
    </w:p>
    <w:p>
      <w:r>
        <w:t>- Trụ sở chính: (1)..............................................................................................................</w:t>
      </w:r>
    </w:p>
    <w:p>
      <w:r>
        <w:t>- Điện thoại: ................................................. Email: ........................................................</w:t>
      </w:r>
    </w:p>
    <w:p>
      <w:r>
        <w:t>Đề nghị cơ quan đăng ký cấp lại Giấy chứng nhận đăng ký phương tiện với đặc điểm cơ bản như sau:</w:t>
      </w:r>
    </w:p>
    <w:p>
      <w:r>
        <w:t>Tên phương tiện: ............................................. Số đăng ký: ............................................ do...................... cấp ngày.................. tháng................ năm ............................................</w:t>
      </w:r>
    </w:p>
    <w:p>
      <w:r>
        <w:t>Lý do xin cấp lại: ........................................................................................................................................</w:t>
      </w:r>
    </w:p>
    <w:p>
      <w:r>
        <w:t>........................................................................................................................................</w:t>
      </w:r>
    </w:p>
    <w:p>
      <w:r>
        <w:t>Tôi cam đoan lời khai trên là đúng sự thực và hoàn toàn chịu trách nhiệm trước pháp luật về lời khai của mình.</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6. Xóa đăng ký phương tiện hoạt động vui chơi, giải trí dưới nước</w:t>
      </w:r>
    </w:p>
    <w:p>
      <w:r>
        <w:t>UBND HUYỆN</w:t>
      </w:r>
    </w:p>
    <w:p>
      <w:r>
        <w:t>QUY TRÌNH</w:t>
      </w:r>
    </w:p>
    <w:p>
      <w:r>
        <w:t>Xóa đăng ký phương tiện hoạt động vui chơi, giải trí dưới nước</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 Quản lý Đô thị/ Kinh tế - Hạ tầng</w:t>
      </w:r>
    </w:p>
    <w:p>
      <w:r>
        <w:t>Chủ tịch</w:t>
      </w:r>
    </w:p>
    <w:p>
      <w:r>
        <w:t>Ủy ban nhân dân cấp huyện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Xóa đăng ký phương tiện hoạt động vui chơi, giải trí dưới nước tại huyện, thị xã, thành phố</w:t>
      </w:r>
    </w:p>
    <w:p>
      <w:r>
        <w:t>2. PHẠM VI</w:t>
      </w:r>
    </w:p>
    <w:p>
      <w:r>
        <w:t>Áp dụng đối với cán bộ, công chức thuộc UBND huyện; các tổ chức, cá nhân ở địa phương có nhu cầu</w:t>
      </w:r>
    </w:p>
    <w:p>
      <w:r>
        <w:t>3. TÀI LIỆU VIỆN DẪN</w:t>
      </w:r>
    </w:p>
    <w:p>
      <w:r>
        <w:t>- Tiêu chuẩn quốc gia TCVN ISO 9001:2015</w:t>
      </w:r>
    </w:p>
    <w:p>
      <w:r>
        <w:t>- Các văn bản pháp quy liên quan đề cập tại mục 5.1</w:t>
      </w:r>
    </w:p>
    <w:p>
      <w:r>
        <w:t>4. ĐỊNH NGHĨA/ VIẾT TẮT</w:t>
      </w:r>
    </w:p>
    <w:p>
      <w:r>
        <w:t>- UBND huyện: Ủy ban nhân dân huyện</w:t>
      </w:r>
    </w:p>
    <w:p>
      <w:r>
        <w:t>- PHÒNG QLĐT/KTHT: Phòng Quản lý Đô thị/ Kinh tế hạ tầng</w:t>
      </w:r>
    </w:p>
    <w:p>
      <w:r>
        <w:t>5. NỘI DUNG QUY TRÌNH</w:t>
      </w:r>
    </w:p>
    <w:p>
      <w:r>
        <w:t>5.1</w:t>
      </w:r>
    </w:p>
    <w:p>
      <w:r>
        <w:t>Cơ sở pháp lý:</w:t>
      </w:r>
    </w:p>
    <w:p>
      <w:r>
        <w:t>-  Nghị định số 48/2019/NĐ-CP ngày 05/6/2019 của Chính phủ quy định về quản lý hoạt động của phương tiện phục vụ vui chơi, giải trí dưới nước</w:t>
      </w:r>
    </w:p>
    <w:p>
      <w:r>
        <w:t>-  Nghị định số 19/2024/NĐ-CP ngày 23/02/2024 sửa đổi, bổ sung một số điều của Nghị định số 48/2019/NĐ-CP ngày 05/6/2019 của Chính phủ quy định về quản lý hoạt động của phương tiện phục vụ vui chơi, giải trí dưới nước;</w:t>
      </w:r>
    </w:p>
    <w:p>
      <w:r>
        <w:t>-  Quyết định số 552/QĐ-UBND ngày 03/4/2024 của Ủy ban nhân dân tỉnh về việc công bố danh mục thủ tục hành chính được sửa đổi, bổ sung trong lĩnh vực Đường thủy nội địa thuộc phạm vi chức năng quản lý, thẩm quyền giải quyết của Sở Giao thông vận tải tỉnh An Giang.</w:t>
      </w:r>
    </w:p>
    <w:p>
      <w:r>
        <w:t>5.2</w:t>
      </w:r>
    </w:p>
    <w:p>
      <w:r>
        <w:t>Điều kiện thực hiện Thủ tục hành chính: Không</w:t>
      </w:r>
    </w:p>
    <w:p>
      <w:r>
        <w:t>5.3</w:t>
      </w:r>
    </w:p>
    <w:p>
      <w:r>
        <w:t>Thành phần hồ sơ</w:t>
      </w:r>
    </w:p>
    <w:p>
      <w:r>
        <w:t>Bản chính</w:t>
      </w:r>
    </w:p>
    <w:p>
      <w:r>
        <w:t>Bản sao</w:t>
      </w:r>
    </w:p>
    <w:p>
      <w:r>
        <w:t>- Đơn đề nghị xóa đăng ký phương tiện theo Mẫu;</w:t>
      </w:r>
    </w:p>
    <w:p>
      <w:r>
        <w:t>x</w:t>
      </w:r>
    </w:p>
    <w:p>
      <w:r>
        <w:t>- Bản chính Giấy chứng nhận đăng ký phương tiện đã được cấp.</w:t>
      </w:r>
    </w:p>
    <w:p>
      <w:r>
        <w:t>x</w:t>
      </w:r>
    </w:p>
    <w:p>
      <w:r>
        <w:t>5.4</w:t>
      </w:r>
    </w:p>
    <w:p>
      <w:r>
        <w:t>Số lượng hồ sơ:  01 bộ hồ sơ</w:t>
      </w:r>
    </w:p>
    <w:p>
      <w:r>
        <w:t>5.5</w:t>
      </w:r>
    </w:p>
    <w:p>
      <w:r>
        <w:t>Thời gian xử lý: 02  ngày (16 giờ) làm việc</w:t>
      </w:r>
    </w:p>
    <w:p>
      <w:r>
        <w:t>5.6</w:t>
      </w:r>
    </w:p>
    <w:p>
      <w:r>
        <w:t>Nơi tiếp nhận và trả kết quả:  Hồ sơ được nộp trực tiếp tại Bộ phận tiếp nhận và trả cấp huyện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Bộ phận TN&amp;TK Q Huyện</w:t>
      </w:r>
    </w:p>
    <w:p>
      <w:r>
        <w:t>Cán bộ Tiếp nhận</w:t>
      </w:r>
    </w:p>
    <w:p>
      <w:r>
        <w:t>02 giờ</w:t>
      </w:r>
    </w:p>
    <w:p>
      <w:r>
        <w:t>Kiểm tra thành phần hồ sơ:</w:t>
      </w:r>
    </w:p>
    <w:p>
      <w:r>
        <w:t>- Nếu hồ sơ đầy đủ:</w:t>
      </w:r>
    </w:p>
    <w:p>
      <w:r>
        <w:t>+ In phiếu tiếp nhận hồ sơ và hẹn trả kết quả.</w:t>
      </w:r>
    </w:p>
    <w:p>
      <w:r>
        <w:t>+ Chuyển hồ sơ.</w:t>
      </w:r>
    </w:p>
    <w:p>
      <w:r>
        <w:t>- Nếu hồ sơ không đầy đủ: trả lại ngay và hướng dẫn tổ chức, cá nhân hoàn thiện lại hồ sơ.</w:t>
      </w:r>
    </w:p>
    <w:p>
      <w:r>
        <w:t>Bước 2</w:t>
      </w:r>
    </w:p>
    <w:p>
      <w:r>
        <w:t>Phòng Quản lý đô thị/ Kinh tế - Hạ tầng</w:t>
      </w:r>
    </w:p>
    <w:p>
      <w:r>
        <w:t>Lãnh đạo Phòng</w:t>
      </w:r>
    </w:p>
    <w:p>
      <w:r>
        <w:t>02 giờ</w:t>
      </w:r>
    </w:p>
    <w:p>
      <w:r>
        <w:t>- Duyệt hồ sơ</w:t>
      </w:r>
    </w:p>
    <w:p>
      <w:r>
        <w:t>- Chuyển cho chuyên viên xử lý</w:t>
      </w:r>
    </w:p>
    <w:p>
      <w:r>
        <w:t>chuyên viên xử lý</w:t>
      </w:r>
    </w:p>
    <w:p>
      <w:r>
        <w:t>04 giờ</w:t>
      </w:r>
    </w:p>
    <w:p>
      <w:r>
        <w:t>- Kiểm tra tính hợp lệ hồ sơ (nếu hồ sơ chưa hợp lệ, trong thời hạn 01 ngày làm việc, kể từ ngày nhận được hồ sơ, hướng dẫn tổ chức, cá nhân hoàn thiện hồ sơ theo quy định)</w:t>
      </w:r>
    </w:p>
    <w:p>
      <w:r>
        <w:t>+ Tham mưu thực hiện thông báo trên các phương tiện thông tin đại chúng và trên cổng thông tin điện tử của cơ quan về các trường hợp xóa đăng ký phương tiện..</w:t>
      </w:r>
    </w:p>
    <w:p>
      <w:r>
        <w:t>- Xử lý, thẩm định hồ sơ</w:t>
      </w:r>
    </w:p>
    <w:p>
      <w:r>
        <w:t>- Trình lãnh đạo Phòng</w:t>
      </w:r>
    </w:p>
    <w:p>
      <w:r>
        <w:t>- Lưu trữ hồ sơ</w:t>
      </w:r>
    </w:p>
    <w:p>
      <w:r>
        <w:t>Lãnh đạo phòng</w:t>
      </w:r>
    </w:p>
    <w:p>
      <w:r>
        <w:t>02 giờ</w:t>
      </w:r>
    </w:p>
    <w:p>
      <w:r>
        <w:t>- Trình lãnh đạo huyện phê duyệt</w:t>
      </w:r>
    </w:p>
    <w:p>
      <w:r>
        <w:t>Bước 3</w:t>
      </w:r>
    </w:p>
    <w:p>
      <w:r>
        <w:t>UBND huyện</w:t>
      </w:r>
    </w:p>
    <w:p>
      <w:r>
        <w:t>Lãnh đạo UBND huyện</w:t>
      </w:r>
    </w:p>
    <w:p>
      <w:r>
        <w:t>04 giờ</w:t>
      </w:r>
    </w:p>
    <w:p>
      <w:r>
        <w:t>- Phê duyệt kết quả</w:t>
      </w:r>
    </w:p>
    <w:p>
      <w:r>
        <w:t>Bước 4</w:t>
      </w:r>
    </w:p>
    <w:p>
      <w:r>
        <w:t>Văn phòng UBND huyện</w:t>
      </w:r>
    </w:p>
    <w:p>
      <w:r>
        <w:t>Cán bộ Văn Phòng</w:t>
      </w:r>
    </w:p>
    <w:p>
      <w:r>
        <w:t>02 giờ</w:t>
      </w:r>
    </w:p>
    <w:p>
      <w:r>
        <w:t>- Đóng dấu, ký số</w:t>
      </w:r>
    </w:p>
    <w:p>
      <w:r>
        <w:t>- Gửi kết quả về cơ quan chuyên môn vào sổ.</w:t>
      </w:r>
    </w:p>
    <w:p>
      <w:r>
        <w:t>- Chuyển Bộ phận TN&amp;TKQ Huyện</w:t>
      </w:r>
    </w:p>
    <w:p>
      <w:r>
        <w:t>Bước 5</w:t>
      </w:r>
    </w:p>
    <w:p>
      <w:r>
        <w:t>Bộ phận TN&amp;TK Q Huyện</w:t>
      </w:r>
    </w:p>
    <w:p>
      <w:r>
        <w:t>Cán bộ Tiếp nhận</w:t>
      </w:r>
    </w:p>
    <w:p>
      <w:r>
        <w:t>- Trả kết quả cho tổ chức, cá nhân</w:t>
      </w:r>
    </w:p>
    <w:p>
      <w:r>
        <w:t>6. BIỂU MẪU</w:t>
      </w:r>
    </w:p>
    <w:p>
      <w:r>
        <w:t>TT</w:t>
      </w:r>
    </w:p>
    <w:p>
      <w:r>
        <w:t>Mã hiệu</w:t>
      </w:r>
    </w:p>
    <w:p>
      <w:r>
        <w:t>Tên biểu mẫu</w:t>
      </w:r>
    </w:p>
    <w:p>
      <w:r>
        <w:t>1</w:t>
      </w:r>
    </w:p>
    <w:p>
      <w:r>
        <w:t>Mẫu</w:t>
      </w:r>
    </w:p>
    <w:p>
      <w:r>
        <w:t>Đơn đề nghị xóa đăng ký phương tiện vui chơi giải trí dưới nước</w:t>
      </w:r>
    </w:p>
    <w:p>
      <w:r>
        <w:t>7. HỒ SƠ LƯU</w:t>
      </w:r>
    </w:p>
    <w:p>
      <w:r>
        <w:t>Hồ sơ lưu bao gồm các tài liệu sau:</w:t>
      </w:r>
    </w:p>
    <w:p>
      <w:r>
        <w:t>TT</w:t>
      </w:r>
    </w:p>
    <w:p>
      <w:r>
        <w:t>Tài liệu trong hồ sơ</w:t>
      </w:r>
    </w:p>
    <w:p>
      <w:r>
        <w:t>1</w:t>
      </w:r>
    </w:p>
    <w:p>
      <w:r>
        <w:t>Các hồ sơ, giấy tờ tại mục 5.3</w:t>
      </w:r>
    </w:p>
    <w:p>
      <w:r>
        <w:t>2</w:t>
      </w:r>
    </w:p>
    <w:p>
      <w:r>
        <w:t>Văn bản ý kiến của cơ quan liên quan</w:t>
      </w:r>
    </w:p>
    <w:p>
      <w:r>
        <w:t>Hồ sơ được lưu tại phòng Chuyên môn, thời gian lưu trữ theo quy định hiện hành.</w:t>
      </w:r>
    </w:p>
    <w:p>
      <w:r>
        <w:t>Mẫu đơn đề nghị:</w:t>
      </w:r>
    </w:p>
    <w:p>
      <w:r>
        <w:t>CỘNG HÒA XÃ HỘI CHỦ NGHĨA VIỆT NAM</w:t>
      </w:r>
    </w:p>
    <w:p>
      <w:r>
        <w:t>Độc lập - Tự do - Hạnh phúc</w:t>
      </w:r>
    </w:p>
    <w:p>
      <w:r>
        <w:t>---------------</w:t>
      </w:r>
    </w:p>
    <w:p>
      <w:r>
        <w:t>ĐƠN ĐỀ NGHỊ XÓA ĐĂNG KÝ PHƯƠNG TIỆN VUI CHƠI GIẢI TRÍ DƯỚI NƯỚC</w:t>
      </w:r>
    </w:p>
    <w:p>
      <w:r>
        <w:t>Kính gửi: ....................................................................</w:t>
      </w:r>
    </w:p>
    <w:p>
      <w:r>
        <w:t>- Tổ chức, cá nhân đăng ký: ............đại diện cho các đồng sở hữu ..............................................</w:t>
      </w:r>
    </w:p>
    <w:p>
      <w:r>
        <w:t>- Trụ sở chính: ……………….………(1)...............................................................</w:t>
      </w:r>
    </w:p>
    <w:p>
      <w:r>
        <w:t>.................................................................................................................................</w:t>
      </w:r>
    </w:p>
    <w:p>
      <w:r>
        <w:t>- Điện thoại: ................................................. Email: .............................................</w:t>
      </w:r>
    </w:p>
    <w:p>
      <w:r>
        <w:t>Đề nghị cơ quan xóa đăng ký phương tiện với đặc điểm cơ bản như sau:</w:t>
      </w:r>
    </w:p>
    <w:p>
      <w:r>
        <w:t>Tên phương tiện: .................................Số đăng ký: ..............................................</w:t>
      </w:r>
    </w:p>
    <w:p>
      <w:r>
        <w:t>Lý do xóa đăng ký: ................................................................................................</w:t>
      </w:r>
    </w:p>
    <w:p>
      <w:r>
        <w:t>Tôi xin chịu hoàn toàn trách nhiệm trước pháp luật về việc sở hữu phương tiện trên và chấp hành nghiêm chỉnh quy định của pháp luật về quản lý và sử dụng phương tiện.</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