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766/QĐ-UBND năm 2025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766 /QĐ-UBND</w:t>
      </w:r>
    </w:p>
    <w:p>
      <w:r>
        <w:t>Lạng Sơn, ngày  28  tháng  3  năm 202 5</w:t>
      </w:r>
    </w:p>
    <w:p>
      <w:r>
        <w:t>QUYẾT ĐỊNH</w:t>
      </w:r>
    </w:p>
    <w:p>
      <w:r>
        <w:t>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379/QĐ-BNNMT ngày 12/3/2025 của Bộ trưởng Bộ Nông nghiệp và Môi trường về việc công bố Danh mục thủ tục hành chính trong lĩnh vực Nông nghiệp và Môi trường;</w:t>
      </w:r>
    </w:p>
    <w:p>
      <w:r>
        <w:t>Theo đề nghị của Giám đốc Sở Nông nghiệp và Môi trường tại  Tờ trình số   85 /TTr-SNN ngày 26/3/2025.</w:t>
      </w:r>
    </w:p>
    <w:p>
      <w:r>
        <w:t>QUYẾT ĐỊNH:</w:t>
      </w:r>
    </w:p>
    <w:p>
      <w:r>
        <w:t>Điều 1.  Công bố Danh mục thủ tục hành chính và phê duyệt quy trình nội bộ trong giải quyết thủ tục hành chính theo cơ chế một cửa, một cửa liên thông lĩnh vực Kiểm lâm, Lâm nghiệp, Môi trường thuộc thẩm quyền giải quyết của Sở Nông nghiệp và Môi trường, UBND cấp huyện,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 Các quyết định, thủ tục hành chính và quy trình nội bộ sau hết hiệu lực thi hành kể từ ngày Quyết định này có hiệu lực:</w:t>
      </w:r>
    </w:p>
    <w:p>
      <w:r>
        <w:t>1. Quyết định số 63/QĐ-UBND ngày 08/01/2022 của Chủ tịch Ủy ban nhân dân tỉnh về việc  c ông bố Danh mục thủ tục hành chính sửa đổi, bổ sung và phê duyệt quy trình nội bộ trong giải quyết thủ tục hành chính theo cơ chế một cửa, một cửa liên thông lĩnh vực Trồng trọt, Lâm nghiệp thuộc thẩm quyền giải quyết của Sở Nông nghiệp và Phát triển nông thôn tỉnh Lạng Sơn.</w:t>
      </w:r>
    </w:p>
    <w:p>
      <w:r>
        <w:t>2.    Quyết định số 261/QĐ-UBND ngày 10/02/2022 của Chủ tịch UBND tỉnh về việc công bố Danh mục thủ tục hành chính được thay thế và phê duyệt quy trình nội bộ trong giải quyết thủ tục hành chính theo cơ chế một cửa lĩnh vực Lâm nghiệp thuộc thẩm quyền giải quyết của Sở Nông nghiệp và Phát triển nông thôn tỉnh Lạng Sơn;</w:t>
      </w:r>
    </w:p>
    <w:p>
      <w:r>
        <w:t>3 . Quyết định số 1088/QĐ-UBND ngày 13/7/2023 của Chủ tịch UBND tỉnh về việc công bố Danh mục thủ tục hành chính được sửa đổi, bổ sung và phê duyệt quy trình nội bộ trong giải quyết thủ tục hành chính theo cơ chế một cửa lĩnh vực Môi trường thuộc thẩm quyền của UBND cấp xã, tỉnh Lạng Sơn;</w:t>
      </w:r>
    </w:p>
    <w:p>
      <w:r>
        <w:t>4 .   Quyết định 224/QĐ-UBND ngày 30/01/2024 của Chủ tịch UBND tỉnh về việc công bố Danh mục thủ tục hành chính mới ban hành, sửa đổi, bổ sung và phê duyệt quy trình nội bộ trong giải quyết thủ tục hành chính theo cơ chế một cửa liên thông lĩnh vực Lâm nghiệp thuộc thẩm quyền giải quyết của Sở Nông nghiệp và Phát triển nông thôn, UBND cấp huyện tỉnh Lạng Sơn;</w:t>
      </w:r>
    </w:p>
    <w:p>
      <w:r>
        <w:t>5 . Quyết định 372/QĐ-UBND ngày 24/02/2024 của Chủ tịch UBND tỉnh về việc công bố Danh mục thủ tục hành chính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UBND cấp huyện tỉnh Lạng Sơn;</w:t>
      </w:r>
    </w:p>
    <w:p>
      <w:r>
        <w:t>6 . Quyết định số 550/QĐ-UBND ngày 23/3/2024 của Chủ tịch UBND tỉnh về việc công bố Danh mục thủ tục hành chính mới ban hành và phê duyệt quy trình nội bộ trong giải quyết thủ tục hành chính theo cơ chế một cửa liên thông lĩnh vực Kiểm lâm thuộc thẩm quyền giải quyết của Sở Nông nghiệp và Phát triển nông thôn tỉnh Lạng Sơn; .</w:t>
      </w:r>
    </w:p>
    <w:p>
      <w:r>
        <w:t>7.    Quyết định số 907/QĐ-UBND ngày 22/5/2024 của Chủ tịch UBND tỉnh về việc phê duyệt thay thế quy trình nội bộ trong giải quyết thủ tục hành chính theo cơ chế một cửa liên thông lĩnh vực Môi trường, Khí tượng thủy văn thuộc thẩm quyền giải quyết của Sở Tài nguyên và Môi trường tỉnh Lạng Sơn.</w:t>
      </w:r>
    </w:p>
    <w:p>
      <w:r>
        <w:t>8.    Quyết định số 1217/QĐ-UBND ngày 10/7/2024 của Chủ tịch UBND tỉnh về việc công bố Danh mục thủ tục hành chính mới ban hành,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UBND cấp huyện tỉnh Lạng Sơn;</w:t>
      </w:r>
    </w:p>
    <w:p>
      <w:r>
        <w:t>9 . Quyết định số 2066/QĐ-UBND ngày 22/11/2024 của Chủ tịch UBND tỉnh về việc công bố Danh mục thủ tục hành chính mới ban hành, sửa đổi, bổ sung, bãi bỏ và phê duyệt quy trình nội bộ trong giải quyết thủ tục hành chính theo cơ chế một cửa, một cửa liên thông lĩnh vực Lâm nghiệp, Kiểm lâm thuộc thẩm quyền giải quyết của Sở Nông nghiệp và Phát triển nông thôn, UBND cấp huyện tỉnh Lạng Sơn;</w:t>
      </w:r>
    </w:p>
    <w:p>
      <w:r>
        <w:t>10.  Quyết định 195/QĐ-UBND ngày 17/01/2025 của Chủ tịch UBND tỉnh về việc công bố Danh mục thủ tục hành chính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UBND cấp huyện tỉnh Lạng Sơn .</w:t>
      </w:r>
    </w:p>
    <w:p>
      <w:r>
        <w:t>11.    Quyết định 2409/QĐ-UBND ngày 20/11/2020 của Chủ tịch UBND tỉnh về việc công bố Danh mục thủ tục hành chính mới ban hành, sửa đổi, bổ sung, thay thế, bị bãi bỏ và phê duyệt quy trình nội bộ trong giải quyết thủ tục hành chính theo cơ chế môt cửa, một cửa liên thông thuộc thẩm quyền giải quyết của Sở Tài nguyên và Môi trường, UBND cấp huyện, UBND cấp xã tỉnh Lạng Sơn.</w:t>
      </w:r>
    </w:p>
    <w:p>
      <w:r>
        <w:t>12. Thủ tục hành chính có số thứ tự 82, 83, 85 Mục A Phụ lục ban hành kèm theo Quyết định số 2609/QĐ-UBND ngày 15/12/2020 của Chủ tịch UBND tỉnh về việc công bố Danh mục thủ tục hành chính chuẩn hoá thuộc thẩm quyền giải quyết của Sở Nông nghiệp và Phát triển nông thôn, UBND cấp huyện, UBND cấp xã tỉnh Lạng Sơn.</w:t>
      </w:r>
    </w:p>
    <w:p>
      <w:r>
        <w:t>13. Tiểu mục II, Mục A, Tiểu mục I, II, Mục B Phụ lục I ban hành kèm theo Quyết định số 510/QĐ-UBND ngày 30/3/2023 của Chủ tịch UBND tỉnh về việc công bố Danh mục thủ tục hành chính mới ban hành, sửa đổi, bổ sung, thay thế, bị bãi bỏ và phê duyệt quy trình nội bộ trong giải quyết thủ tục hành chính theo cơ chế một cửa, một cửa liên thông lĩnh vực Thú y, Lâm nghiệp, Quản lý chất lượng nông lâm sản và thủy sản, Kinh tế hợp tác và Phát triển nông thôn thuộc thẩm quyền giải quyết của Sở Nông nghiệp và Phát triển nông thôn, UBND cấp huyện tỉnh Lạng Sơn.</w:t>
      </w:r>
    </w:p>
    <w:p>
      <w:r>
        <w:t>14. Tiểu mục I, II Mục A; Mục B phần I; phần II, phần III Phụ lục I; quy trình nội bộ của các thủ tục tại Mục B phần I Phụ lục II và toàn bộ Phụ lục III kèm theo Quyết định số 1382/QĐ-UBND ngày 09/8/2024 của Chủ tịch UBND tỉnh về việc công bố Danh mục thủ tục hành chính mới ban hành, sửa đổi, bổ sung và phê duyệt quy trình nội bộ trong giải quyết thủ tục hành chính theo cơ chế một cửa, một cửa liên thông lĩnh vực Lâm nghiệp, Kiểm lâm, Khoa học công nghệ và Môi trường thuộc thẩm quyền giải quyết của Sở Nông nghiệp và Phát triển nông thôn, UBND cấp huyện, UBND cấp xã tỉnh Lạng Sơn.</w:t>
      </w:r>
    </w:p>
    <w:p>
      <w:r>
        <w:t>15. Quy trình nội bộ của thủ tục hành chính: có số thứ tự 32, 33, 35 Mục A phần I Phụ lục II ban hành kèm theo Quyết định số 454/QĐ-UBND ngày 03/02/2021 của Chủ tịch UBND tỉnh về việc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 số thứ tự 02 Mục A và số 01 Mục B Phần I Phụ lục I kèm theo Quyết định 928/QĐ-UBND ngày 16/6/2023 của Chủ tịch UBND tỉnh phê duyệt thay thế quy trình nội bộ giải quyết thủ tục hành chính lĩnh vực Nông nghiệp, Lâm nghiệp, Thú y, Trồng trọt, Thủy lợi, và Phòng, chống thiên tai thuộc thẩm quyền giải quyết của Sở Nông nghiệp và Phát triển nông thôn, UBND cấp huyện, cấp xã tỉnh Lạng Sơn.</w:t>
      </w:r>
    </w:p>
    <w:p>
      <w:r>
        <w:t>Điều 4 . Chánh Văn phòng UBND tỉnh, Giám đốc Sở Nông nghiệp và Môi trường, Chủ tịch UBND các huyện, thành phố, Chủ tịch UBND các xã, phường, thị trấn và các tổ chức, cá nhân có liên quan chịu trách nhiệm thi hành Quyết định này./.</w:t>
      </w:r>
    </w:p>
    <w:p>
      <w:r>
        <w:t>Nơi nhận:</w:t>
      </w:r>
    </w:p>
    <w:p>
      <w:r>
        <w:t>- Như Điều  4 ;</w:t>
      </w:r>
    </w:p>
    <w:p>
      <w:r>
        <w:t>- Cục KSTTHC, Văn phòng Chính phủ;</w:t>
      </w:r>
    </w:p>
    <w:p>
      <w:r>
        <w:t>- Chủ tịch, các PCT UBND tỉnh;</w:t>
      </w:r>
    </w:p>
    <w:p>
      <w:r>
        <w:t>- Các Sở: Tài chính, Công Thương;</w:t>
      </w:r>
    </w:p>
    <w:p>
      <w:r>
        <w:t>- Chánh, PCVP UBND tỉnh; Cổng TTĐT tỉnh;</w:t>
      </w:r>
    </w:p>
    <w:p>
      <w:r>
        <w:t>- Phòng KTCN, TTTT, TTPVHCC;</w:t>
      </w:r>
    </w:p>
    <w:p>
      <w:r>
        <w:t>- Lưu: VT, TTPVHCC (TTPL) .</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