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2025 phê duyệt sửa đổi, bổ sung và bãi bỏ quy trình thực hiện dịch vụ công trực tuyến trong lĩnh vực Kết cấu hạ tầng giao thông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764/QĐ-UBND</w:t>
      </w:r>
    </w:p>
    <w:p>
      <w:r>
        <w:t>Quảng Bình, ngày 19 tháng 3 năm 2025</w:t>
      </w:r>
    </w:p>
    <w:p>
      <w:r>
        <w:t>QUYẾT ĐỊNH</w:t>
      </w:r>
    </w:p>
    <w:p>
      <w:r>
        <w:t>PHÊ DUYỆT SỬA ĐỔI, BỔ SUNG VÀ BÃI BỎ QUY TRÌNH THỰC HIỆN DỊCH VỤ CÔNG TRỰC TUYẾN TRONG LĨNH VỰC KẾT CẤU HẠ TẦNG GIAO THÔNG THUỘC THẨM QUYỀN GIẢI QUYẾT CỦA SỞ XÂY DỰNG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24/06/2022 của Chính phủ về việc cung cấp thông tin và dịch vụ công trực tuyến của cơ quan nhà nước trên môi trường mạng;</w:t>
      </w:r>
    </w:p>
    <w:p>
      <w: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180/TTr-SXD ngày 11/3/2025 và đề nghị của Chánh Văn phòng UBND tỉnh.</w:t>
      </w:r>
    </w:p>
    <w:p>
      <w:r>
        <w:t>QUYẾT ĐỊNH:</w:t>
      </w:r>
    </w:p>
    <w:p>
      <w:r>
        <w:t>Điều 1.  Phê duyệt sửa đổi, bổ sung và bãi bỏ kèm theo Quyết định này 09 (chín) quy trình thực hiện dịch vụ công trực tuyến trong lĩnh vực Kết cấu hạ tầng giao thông thuộc thẩm quyền giải quyết của Sở Xây dựng tỉnh Quảng Bình.</w:t>
      </w:r>
    </w:p>
    <w:p>
      <w:r>
        <w:t>Điều 2.  Trên cơ sở các dịch vụ công (DVC) trực tuyến đã được phê duyệt, Sở Xây dựng, Sở Khoa học và Công nghệ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Xây dựng kèm theo DVC trực tuyến được cung cấp để tổ chức, cá nhân liên hệ khi cần được hướng dẫn, hỗ trợ.</w:t>
      </w:r>
    </w:p>
    <w:p>
      <w:r>
        <w:t>3. Sở Xây dựng có trách nhiệm lập Danh sách đăng ký tài khoản cho cán bộ, công chức, viên chức được phân công thực hiện các bước xử lý công việc quy định tại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 bãi bỏ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Ủy ban nhân dân tỉnh, Giám đốc Sở Xây dựng, Giám đốc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TTHC-VPCP</w:t>
      </w:r>
    </w:p>
    <w:p>
      <w:r>
        <w:t>- Chủ tịch,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ĐƯỢC SỬA ĐỔI, BỔ SUNG VÀ BÃI BỎ TRONG LĨNH VỰC KẾT CẤU HẠ TẦNG GIAO THÔNG THUỘC THẨM QUYỀN GIẢI QUYẾT CỦA SỞ XÂY DỰNG QUẢNG BÌNH</w:t>
      </w:r>
    </w:p>
    <w:p>
      <w:r>
        <w:t>(Kèm theo Quyết định số 764/QĐ-UBND ngày 19/3/2025 của Chủ tịch Ủy ban nhân dân tỉnh Quảng Bình)</w:t>
      </w:r>
    </w:p>
    <w:p>
      <w:r>
        <w:t>Phần 1</w:t>
      </w:r>
    </w:p>
    <w:p>
      <w:r>
        <w:t>DANH MỤC DỊCH VỤ CÔNG TRỰC TUYẾN</w:t>
      </w:r>
    </w:p>
    <w:p>
      <w:r>
        <w:t>1. Danh mục dịch vụ công trực tuyến được sửa đổi, bổ sung</w:t>
      </w:r>
    </w:p>
    <w:p>
      <w:r>
        <w:t>TT</w:t>
      </w:r>
    </w:p>
    <w:p>
      <w:r>
        <w:t>Tên Dịch vụ công</w:t>
      </w:r>
    </w:p>
    <w:p>
      <w:r>
        <w:t>Áp dụng thay thế</w:t>
      </w:r>
    </w:p>
    <w:p>
      <w:r>
        <w:t>Mức độ dịch vụ công</w:t>
      </w:r>
    </w:p>
    <w:p>
      <w:r>
        <w:t>Mã số TTHC trên Cổng dịch vụ công quốc gia</w:t>
      </w:r>
    </w:p>
    <w:p>
      <w:r>
        <w:t>Trang</w:t>
      </w:r>
    </w:p>
    <w:p>
      <w:r>
        <w:t>1</w:t>
      </w:r>
    </w:p>
    <w:p>
      <w:r>
        <w:t>Chấp thuận vị trí đấu nối tạm vào quốc lộ đang khai thác</w:t>
      </w:r>
    </w:p>
    <w:p>
      <w:r>
        <w:t>Quy trình số: 07.SGTVT-HTGT Quyết định số 173/QĐ-UBND ngày 22/01/2025</w:t>
      </w:r>
    </w:p>
    <w:p>
      <w:r>
        <w:t>DVC TT toàn trình</w:t>
      </w:r>
    </w:p>
    <w:p>
      <w:r>
        <w:t>1.000314</w:t>
      </w:r>
    </w:p>
    <w:p>
      <w:r>
        <w:t>2</w:t>
      </w:r>
    </w:p>
    <w:p>
      <w:r>
        <w:t>Cấp phép thi công nút giao đấu nối vào vào đường quốc lộ đang khai thác</w:t>
      </w:r>
    </w:p>
    <w:p>
      <w:r>
        <w:t>Quy trình số: 09.SGTVT-HTGT Quyết định số 173/QĐ-UBND ngày 22/01/2025</w:t>
      </w:r>
    </w:p>
    <w:p>
      <w:r>
        <w:t>DVC TT toàn trình</w:t>
      </w:r>
    </w:p>
    <w:p>
      <w:r>
        <w:t>1.001061</w:t>
      </w:r>
    </w:p>
    <w:p>
      <w:r>
        <w:t>2. Danh mục dịch vụ công trực tuyến bị bãi bỏ</w:t>
      </w:r>
    </w:p>
    <w:p>
      <w:r>
        <w:t>TT</w:t>
      </w:r>
    </w:p>
    <w:p>
      <w:r>
        <w:t>Tên Dịch vụ công</w:t>
      </w:r>
    </w:p>
    <w:p>
      <w:r>
        <w:t>Áp dụng thay thế</w:t>
      </w:r>
    </w:p>
    <w:p>
      <w:r>
        <w:t>Mã số TTHC trên Cổng dịch vụ công quốc gia</w:t>
      </w:r>
    </w:p>
    <w:p>
      <w:r>
        <w:t>1</w:t>
      </w:r>
    </w:p>
    <w:p>
      <w:r>
        <w:t>Cấp phép thi công công trình đường bộ trên quốc lộ đang khai thác</w:t>
      </w:r>
    </w:p>
    <w:p>
      <w:r>
        <w:t>Quy trình số: 01.SGTVT- HTGT Quyết định số 173/QĐ-UBND ngày 22/01/2025</w:t>
      </w:r>
    </w:p>
    <w:p>
      <w:r>
        <w:t>1.001087</w:t>
      </w:r>
    </w:p>
    <w:p>
      <w:r>
        <w:t>2</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Quy trình số: 02.SGTVT- HTGT Quyết định số 173/QĐ- UBND ngày 22/01/2025</w:t>
      </w:r>
    </w:p>
    <w:p>
      <w:r>
        <w:t>2.001921</w:t>
      </w:r>
    </w:p>
    <w:p>
      <w:r>
        <w:t>3</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Quy trình số: 03.SGTVT- HTGT Quyết định số 173/QĐ-UBND ngày 22/01/2025</w:t>
      </w:r>
    </w:p>
    <w:p>
      <w:r>
        <w:t>2.001915</w:t>
      </w:r>
    </w:p>
    <w:p>
      <w:r>
        <w:t>4</w:t>
      </w:r>
    </w:p>
    <w:p>
      <w:r>
        <w:t>Cấp phép thi công xây dựng công trình thiết yếu trong phạm vi bảo vệ kết cấu hạ tầng giao thông đường bộ của quốc lộ, đường bộ cao tốc đang khai thác</w:t>
      </w:r>
    </w:p>
    <w:p>
      <w:r>
        <w:t>Quy trình số: 04.SGTVT- HTGT Quyết định số 173/QĐ-UBND ngày 22/01/2025</w:t>
      </w:r>
    </w:p>
    <w:p>
      <w:r>
        <w:t>2.001919</w:t>
      </w:r>
    </w:p>
    <w:p>
      <w:r>
        <w:t>5</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Quy trình số: 05.SGTVT- HTGT Quyết định số 173/QĐ-UBND ngày 22/01/2025</w:t>
      </w:r>
    </w:p>
    <w:p>
      <w:r>
        <w:t>2.001963</w:t>
      </w:r>
    </w:p>
    <w:p>
      <w:r>
        <w:t>6</w:t>
      </w:r>
    </w:p>
    <w:p>
      <w:r>
        <w:t>Cấp phép thi công xây dựng biển quảng cáo tạm thời trong phạm vi hành lang an toàn đường bộ của quốc lộ đang khai thác đối với đoạn, tuyến quốc lộ thuộc phạm vi được giao quản lý</w:t>
      </w:r>
    </w:p>
    <w:p>
      <w:r>
        <w:t>Quy trình số: 06.SGTVT- HTGT Quyết định số 173/QĐ-UBND ngày 22/01/2025</w:t>
      </w:r>
    </w:p>
    <w:p>
      <w:r>
        <w:t>1.001035</w:t>
      </w:r>
    </w:p>
    <w:p>
      <w:r>
        <w:t>7</w:t>
      </w:r>
    </w:p>
    <w:p>
      <w:r>
        <w:t>Gia hạn chấp thuận thiết kế kỹ thuật và phương án tổ chức giao thông của nút giao đấu nối vào quốc lộ</w:t>
      </w:r>
    </w:p>
    <w:p>
      <w:r>
        <w:t>Quy trình số: 08.SGTVT- HTGT Quyết định số 173/QĐ-UBND ngày 22/01/2025</w:t>
      </w:r>
    </w:p>
    <w:p>
      <w:r>
        <w:t>1.000583</w:t>
      </w:r>
    </w:p>
    <w:p>
      <w:r>
        <w:t>Phần II</w:t>
      </w:r>
    </w:p>
    <w:p>
      <w:r>
        <w:t>QUY TRÌNH THỰC HIỆN DỊCH VỤ CÔNG TRỰC TUYẾN</w:t>
      </w:r>
    </w:p>
    <w:p>
      <w:r>
        <w:t>Quy trình số: 01.SXD-HTGT</w:t>
      </w:r>
    </w:p>
    <w:p>
      <w:r>
        <w:t>QUY TRÌNH THỰC HIỆN DỊCH VỤ CÔNG TRỰC TUYẾN TOÀN TRÌNH ĐỐI VỚI THỦ TỤC CHẤP THUẬN VỊ TRÍ ĐẤU NỐI TẠM VÀO ĐƯỜNG BỘ ĐANG KHAI THÁC</w:t>
      </w:r>
    </w:p>
    <w:p>
      <w:r>
        <w:t>Mã số TTHC: 1.000314</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w:t>
      </w:r>
    </w:p>
    <w:p>
      <w:r>
        <w:t>3. Chọn cơ quan thực hiện là Sở Xây dựng. Tại danh sách dịch vụ công lựa chọn dịch vụ công  “Chấp thuận vị trí đấu nối tạm vào đường bộ đang khai thác ”.</w:t>
      </w:r>
    </w:p>
    <w:p>
      <w:r>
        <w:t>4. Cập nhật các thành phần hồ sơ, bao gồm:</w:t>
      </w:r>
    </w:p>
    <w:p>
      <w:r>
        <w:t>- Văn bản đề nghị chấp thuận vị trí nút giao đấu nối tạm vào đường bộ đang khai thác theo Mẫu số 03 Phụ lục VI ban hành kèm theo Nghị định 165/2024/NĐ-CP ngày 26/12/2024 của Chính phủ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Văn bản chấp thuận chủ trương đầu tư hoặc quyết định phê duyệt dự án đầu tư (đối với trường hợp chủ đầu tư dự án đề nghị đấu nối tạm); hợp đồng thi công xây dựng dự án đối với trường hợp nhà thầu đề nghị đấu nối tạm  (Hình thức nộp: Bản điện tử có ký số hoặc bản sao có chứng thực điện tử; trường hợp nộp bản scan theo định dạng pdf thì đồng thời gửi bản gốc hoặc bản sao có chứng thực qua dịch vụ bưu chính công ích);</w:t>
      </w:r>
    </w:p>
    <w:p>
      <w:r>
        <w:t>- Hồ sơ thiết kế bản vẽ thi công nút giao đấu nối tạm; phương án tổ chức giao thông của nút giao đấu nối tạm  (Hình thức nộp: Bản điện tử có ký số hoặc bản sao có chứng thực điện tử; trường hợp nộp bản scan theo định dạng .pdf thì đồng thời gửi bản gốc hoặc bản sao có chứng thực qua dịch vụ bưu chính công ích).</w:t>
      </w:r>
    </w:p>
    <w:p>
      <w:r>
        <w:t>5. Thanh toán trực tuyến phí/lệ phí/nghĩa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tại Bộ phận một cửa của Sở Xây dựng tại Trung tâm Phục vụ hành chính công tỉnh  (số 09 đường Quang Trung, TP. Đồng Hới, Quảng Bình)  hoặc qua dịch vụ bưu chính công ích theo thành phần hồ sơ và hướng dẫn nêu trên.</w:t>
      </w:r>
    </w:p>
    <w:p>
      <w:r>
        <w:t>Bước 1</w:t>
      </w:r>
    </w:p>
    <w:p>
      <w:r>
        <w:t>Cán bộ tiếp nhận hồ sơ ở Bộ phận một cửa của Sở XD tại Trung tâm PVHCC tỉnh</w:t>
      </w:r>
    </w:p>
    <w:p>
      <w:r>
        <w:t>1. Kiểm tra, hoàn thiện thông tin của người nộp hồ sơ. Xác nhận Hình thức nộp hồ sơ: trực tuyến/hoặc trực tiếp/hoặc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Phòng Quản lý kết cấu hạ tầng giao thông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01 ngày làm việc</w:t>
      </w:r>
    </w:p>
    <w:p>
      <w:r>
        <w:t>Bước 2</w:t>
      </w:r>
    </w:p>
    <w:p>
      <w:r>
        <w:t>Chuyên viên Phòng Quản lý kết cấu hạ tầng giao thông</w:t>
      </w:r>
    </w:p>
    <w:p>
      <w:r>
        <w:t>Kiểm tra, xử lý hồ sơ;</w:t>
      </w:r>
    </w:p>
    <w:p>
      <w:r>
        <w:t>Trường hợp cần bổ sung, hoàn thiện hồ sơ, chuyển ngược về cán bộ tiếp nhận hồ sơ (kèm văn bản hướng dẫn, nêu rõ lý do, nội dung bổ sung...)</w:t>
      </w:r>
    </w:p>
    <w:p>
      <w:r>
        <w:t>Trường hợp hồ sơ đầy đủ, đúng quy định; trình Lãnh đạo ký duyệt kết quả giải quyết.</w:t>
      </w:r>
    </w:p>
    <w:p>
      <w:r>
        <w:t>Phối hợp với Văn thư cơ quan vào sổ văn bản, chuyển đến cán bộ Bộ phận một cửa để tra kết quả.</w:t>
      </w:r>
    </w:p>
    <w:p>
      <w:r>
        <w:t>05 ngày làm việc</w:t>
      </w:r>
    </w:p>
    <w:p>
      <w:r>
        <w:t>Bước 3</w:t>
      </w:r>
    </w:p>
    <w:p>
      <w:r>
        <w:t>Cán bộ tiếp nhận hồ sơ ở Bộ phận một cửa của Sở XD tại Trung tâm PVHCC tỉnh</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01 ngày làm việc</w:t>
      </w:r>
    </w:p>
    <w:p>
      <w:r>
        <w:t>Nhận kết quả</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thời gian giải quyết</w:t>
      </w:r>
    </w:p>
    <w:p>
      <w:r>
        <w:t>Tổng thời gian giải quyết</w:t>
      </w:r>
    </w:p>
    <w:p>
      <w:r>
        <w:t>07 ngày làm việc</w:t>
      </w:r>
    </w:p>
    <w:p>
      <w:r>
        <w:t>* Đính kèm các mẫu đơn, tờ khai, các biểu mẫu hồ sơ, mẫu kết quả và nội dung hướng dẫn điền hồ sơ, biểu mẫu:</w:t>
      </w:r>
    </w:p>
    <w:p>
      <w:r>
        <w:t>*Mẫu biểu tương tác điện tử (e-form)</w:t>
      </w:r>
    </w:p>
    <w:p>
      <w:r>
        <w:t>Mẫu số 03 Phụ lục VI</w:t>
      </w:r>
    </w:p>
    <w:p>
      <w:r>
        <w:t>(Ban hành kèm theo Nghị định 165/2024/NĐ-CP ngày 26/12/2024 của Chính phủ)</w:t>
      </w:r>
    </w:p>
    <w:p>
      <w:r>
        <w:t>(1)</w:t>
      </w:r>
    </w:p>
    <w:p>
      <w:r>
        <w:t>(2)</w:t>
      </w:r>
    </w:p>
    <w:p>
      <w:r>
        <w:t>-------</w:t>
      </w:r>
    </w:p>
    <w:p>
      <w:r>
        <w:t>CỘNG HÒA XÃ HỘI CHỦ NGHĨA VIỆT NAM</w:t>
      </w:r>
    </w:p>
    <w:p>
      <w:r>
        <w:t>Độc lập - Tự do - Hạnh phúc</w:t>
      </w:r>
    </w:p>
    <w:p>
      <w:r>
        <w:t>---------------</w:t>
      </w:r>
    </w:p>
    <w:p>
      <w:r>
        <w:t>Số: …./….</w:t>
      </w:r>
    </w:p>
    <w:p>
      <w:r>
        <w:t>...., ngày … tháng … năm ……</w:t>
      </w:r>
    </w:p>
    <w:p>
      <w:r>
        <w:t>ĐƠN ĐỀ NGHỊ CHẤP THUẬN VỊ TRÍ NÚT GIAO ĐẤU NỐI TẠM VÀO ĐƯỜNG BỘ ĐANG KHAI THÁC</w:t>
      </w:r>
    </w:p>
    <w:p>
      <w:r>
        <w:t>Về việc đề nghị đấu nối tạm từ .... vào đường ... (...3...)</w:t>
      </w:r>
    </w:p>
    <w:p>
      <w:r>
        <w:t>Kính gửi: ………………….(4).</w:t>
      </w:r>
    </w:p>
    <w:p>
      <w:r>
        <w:t>Căn cứ Luật Đường bộ ngày 27 tháng 6 năm 2024;</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 (ghi tên tổ chức, cá nhân đề nghị) đề nghị được đấu nối tạm vào vị trí .... (ghi rõ lý trình, vị trí, bên phải hoặc bên trái) đường .... (ghi tên đường), thuộc địa bàn .... để... (ghi rõ mục đích việc đấu nối tạm). Thời gian đề nghị đấu nối tạm từ ... đến ... (ghi ngày, tháng, năm); ……. (ghi tổ chức, cá nhân làm đơn) cam kết trong quá trình thực hiện sẽ tuân thủ quy định của Luật Đường bộ, Luật Trật tự, an toàn đường bộ và các văn bản quy phạm pháp luật về đường bộ, trật tự, an toàn giao thông đường bộ, quy định khác của pháp luật có liên quan, bảo đảm an toàn giao thông trong thời gian đấu nối tạm, đóng điểm đấu nối tạm khi hết thời hạn và các cam kết ... (... ghi rõ các cam kết khác như không đòi bồi thường khi cơ quan có thẩm quyền yêu cầu di chuyển hoặc cải tạo); đồng thời, hoàn chỉnh các thủ tục theo quy định của pháp luật có liên quan để công trình nút giao đấu nối tạm vào đường ...thực hiện theo văn bản chấp thuận.</w:t>
      </w:r>
    </w:p>
    <w:p>
      <w:r>
        <w:t>Gửi kèm theo các tài liệu sau:</w:t>
      </w:r>
    </w:p>
    <w:p>
      <w:r>
        <w:t>-  Các tài liệu theo quy định tại Điều .... Nghị định số...</w:t>
      </w:r>
    </w:p>
    <w:p>
      <w:r>
        <w:t>-  Hồ sơ thiết kế và Phương án tổ chức giao thông của nút giao (có biện pháp tổ chức thi công bảo đảm an toàn giao thông).</w:t>
      </w:r>
    </w:p>
    <w:p>
      <w:r>
        <w:t>Số lượng bộ hồ sơ: 01 bộ.</w:t>
      </w:r>
    </w:p>
    <w:p>
      <w:r>
        <w:t>Địa chỉ liên hệ: ………………..Số điện thoại: …………………..</w:t>
      </w:r>
    </w:p>
    <w:p>
      <w:r>
        <w:t>Nơi nhận:</w:t>
      </w:r>
    </w:p>
    <w:p>
      <w:r>
        <w:t>- Như trên;</w:t>
      </w:r>
    </w:p>
    <w:p>
      <w:r>
        <w:t>- ………....;</w:t>
      </w:r>
    </w:p>
    <w:p>
      <w:r>
        <w:t>- Lưu: VT.</w:t>
      </w:r>
    </w:p>
    <w:p>
      <w:r>
        <w:t>(….2….)</w:t>
      </w:r>
    </w:p>
    <w:p>
      <w:r>
        <w:t>QUYỀN HẠN, CHỨC VỤ CỦA NGƯỜI KÝ</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w:t>
      </w:r>
    </w:p>
    <w:p>
      <w:r>
        <w:t>Nếu là bản điện tử đính kèm phải ký số xác thực)</w:t>
      </w:r>
    </w:p>
    <w:p>
      <w:r>
        <w:t>Quy trình số: 02.SXD-HTGT</w:t>
      </w:r>
    </w:p>
    <w:p>
      <w:r>
        <w:t>QUY TRÌNH THỰC HIỆN DỊCH VỤ CÔNG TRỰC TUYẾN TOÀN TRÌNH ĐỐI VỚI THỦ TỤC CẤP PHÉP THI CÔNG NÚT GIAO ĐẤU NỐI VÀO ĐƯỜNG QUỐC LỘ ĐANG KHAI THÁC</w:t>
      </w:r>
    </w:p>
    <w:p>
      <w:r>
        <w:t>Mã số TTHC: 1.001061</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w:t>
      </w:r>
    </w:p>
    <w:p>
      <w:r>
        <w:t>3. Chọn cơ quan thực hiện là Sở Xây dựng. Tại danh sách dịch vụ công lựa chọn dịch vụ công  “Cấp phép thi công nút giao đấu nối vào đường quốc lộ đang khai thác ”.</w:t>
      </w:r>
    </w:p>
    <w:p>
      <w:r>
        <w:t>4. Cập nhật đầy đủ các thành phần hồ sơ, bao gồm:</w:t>
      </w:r>
    </w:p>
    <w:p>
      <w:r>
        <w:t>- Đơn đề nghị cấp phép thi công nút giao đấu nối vào đường quốc lộ đang khai thác theo Mẫu số 03 Phụ lục I ban hành kèm theo Thông tư số 41/2024/TT-BGTVT ngày 15/11/2024 của Bộ Giao thông vận tải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Thuyết minh và bản vẽ biện pháp tổ chức thi công nút giao đấu nối vào quốc lộ đang khai thác; biện pháp bảo đảm giao thông đường bộ khi thi công xây dựng nút giao đấu nối  (Hình thức nộp: Bản sao có chứng thực điện tử; trường hợp nộp bản scan theo định dạng .pdf thì đồng thời gửi bản gốc hoặc bản sao có chứng thực qua dịch vụ bưu chính công ích).</w:t>
      </w:r>
    </w:p>
    <w:p>
      <w:r>
        <w:t>5. Thanh toán trực tuyến phí/lệ phí/nghĩa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tại Bộ phận một cửa của Sở Xây dựng tại Trung tâm Phục vụ hành chính công tỉnh  (số 9 đường Quang Trung, TP. Đồng Hới, Quảng Bình)  hoặc qua dịch vụ bưu chính công ích theo thành phần hồ sơ và hướng dẫn nêu trên.</w:t>
      </w:r>
    </w:p>
    <w:p>
      <w:r>
        <w:t>Bước 1</w:t>
      </w:r>
    </w:p>
    <w:p>
      <w:r>
        <w:t>Cán bộ tiếp nhận hồ sơ ở Bộ phận một cửa của Sở XD tại Trung tâm PVHCC tỉnh</w:t>
      </w:r>
    </w:p>
    <w:p>
      <w:r>
        <w:t>1. Kiểm tra, hoàn thiện thông tin của người nộp hồ sơ. Xác nhận Hình thức nộp hồ sơ: trực tuyến/hoặc trực tiếp/hoặc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Phòng Quản lý kết cấu hạ tầng giao thông trực tiếp xử lý hồ sơ.</w:t>
      </w:r>
    </w:p>
    <w:p>
      <w:r>
        <w:t>2.2. Trường hợp hồ sơ chưa đầy đủ, không hợp lệ: gửi thông báo cho người nộp, hướng dẫn bổ sung, hoàn thiện hồ sơ theo yêu.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01 ngày làm việc</w:t>
      </w:r>
    </w:p>
    <w:p>
      <w:r>
        <w:t>Bước 2</w:t>
      </w:r>
    </w:p>
    <w:p>
      <w:r>
        <w:t>Chuyên viên Phòng Quản lý kết cấu hạ tầng giao thông</w:t>
      </w:r>
    </w:p>
    <w:p>
      <w:r>
        <w:t>Kiểm tra, xử lý hồ sơ;</w:t>
      </w:r>
    </w:p>
    <w:p>
      <w:r>
        <w:t>Trường hợp cần bổ sung, hoàn thiện hồ sơ, chuyển ngược về cán bộ tiếp nhận hồ sơ (kèm văn bản hướng dẫn, nêu rõ lý do, nội dung bổ sung...)</w:t>
      </w:r>
    </w:p>
    <w:p>
      <w:r>
        <w:t>Trường hợp hồ sơ đầy đủ, đúng quy định; trình Lãnh đạo ký duyệt kết quả giải quyết.</w:t>
      </w:r>
    </w:p>
    <w:p>
      <w:r>
        <w:t>Phối hợp với Văn thư cơ quan vào sổ văn bản, chuyển đến cán bộ Bộ phận một cửa để tra kết quả.</w:t>
      </w:r>
    </w:p>
    <w:p>
      <w:r>
        <w:t>05 ngày làm việc</w:t>
      </w:r>
    </w:p>
    <w:p>
      <w:r>
        <w:t>Bước 3</w:t>
      </w:r>
    </w:p>
    <w:p>
      <w:r>
        <w:t>Cán bộ tiếp nhận hồ sơ ở Bộ phận một cửa của Sở XD tại Trung tâm PVHCC tỉnh</w:t>
      </w:r>
    </w:p>
    <w:p>
      <w:r>
        <w:t>Xác nhận trên phần mềm một cửa và kết quả giải quyết TTHC đã có tại Bộ phận một cửa; thông báo cho tổ chức, cá nhân nhận kết quả theo hình thức đăng ký và thông báo mức thu phí dịch vụ (nếu có).</w:t>
      </w:r>
    </w:p>
    <w:p>
      <w:r>
        <w:t>01 ngày làm việc</w:t>
      </w:r>
    </w:p>
    <w:p>
      <w:r>
        <w:t>Nhận kết quả</w:t>
      </w:r>
    </w:p>
    <w:p>
      <w:r>
        <w:t>Người nộp hồ sơ</w:t>
      </w:r>
    </w:p>
    <w:p>
      <w:r>
        <w:t>Nhận kết quả TTHC theo hình thức đã đăng ký: trực tuyến/hoặc trực tiếp/hoặc qua dịch vụ bưu chính công ích. Đồng thời nhận kết quả TTHC bản điện tử tại Kho quản lý dữ liệu điện tử của tổ chức, cá nhân trên Cổng dịch vụ công.</w:t>
      </w:r>
    </w:p>
    <w:p>
      <w:r>
        <w:t>Không tính thời gian giải quyết</w:t>
      </w:r>
    </w:p>
    <w:p>
      <w:r>
        <w:t>Tổng thời gian giải quyết</w:t>
      </w:r>
    </w:p>
    <w:p>
      <w:r>
        <w:t>07 ngày làm việc</w:t>
      </w:r>
    </w:p>
    <w:p>
      <w:r>
        <w:t>* Đính kèm các mẫu đơn, tờ khai, các biểu mẫu hồ sơ, mẫu kết quả và nội dung hướng dẫn điền hồ sơ, biểu mẫu:</w:t>
      </w:r>
    </w:p>
    <w:p>
      <w:r>
        <w:t>*Mẫu biểu tương tác điện tử (e-form)</w:t>
      </w:r>
    </w:p>
    <w:p>
      <w:r>
        <w:t>Mẫu số 03 Phụ lục I</w:t>
      </w:r>
    </w:p>
    <w:p>
      <w:r>
        <w:t>(Ban hành kèm theo Thông tư số 41/2024/TT-BGTVT ngày 15/11/2024 của Bộ GTVT)</w:t>
      </w:r>
    </w:p>
    <w:p>
      <w:r>
        <w:t>(1)</w:t>
      </w:r>
    </w:p>
    <w:p>
      <w:r>
        <w:t>(2)</w:t>
      </w:r>
    </w:p>
    <w:p>
      <w:r>
        <w:t>-------</w:t>
      </w:r>
    </w:p>
    <w:p>
      <w:r>
        <w:t>CỘNG HÒA XÃ HỘI CHỦ NGHĨA VIỆT NAM</w:t>
      </w:r>
    </w:p>
    <w:p>
      <w:r>
        <w:t>Độc lập - Tự do - Hạnh phúc</w:t>
      </w:r>
    </w:p>
    <w:p>
      <w:r>
        <w:t>---------------</w:t>
      </w:r>
    </w:p>
    <w:p>
      <w:r>
        <w:t>Số: ……/……</w:t>
      </w:r>
    </w:p>
    <w:p>
      <w:r>
        <w:t>……, ngày …… tháng …… năm 20…</w:t>
      </w:r>
    </w:p>
    <w:p>
      <w:r>
        <w:t>ĐƠN ĐỀ NGHỊ CẤP PHÉP THI CÔNG NÚT GIAO ĐẤU NỐI VÀO…</w:t>
      </w:r>
    </w:p>
    <w:p>
      <w:r>
        <w:t>Về đề nghị cấp phép thi công nút giao đấu nối vào Km AAA Quốc lộ …</w:t>
      </w:r>
    </w:p>
    <w:p>
      <w:r>
        <w:t>Kính gửi: ……… (ghi cơ quan có thẩm quyền cấp giấy phép thi công nút giao đấu nối)</w:t>
      </w:r>
    </w:p>
    <w:p>
      <w:r>
        <w:t>Căn cứ Luật Đường bộ năm 2024;</w:t>
      </w:r>
    </w:p>
    <w:p>
      <w:r>
        <w:t>Căn cứ Thông tư số 41/2024/TT-BGTVT ngày 15 tháng 11 năm 2024 của Bộ trưởng Bộ Giao thông vận tải quy định về quản lý, vận hành, khai thác và bảo trì kết cấu hạ tầng đường bộ;</w:t>
      </w:r>
    </w:p>
    <w:p>
      <w:r>
        <w:t>Căn cứ văn bản … (ghi các văn bản chấp thuận thiết kế nút giao đấu nối của cơ quan….) về việc chấp thuận thiết kế nút giao đấu nối vào … (ghi bên trái/hoặc bên phải tuyến Km … (ghi lý trình) của tuyến đường …. … (ghi tên, số hiệu đường bộ)……..;</w:t>
      </w:r>
    </w:p>
    <w:p>
      <w:r>
        <w:t>(2) đề nghị được cấp phép thi công nút giao đấu nối vào… (ghi bên trái/hoặc bên phải tuyến Km … (ghi lý trình) của tuyến đường …. … (ghi tên, số hiệu đường bộ) trong thời gian thi công từ ngày ... tháng ... năm ... đến hết ngày ...tháng ... năm ... kèm theo hồ sơ quy định tại khoản 1 Điều 4 Thông tư này;</w:t>
      </w:r>
    </w:p>
    <w:p>
      <w:r>
        <w:t>(2) 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quốc lộ đang khai thác;</w:t>
      </w:r>
    </w:p>
    <w:p>
      <w: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Nơi nhận:</w:t>
      </w:r>
    </w:p>
    <w:p>
      <w:r>
        <w:t>- Như trên;</w:t>
      </w:r>
    </w:p>
    <w:p>
      <w:r>
        <w:t>- ………….;</w:t>
      </w:r>
    </w:p>
    <w:p>
      <w:r>
        <w:t>- Lưu VT.</w:t>
      </w:r>
    </w:p>
    <w:p>
      <w:r>
        <w:t>(2)</w:t>
      </w:r>
    </w:p>
    <w:p>
      <w:r>
        <w:t>QUYỀN HẠN, CHỨC VỤ CỦA NGƯỜI KÝ</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w:t>
      </w:r>
    </w:p>
    <w:p>
      <w:r>
        <w:t>Nếu là bản điện tử đính kèm phải ký số xác thực)</w:t>
      </w:r>
    </w:p>
    <w:p>
      <w:r>
        <w:t>Hướng dẫn nội dung ghi</w:t>
      </w:r>
    </w:p>
    <w:p>
      <w:r>
        <w:t>(1) Tên tổ chức hoặc cơ quan cấp trên của chủ đầu tư, tổ chức đề nghị (nếu có);</w:t>
      </w:r>
    </w:p>
    <w:p>
      <w:r>
        <w:t>(2) Tên chủ đầu tư, cơ quan, tổ chức đề nghị cấp phép thi công nút giao đấu nối.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