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2024 c​ông bố 01 thủ tục hành chính bị bãi bỏ trong lĩnh vực Tuyển dụng công chức thuộc thẩm quyền giải quyết của Ủy ban nhân dân các huyện, thị xã, thành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764/QĐ-UBND</w:t>
      </w:r>
    </w:p>
    <w:p>
      <w:r>
        <w:t>Gia Lai, ngày 02 tháng 12 năm 2024</w:t>
      </w:r>
    </w:p>
    <w:p>
      <w:r>
        <w:t>QUYẾT ĐỊNH</w:t>
      </w:r>
    </w:p>
    <w:p>
      <w:r>
        <w:t>VỀ VIỆC CÔNG BỐ 01 THỦ TỤC HÀNH CHÍNH BỊ BÃI BỎ TRONG LĨNH VỰC TUYỂN DỤNG CÔNG CHỨC THUỘC THẨM QUYỀN GIẢI QUYẾT CỦA ỦY BAN NHÂN DÂN CÁC HUYỆN, THỊ XÃ, THÀNH PHỐ TRÊN ĐỊA BÀN TỈNH</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09/2024/QĐ-UBND ngày 11 tháng 3 năm 2024 của Ủy ban nhân dân tỉnh Gia Lai ban hành quy định về cán bộ, công chức cấp xã và người hoạt động không chuyên trách ở cấp xã trên địa bàn tỉnh Gia Lai;</w:t>
      </w:r>
    </w:p>
    <w:p>
      <w:r>
        <w:t>Theo đề nghị của Giám đốc Sở Nội vụ tại Tờ trình số 2707/TTr-SNV ngày 27 tháng 11 năm 2024.</w:t>
      </w:r>
    </w:p>
    <w:p>
      <w:r>
        <w:t>QUYẾT ĐỊNH:</w:t>
      </w:r>
    </w:p>
    <w:p>
      <w:r>
        <w:t>Điều 1.  Công bố kèm theo Quyết định này 01 thủ tục hành chính bị bãi bỏ trong lĩnh vực tuyển dụng công chức thuộc thẩm quyền giải quyết của Ủy ban nhân dân cấp huyện trên địa bàn tỉnh theo Quyết định số 09/2024/QĐ-UBND ngày 11 tháng 3 năm 2024 của Ủy ban nhân dân tỉnh Gia Lai ban hành quy định về cán bộ, công chức cấp xã và người hoạt động không chuyên trách ở cấp xã trên địa bàn tỉnh Gia Lai  (Phụ lục kèm theo).</w:t>
      </w:r>
    </w:p>
    <w:p>
      <w:r>
        <w:t>Điều 2.  Quyết định này có hiệu lực thi hành kể từ ngày ký và bãi bỏ Quyết định số 13/QĐ-UBND ngày 07 tháng 01 năm 2016 của Chủ tịch Ủy ban nhân dân tỉnh Gia Lai về việc công bố 01 thủ tục hành chính trong lĩnh vực tuyển dụng công chức thuộc thẩm quyền giải quyết của Ủy ban nhân dân cấp huyện trên địa bàn tỉnh.</w:t>
      </w:r>
    </w:p>
    <w:p>
      <w:r>
        <w:t>Điều 3. Tổ chức thực hiện</w:t>
      </w:r>
    </w:p>
    <w:p>
      <w:r>
        <w:t>1. Việc tuyển dụng công chức được thực hiện theo các quy định hiện hành.</w:t>
      </w:r>
    </w:p>
    <w:p>
      <w:r>
        <w:t>2. Giám đốc Sở Nội vụ, Chủ tịch Ủy ban nhân dân các huyện, thị xã, thành phố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Sở TTTT (phòng CNTT);</w:t>
      </w:r>
    </w:p>
    <w:p>
      <w:r>
        <w:t>- Cổng Thông tin điện tử tỉnh;</w:t>
      </w:r>
    </w:p>
    <w:p>
      <w:r>
        <w:t>- Lưu: VT, NC.</w:t>
      </w:r>
    </w:p>
    <w:p>
      <w:r>
        <w:t>CHỦ TỊCH</w:t>
      </w:r>
    </w:p>
    <w:p>
      <w:r>
        <w:t>Rah Lan Chung</w:t>
      </w:r>
    </w:p>
    <w:p>
      <w:r>
        <w:t>PHỤ LỤC</w:t>
      </w:r>
    </w:p>
    <w:p>
      <w:r>
        <w:t>THỦ TỤC HÀNH CHÍNH BỊ BÃI BỎ THUỘC THẨM QUYỀN GIẢI QUYẾT CỦA ỦY BAN NHÂN DÂN CÁC HUYỆN, THỊ XÃ, THÀNH PHỐ TRÊN ĐỊA BÀN TỈNH</w:t>
      </w:r>
    </w:p>
    <w:p>
      <w:r>
        <w:t>(Ban hành kèm theo Quyết định số 764/QĐ-UBND ngày 02 tháng 12 năm 2024 của Chủ tịch Ủy ban nhân dân tỉnh Gia Lai)</w:t>
      </w:r>
    </w:p>
    <w:p>
      <w:r>
        <w:t>STT</w:t>
      </w:r>
    </w:p>
    <w:p>
      <w:r>
        <w:t>Mã TTHC</w:t>
      </w:r>
    </w:p>
    <w:p>
      <w:r>
        <w:t>Tên thủ tục hành chính</w:t>
      </w:r>
    </w:p>
    <w:p>
      <w:r>
        <w:t>Tên VBQPPL quy định việc bãi bỏ thủ tục hành chính</w:t>
      </w:r>
    </w:p>
    <w:p>
      <w:r>
        <w:t>01</w:t>
      </w:r>
    </w:p>
    <w:p>
      <w:r>
        <w:t>1.008869</w:t>
      </w:r>
    </w:p>
    <w:p>
      <w:r>
        <w:t>Tuyển dụng công chức xã, phường, thị trấn</w:t>
      </w:r>
    </w:p>
    <w:p>
      <w:r>
        <w:t>Quyết định số 09/2024/QĐ-UBND ngày 11 tháng 3 năm 2024 của Ủy ban nhân dân tỉnh Gia Lai ban hành quy định về cán bộ, công chức cấp xã và người hoạt động không chuyên trách ở cấp xã trên địa bàn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