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763/QĐ-UBND năm 2024 về ủy quyền cho Sở Khoa học và Công nghệ thực hiện giải quyết một số thủ tục hành chính trong lĩnh vực Tiêu chuẩn Đo lường Chất lượng và lĩnh vực Sở hữu trí tuệ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763/QĐ-UBND</w:t>
      </w:r>
    </w:p>
    <w:p>
      <w:r>
        <w:t>Bình Phước, ngày 07 tháng 5 năm 2024</w:t>
      </w:r>
    </w:p>
    <w:p>
      <w:r>
        <w:t>QUYẾT ĐỊNH</w:t>
      </w:r>
    </w:p>
    <w:p>
      <w:r>
        <w:t>VỀ VIỆC ỦY QUYỀN CHO SỞ KHOA HỌC VÀ CÔNG NGHỆ THỰC HIỆN GIẢI QUYẾT MỘT SỐ THỦ TỤC HÀNH CHÍNH TRONG LĨNH VỰC TIÊU CHUẨN ĐO LƯỜNG CHẤT LƯỢNG VÀ LĨNH VỰC SỞ HỮU TRÍ TUỆ TRÊN ĐỊA BÀN TỈNH BÌNH PHƯỚC</w:t>
      </w:r>
    </w:p>
    <w:p>
      <w:r>
        <w:t>ỦY BAN NHÂN DÂN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Chất lượng sản phẩm, hàng hóa ngày 21/11/2007;</w:t>
      </w:r>
    </w:p>
    <w:p>
      <w:r>
        <w:t>Căn cứ Luật Sở hữu trí tuệ số 50/2005/QH11 ngày 29/11/2005; Luật sửa đổi, bổ sung một số điều của Luật Sở hữu trí tuệ số 50/2005/QH11 đã được sửa đổi, bổ sung một số điều theo Luật số 36/2009/QH12; Luật sửa đổi, bổ sung một số điều của Luật kinh doanh bảo hiểm, Luật Sở hữu trí tuệ số 42/2019/QH14 và Luật sửa đổi, bổ sung một số điều của Luật Sở hữu trí tuệ số 07/2022/QH15;</w:t>
      </w:r>
    </w:p>
    <w:p>
      <w:r>
        <w:t>Căn cứ Nghị định số 74/2018/NĐ-CP ngày 15/5/2018 của Chính phủ về việc sửa đổi, bổ sung một số điều của Nghị định số 132/2008/NĐ-CP ngày 31/12/2008 của Chính phủ quy định chi tiết thi hành một số điều của Luật Chất lượng sản phẩm, hàng hóa;</w:t>
      </w:r>
    </w:p>
    <w:p>
      <w:r>
        <w:t>Căn cứ Nghị định số 30/2020/NĐ-CP ngày 05/3/2020 của Chính phủ về Công tác văn thư;</w:t>
      </w:r>
    </w:p>
    <w:p>
      <w:r>
        <w:t>Căn cứ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Căn cứ Quyết định số 3727/QĐ-BKHCN ngày 06/12/2018 của Bộ trưởng Bộ Khoa học và Công nghệ về việc công bố thủ tục hành chính mới ban hành, thủ tục hành chính được sửa đổi, bổ sung, thủ tục hành chính bị bãi bỏ trong lĩnh vực Tiêu chuẩn Đo lường Chất lượng và thủ tục hành chính thuộc phạm vi chức năng quản lý của Bộ Khoa học và Công nghệ;</w:t>
      </w:r>
    </w:p>
    <w:p>
      <w:r>
        <w:t>Căn cứ Quyết định số 2060/QĐ-BKHCN ngày 13/9/2023 của Bộ trưởng Bộ Khoa học và Công nghệ về việc công bố thủ tục hành chính mới ban hành, thủ tục hành chính bị bãi bỏ trong lĩnh vực Sở hữu trí tuệ thuộc phạm vi chức năng quản lý của Bộ Khoa học và Công nghệ;</w:t>
      </w:r>
    </w:p>
    <w:p>
      <w:r>
        <w:t>Căn cứ Quyết định số 1672/QĐ-UBND ngày 19/10/2023 của Chủ tịch UBND tỉnh về công bố Danh mục thủ tục hành chính sửa đổi, bổ sung trong lĩnh vực Tiêu chuẩn Đo lường Chất lượng được tiếp nhận và trả kết quả tại Trung tâm Phục vụ hành chính công thuộc thẩm quyền quản lý và giải quyết của ngành Khoa học và Công nghệ trên địa bàn tỉnh Bình Phước;</w:t>
      </w:r>
    </w:p>
    <w:p>
      <w:r>
        <w:t>Căn cứ Quyết định số 1725/QĐ-UBND ngày 27/10/2023 của Chủ tịch UBND tỉnh công bố Danh mục thủ tục hành chính mới ban hành, thủ tục hành chính bị bãi bỏ trong lĩnh vực Sở hữu trí tuệ thuộc thẩm quyền quản lý và giải quyết của ngành Khoa học và Công nghệ trên địa bàn tỉnh Bình Phước;</w:t>
      </w:r>
    </w:p>
    <w:p>
      <w:r>
        <w:t>Căn cứ Kết luận cuộc họp giao ban của Chủ tịch, Phó Chủ tịch UBND tỉnh ngày 27/3/2024 (Thông báo số 1026/TB-VPUBND ngày 23/4/2024 của Văn phòng UBND tỉnh);</w:t>
      </w:r>
    </w:p>
    <w:p>
      <w:r>
        <w:t>Xét đề nghị của Giám đốc Sở Khoa học và Công nghệ tại Tờ trình số 1837/TTr-SKHCN ngày 03/11/2023 và Tờ trình số 1989/TTr-SKHCN ngày 22/11/2023.</w:t>
      </w:r>
    </w:p>
    <w:p>
      <w:r>
        <w:t>QUYẾT ĐỊNH:</w:t>
      </w:r>
    </w:p>
    <w:p>
      <w:r>
        <w:t>Điều 1.  Ủy quyền cho Sở Khoa học và Công nghệ thực hiện giải quyết một số thủ tục hành chính trong lĩnh vực Tiêu chuẩn Đo lường Chất lượng và lĩnh vực Sở hữu trí tuệ trên địa bàn tỉnh Bình Phước  (Danh mục thủ tục hành chính đính kèm).</w:t>
      </w:r>
    </w:p>
    <w:p>
      <w:r>
        <w:t>Điều 2.  Thời gian ủy quyền: Từ ngày Quyết định này có hiệu lực đến khi có văn bản khác thay thế.</w:t>
      </w:r>
    </w:p>
    <w:p>
      <w:r>
        <w:t>Điều 3.  Sở Khoa học và Công nghệ chịu trách nhiệm trước pháp luật và trước UBND tỉnh, Chủ tịch UBND tỉnh về nội dung công việc được ủy quyền; có trách nhiệm thực hiện chế độ thông tin, báo cáo Chủ tịch, Phó Chủ tịch UBND tỉnh phụ trách lĩnh vực được ủy quyền về kết quả thực hiện công việc theo quy định.</w:t>
      </w:r>
    </w:p>
    <w:p>
      <w:r>
        <w:t>Điều 4.  Thủ trưởng các sở, ban, ngành và các tổ chức, cá nhân có liên quan chịu trách nhiệm thi hành Quyết định này kể từ ngày ký./.</w:t>
      </w:r>
    </w:p>
    <w:p>
      <w:r>
        <w:t>Nơi nhận:</w:t>
      </w:r>
    </w:p>
    <w:p>
      <w:r>
        <w:t>- Bộ Khoa học và Công nghệ (b/c);</w:t>
      </w:r>
    </w:p>
    <w:p>
      <w:r>
        <w:t>- Cục Kiểm soát TTHC (VPCP);</w:t>
      </w:r>
    </w:p>
    <w:p>
      <w:r>
        <w:t>- Chủ tịch, các Phó Chủ tịch UBND tỉnh;</w:t>
      </w:r>
    </w:p>
    <w:p>
      <w:r>
        <w:t>- Như Điều 4;</w:t>
      </w:r>
    </w:p>
    <w:p>
      <w:r>
        <w:t>- LĐVP; phòng: NC, KSTTHC;</w:t>
      </w:r>
    </w:p>
    <w:p>
      <w:r>
        <w:t>- Lưu: VT.</w:t>
      </w:r>
    </w:p>
    <w:p>
      <w:r>
        <w:t>TM. ỦY BAN NHÂN DÂN</w:t>
      </w:r>
    </w:p>
    <w:p>
      <w:r>
        <w:t>CHỦ TỊCH</w:t>
      </w:r>
    </w:p>
    <w:p>
      <w:r>
        <w:t>Trần Tuệ Hiền</w:t>
      </w:r>
    </w:p>
    <w:p>
      <w:r>
        <w:t>DANH MỤC</w:t>
      </w:r>
    </w:p>
    <w:p>
      <w:r>
        <w:t>THỦ TỤC HÀNH CHÍNH ĐƯỢC ỦY QUYỀN</w:t>
      </w:r>
    </w:p>
    <w:p>
      <w:r>
        <w:t>(Ban hành kèm theo Quyết định số 763/QĐ-UBND ngày 07/5/2024 của Chủ tịch UBND tỉnh Bình Phước)</w:t>
      </w:r>
    </w:p>
    <w:p>
      <w:r>
        <w:t>STT</w:t>
      </w:r>
    </w:p>
    <w:p>
      <w:r>
        <w:t>Mã số TTHC</w:t>
      </w:r>
    </w:p>
    <w:p>
      <w:r>
        <w:t>Tên thủ tục hành chính</w:t>
      </w:r>
    </w:p>
    <w:p>
      <w:r>
        <w:t>Thời hạn giải quyết</w:t>
      </w:r>
    </w:p>
    <w:p>
      <w:r>
        <w:t>Địa điểm thực hiện</w:t>
      </w:r>
    </w:p>
    <w:p>
      <w:r>
        <w:t>Phí, lệ phí</w:t>
      </w:r>
    </w:p>
    <w:p>
      <w:r>
        <w:t>Căn cứ pháp lý</w:t>
      </w:r>
    </w:p>
    <w:p>
      <w:r>
        <w:t>Mức DVC</w:t>
      </w:r>
    </w:p>
    <w:p>
      <w:r>
        <w:t>I. LĨNH VỰC TIÊU CHUẨN ĐO LƯỜNG CHẤT LƯỢNG</w:t>
      </w:r>
    </w:p>
    <w:p>
      <w:r>
        <w:t>1</w:t>
      </w:r>
    </w:p>
    <w:p>
      <w:r>
        <w:t>2.001208.000.00.00.H10</w:t>
      </w:r>
    </w:p>
    <w:p>
      <w:r>
        <w:t>Thủ tục chỉ định tổ chức đánh giá sự phù hợp hoạt động thử nghiệm, giám định, kiểm định, chứng nhận.</w:t>
      </w:r>
    </w:p>
    <w:p>
      <w:r>
        <w:t>28 ngày làm việc</w:t>
      </w:r>
    </w:p>
    <w:p>
      <w:r>
        <w:t>Thực hiện trực tuyến trên Cổng dịch vụ công; qua dịch vụ bưu chính công ích hoặc nộp hồ sơ trực tiếp cho Bộ phận tiếp nhận của Sở Khoa học và Công nghệ tại Trung tâm Phục vụ hành chính công tỉnh - số 727, Quốc lộ 14, phường Tân Bình, thành phố Đồng Xoài, tỉnh Bình Phước.</w:t>
      </w:r>
    </w:p>
    <w:p>
      <w:r>
        <w:t>Không</w:t>
      </w:r>
    </w:p>
    <w:p>
      <w:r>
        <w:t>Luật Chất lượng sản phẩm, hàng hóa ngày 21/11/2007; Nghị định số 132/2008/NĐ-CP ngày 31/12/2008 của Chính phủ quy định chi tiết thi hành một số điều của Luật Chất lượng sản phẩm, hàng hóa; Nghị định số 74/2018/NĐ-CP ngày 15/5/2018 của Chính phủ về việc sửa đổi, bổ sung một số điều của Nghị định số 132/2008/NĐ-CP ngày 31/12/2008 của Chính phủ quy định chi tiết thi hành một số điều Luật Chất lượng sản phẩm, hàng hóa;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p>
    <w:p>
      <w:r>
        <w:t>Toàn trình</w:t>
      </w:r>
    </w:p>
    <w:p>
      <w:r>
        <w:t>2</w:t>
      </w:r>
    </w:p>
    <w:p>
      <w:r>
        <w:t>2.001100.000.00.00.H10</w:t>
      </w:r>
    </w:p>
    <w:p>
      <w:r>
        <w:t>Thủ tục thay đổi, bổ sung phạm vi, lĩnh vực đánh giá sự phù hợp được chỉ định.</w:t>
      </w:r>
    </w:p>
    <w:p>
      <w:r>
        <w:t>28 ngày làm việc</w:t>
      </w:r>
    </w:p>
    <w:p>
      <w:r>
        <w:t>Thực hiện trực tuyến trên Cổng dịch vụ công; qua dịch vụ bưu chính công ích hoặc nộp hồ sơ trực tiếp cho Bộ phận tiếp nhận của Sở Khoa học và Công nghệ tại Trung tâm Phục vụ hành chính công tỉnh - số 727, Quốc lộ 14, phường Tân Bình, thành phố Đồng Xoài, tỉnh Bình Phước.</w:t>
      </w:r>
    </w:p>
    <w:p>
      <w:r>
        <w:t>Không</w:t>
      </w:r>
    </w:p>
    <w:p>
      <w:r>
        <w:t>Luật Chất lượng sản phẩm, hàng; hóa ngày 21/11/2007; Nghị định số 132/2008/NĐ-CP ngày 31/12/2008 của Chính phủ quy định chi tiết thi hành một số điều của Luật Chất lượng sản phẩm, hàng hóa; Nghị định số 74/2018/NĐ-CP ngày 15/5/2018 của Chính phủ về việc sửa đổi, bổ sung một số điều của Nghị định số 132/2008/NĐ-CP ngày 31/12/2008 của Chính phủ quy định chi tiết thi hành một số điều Luật Chất lượng sản phẩm, hàng hóa; Nghị định số 154/2018/NĐ-CP ngày 09/1 1/2018 của Chính phủ sửa đổi, bổ sung, bãi bỏ một số quy định về điều kiện đầu tư, kinh doanh trong lĩnh vực quản lý nhà nước của Bộ Khoa học và Công nghệ và một số quy định về kiểm tra chuyên ngành.</w:t>
      </w:r>
    </w:p>
    <w:p>
      <w:r>
        <w:t>Toàn trình</w:t>
      </w:r>
    </w:p>
    <w:p>
      <w:r>
        <w:t>3</w:t>
      </w:r>
    </w:p>
    <w:p>
      <w:r>
        <w:t>2.001501.000.00.00.H10</w:t>
      </w:r>
    </w:p>
    <w:p>
      <w:r>
        <w:t>Thủ tục cấp lại Quyết định chỉ định tổ chức đánh giá sự phù hợp (cấp tỉnh).</w:t>
      </w:r>
    </w:p>
    <w:p>
      <w:r>
        <w:t>05 ngày làm việc</w:t>
      </w:r>
    </w:p>
    <w:p>
      <w:r>
        <w:t>Thực hiện trực tuyến trên Cổng dịch vụ công; qua dịch vụ bưu chính công ích hoặc nộp hồ sơ trực tiếp cho Bộ phận tiếp nhận của Sở Khoa học và Công nghệ tại Trung tâm Phục vụ hành chính công tỉnh - số 727, Quốc lộ 14, phường Tân Bình, thành phố Đồng Xoài, tỉnh Bình Phước.</w:t>
      </w:r>
    </w:p>
    <w:p>
      <w:r>
        <w:t>Không</w:t>
      </w:r>
    </w:p>
    <w:p>
      <w:r>
        <w:t>Luật Chất lượng sản phẩm, hàng hóa ngày 21/1 1/2007; Nghị định số 132/2008/NĐ-CP ngày 31/12/2008 của Chính phủ quy định chi tiết thi hành một số điều của Luật Chất lượng sản phẩm, hàng hóa; Nghị định số 74/2018/NĐ-CP ngày 15/5/2018 của Chính phủ về việc sửa đổi, bổ sung một số điều của Nghị định số 132/2008/NĐ-CP ngày 31/12/2008 của Chính phủ quy định chi tiết thi hành một số điều Luật Chất lượng sản phẩm, hàng hóa.</w:t>
      </w:r>
    </w:p>
    <w:p>
      <w:r>
        <w:t>Toàn trình</w:t>
      </w:r>
    </w:p>
    <w:p>
      <w:r>
        <w:t>II. LĨNH VỰC SỞ HỮU TRÍ TUỆ</w:t>
      </w:r>
    </w:p>
    <w:p>
      <w:r>
        <w:t>4</w:t>
      </w:r>
    </w:p>
    <w:p>
      <w:r>
        <w:t>1.011937.000.00.00.H10</w:t>
      </w:r>
    </w:p>
    <w:p>
      <w:r>
        <w:t>Thủ tục cấp Giấy chứng nhận tổ chức giám định sở hữu công nghiệp (cấp tỉnh).</w:t>
      </w:r>
    </w:p>
    <w:p>
      <w:r>
        <w:t>01 tháng kể từ ngày tiếp nhận hồ sơ hợp lệ.</w:t>
      </w:r>
    </w:p>
    <w:p>
      <w:r>
        <w:t>Thực hiện trực tuyến trên Cổng dịch vụ công; qua dịch vụ bưu chính công ích hoặc nộp hồ sơ trực tiếp cho Bộ phận tiếp nhận của Sở Khoa học và Công nghệ tại Trung tâm Phục vụ hành chính công tỉnh - số 727, Quốc lộ 14, phường Tân Bình, thành phố Đồng Xoài, tỉnh Bình Phước.</w:t>
      </w:r>
    </w:p>
    <w:p>
      <w:r>
        <w:t>250.000 đồng</w:t>
      </w:r>
    </w:p>
    <w:p>
      <w:r>
        <w:t>Căn cứ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Toàn trình</w:t>
      </w:r>
    </w:p>
    <w:p>
      <w:r>
        <w:t>5</w:t>
      </w:r>
    </w:p>
    <w:p>
      <w:r>
        <w:t>1.011938.000.00.00.H10</w:t>
      </w:r>
    </w:p>
    <w:p>
      <w:r>
        <w:t>Thủ tục cấp lại Giấy chứng nhận tổ chức giám định sở hữu công nghiệp (cấp tỉnh).</w:t>
      </w:r>
    </w:p>
    <w:p>
      <w:r>
        <w:t>20 ngày kể từ ngày tiếp nhận hồ sơ hợp lệ.</w:t>
      </w:r>
    </w:p>
    <w:p>
      <w:r>
        <w:t>Thực hiện trực tuyến trên Cổng dịch vụ công; qua dịch vụ bưu chính công ích hoặc nộp hồ sơ trực tiếp cho Bộ phận tiếp nhận của Sở Khoa học và Công nghệ tại Trung tâm Phục vụ hành chính công tỉnh - số 727, Quốc lộ 14, phường Tân Bình, thành phố Đồng Xoài, tỉnh Bình Phước.</w:t>
      </w:r>
    </w:p>
    <w:p>
      <w:r>
        <w:t>250.000 đồng</w:t>
      </w:r>
    </w:p>
    <w:p>
      <w:r>
        <w:t>Căn cứ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Toàn trình</w:t>
      </w:r>
    </w:p>
    <w:p>
      <w:r>
        <w:t>6</w:t>
      </w:r>
    </w:p>
    <w:p>
      <w:r>
        <w:t>1.011939.000.00.00.H10</w:t>
      </w:r>
    </w:p>
    <w:p>
      <w:r>
        <w:t>Thủ tục thu hồi Giấy chứng nhận tổ chức giám định sở hữu công nghiệp (cấp tỉnh).</w:t>
      </w:r>
    </w:p>
    <w:p>
      <w:r>
        <w:t>03 tháng kể từ ngày tiếp nhận hồ sơ hợp lệ.</w:t>
      </w:r>
    </w:p>
    <w:p>
      <w:r>
        <w:t>Thực hiện trực tuyến trên Cổng dịch vụ công; qua dịch vụ bưu chính công ích hoặc nộp hồ sơ trực tiếp cho Bộ phận tiếp nhận của Sở Khoa học và Công nghệ tại Trung tâm Phục vụ hành chính công tỉnh - số 727, Quốc lộ 14, phường Tân Bình, thành phố Đồng Xoài, tỉnh Bình Phước.</w:t>
      </w:r>
    </w:p>
    <w:p>
      <w:r>
        <w:t>Không</w:t>
      </w:r>
    </w:p>
    <w:p>
      <w:r>
        <w:t>Căn cứ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Toàn trình</w:t>
      </w:r>
    </w:p>
    <w:p>
      <w:r>
        <w:t>*  Ghi chú:  Nội dung TTHC cụ thể công bố tại Quyết định này được thực hiện theo nội dung cập nhật, công khai trên Cổng Dịch vụ công quốc gia (https://dichvucong.gov.vn/) và UBND tỉnh công khai trên Hệ thống thông tin giải quyết thủ tục hành chính tỉnh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