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763/QĐ-UBND năm 2024 công bố Danh mục 58 thủ tục hành chính lĩnh vực tín ngưỡng, tôn giáo; Danh mục 138 thành phần hồ sơ phải số hoá của 58 thủ tục hành chính lĩnh vực tín ngưỡng, tôn giáo; Danh mục 03 thủ tục hành chính tái sử dụng (có kết quả giải quyết là thành phần hồ sơ của thủ tục hành chính khác) lĩnh vực tín ngưỡng, tôn giáo thuộc phạm vi quản lý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763/QĐ-UBND</w:t>
      </w:r>
    </w:p>
    <w:p>
      <w:r>
        <w:t>Tuyên Quang, ngày 22 tháng 7 năm 2024</w:t>
      </w:r>
    </w:p>
    <w:p>
      <w:r>
        <w:t>QUYẾT ĐỊNH</w:t>
      </w:r>
    </w:p>
    <w:p>
      <w:r>
        <w:t>VỀ VIỆC CÔNG BỐ DANH MỤC 58 THỦ TỤC HÀNH CHÍNH LĨNH VỰC TÍN NGƯỠNG, TÔN GIÁO; DANH MỤC 138 THÀNH PHẦN HỒ SƠ PHẢI SỐ HOÁ CỦA 58 THỦ TỤC HÀNH CHÍNH LĨNH VỰC TÍN NGƯỠNG, TÔN GIÁO; DANH MỤC 03 THỦ TỤC HÀNH CHÍNH TÁI SỬ DỤNG (CÓ KẾT QUẢ GIẢI QUYẾT LÀ THÀNH PHẦN HỒ SƠ CỦA THỦ TỤC HÀNH CHÍNH KHÁC) LĨNH VỰC TÍN NGƯỠNG, TÔN GIÁO THUỘC PHẠM VI QUẢN LÝ CỦA SỞ NỘI VỤ TỈNH TUYÊN QUANG</w:t>
      </w:r>
    </w:p>
    <w:p>
      <w:r>
        <w:t>CHỦ TỊCH ỦY BAN NHÂN DÂN TỈNH TUYÊN QUANG</w:t>
      </w:r>
    </w:p>
    <w:p>
      <w:r>
        <w:t>Căn cứ Luật Tổ chức chính quyền địa phương ngày 19/6/2015; đã được sửa đổi, bổ sung,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Giám đốc Sở Nội vụ,</w:t>
      </w:r>
    </w:p>
    <w:p>
      <w:r>
        <w:t>QUYẾT ĐỊNH:</w:t>
      </w:r>
    </w:p>
    <w:p>
      <w:r>
        <w:t>Điều 1.  Công bố kèm theo Quyết định này:</w:t>
      </w:r>
    </w:p>
    <w:p>
      <w:r>
        <w:t>1. Danh mục 58 thủ tục hành chính trong lĩnh vực tín ngưỡng, tôn giáo thuộc phạm vi quản lý của Sở Nội vụ tỉnh Tuyên Quang, gồm:</w:t>
      </w:r>
    </w:p>
    <w:p>
      <w:r>
        <w:t>- Thủ tục hành chính cấp tỉnh: 40 thủ tục.</w:t>
      </w:r>
    </w:p>
    <w:p>
      <w:r>
        <w:t>- Thủ tục hành chính cấp huyện: 08 thủ tục.</w:t>
      </w:r>
    </w:p>
    <w:p>
      <w:r>
        <w:t>- Thủ tục hành chính cấp xã: 10 thủ tục.</w:t>
      </w:r>
    </w:p>
    <w:p>
      <w:r>
        <w:t>(Có Phụ lục I chi tiết kèm theo).</w:t>
      </w:r>
    </w:p>
    <w:p>
      <w:r>
        <w:t>2. Danh mục 138 thành phần hồ sơ phải số hoá của 58 thủ tục hành chính lĩnh vực tín ngưỡng, tôn giáo thuộc phạm vi quản lý của Sở Nội vụ tỉnh Tuyên Quang theo quy định tại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(Có Phụ lục II chi tiết kèm theo).</w:t>
      </w:r>
    </w:p>
    <w:p>
      <w:r>
        <w:t>3. Danh mục 03 thủ tục hành chính tái sử dụng (có kết quả giải quyết là thành phần hồ sơ của thủ tục hành chính khác) lĩnh vực tín ngưỡng, tôn giáo thuộc phạm vi quản lý của Sở Nội vụ tỉnh Tuyên Quang.</w:t>
      </w:r>
    </w:p>
    <w:p>
      <w:r>
        <w:t>(Có Phụ lục III chi tiết kèm theo).</w:t>
      </w:r>
    </w:p>
    <w:p>
      <w:r>
        <w:t>Điều 2. Tổ chức thực hiện</w:t>
      </w:r>
    </w:p>
    <w:p>
      <w:r>
        <w:t>1. Giao Sở Nội vụ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03 ngày làm việc kể từ ngày Quyết định có hiệu lực thi hành.</w:t>
      </w:r>
    </w:p>
    <w:p>
      <w:r>
        <w:t>b) Trình Chủ tịch Ủy ban nhân dân tỉnh hồ sơ công bố quy trình giải quyết thủ tục hành chính (nếu có); xây dựng biểu mẫu điện tử tương tác (e-Form) đối với thủ tục hành chính nêu tại Điều 1 Quyết định này trên Hệ thống thông tin giải quyết thủ tục hành chính tỉnh (nếu có).  Thời gian hoàn thành trong 07 ngày làm việc kể từ ngày Quyết định có hiệu lực thi hành.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các huyện, thành phố:</w:t>
      </w:r>
    </w:p>
    <w:p>
      <w:r>
        <w:t>a)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c) Chỉ đạo, kiểm tra, đôn đốc Ủy ban nhân dân các xã, phường, thị trấn trực thuộc thực hiện công khai tại Bộ phận Tiếp nhận và trả kết quả đối với danh mục và nội dung thủ tục hành chính thuộc thẩm quyền giải quyết của Ủy ban nhân dân xã, phường, thị trấn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Hiệu lực thi hành</w:t>
      </w:r>
    </w:p>
    <w:p>
      <w:r>
        <w:t>Quyết định này có hiệu lực thi hành kể từ ngày 30 tháng 7 năm 2024 và thay thế các Quyết định đã được Chủ tịch Ủy ban nhân dân tỉnh công bố trước đây đối với lĩnh vực tín ngưỡng, tôn giáo.</w:t>
      </w:r>
    </w:p>
    <w:p>
      <w:r>
        <w:t>Điều 4.  Chánh Văn phòng Ủy ban nhân dân tỉnh; Giám đốc Sở Nội vụ; Giám đốc Sở Thông tin và Truyền thông; Thủ trưởng các cơ quan, đơn vị cấp tỉnh;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Nội vụ;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w:t>
      </w:r>
    </w:p>
    <w:p>
      <w:r>
        <w:t>- Lưu: VT, THCBKS  (Huyền).</w:t>
      </w:r>
    </w:p>
    <w:p>
      <w:r>
        <w:t>KT. CHỦ TỊCH</w:t>
      </w:r>
    </w:p>
    <w:p>
      <w:r>
        <w:t>PHÓ CHỦ TỊCH</w:t>
      </w:r>
    </w:p>
    <w:p>
      <w:r>
        <w:t>Nguyễn Mạnh Tuấn</w:t>
      </w:r>
    </w:p>
    <w:p>
      <w:r>
        <w:t>PHỤ LỤC I</w:t>
      </w:r>
    </w:p>
    <w:p>
      <w:r>
        <w:t>DANH MỤC 58 THỦ TỤC HÀNH CHÍNH LĨNH VỰC TÍN NGƯỠNG, TÔN GIÁO THUỘC PHẠM VI QUẢN LÝ CỦA SỞ NỘI VỤ TỈNH TUYÊN QUANG</w:t>
      </w:r>
    </w:p>
    <w:p>
      <w:r>
        <w:t>(Kèm theo Quyết định số 763/QĐ-UBND ngày 22 tháng 7 năm 2024 của Chủ tịch Ủy ban nhân dân tỉnh Tuyên Quang)</w:t>
      </w:r>
    </w:p>
    <w:p>
      <w:r>
        <w:t>STT</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Dịch vụ BCCI</w:t>
      </w:r>
    </w:p>
    <w:p>
      <w:r>
        <w:t>Trực tuyến</w:t>
      </w:r>
    </w:p>
    <w:p>
      <w:r>
        <w:t>A</w:t>
      </w:r>
    </w:p>
    <w:p>
      <w:r>
        <w:t>THỦ TỤC HÀNH CHÍNH CẤP TỈNH (40 THỦ TỤC)</w:t>
      </w:r>
    </w:p>
    <w:p>
      <w:r>
        <w:t>1</w:t>
      </w:r>
    </w:p>
    <w:p>
      <w:r>
        <w:t>Thủ tục đề nghị công nhận tổ chức tôn giáo có địa bàn hoạt động ở một tỉnh</w:t>
      </w:r>
    </w:p>
    <w:p>
      <w:r>
        <w:t>42 ngày kể từ ngày nhận đủ hồ sơ đề nghị hợp lệ  [1]</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w:t>
      </w:r>
    </w:p>
    <w:p>
      <w:r>
        <w:t>Thủ tục đăng ký sửa đổi hiến chương của tổ chức tôn giáo có địa bàn hoạt động ở một tỉnh</w:t>
      </w:r>
    </w:p>
    <w:p>
      <w:r>
        <w:t>21 ngày kể từ ngày nhận đủ hồ sơ đăng ký hợp lệ  [2]</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w:t>
      </w:r>
    </w:p>
    <w:p>
      <w:r>
        <w:t>Thủ tục đề nghị thành lập, chia, tách, sáp nhập, hợp nhất tổ chức tôn giáo trực thuộc có địa bàn hoạt động ở một tỉnh</w:t>
      </w:r>
    </w:p>
    <w:p>
      <w:r>
        <w:t>42 ngày kể từ ngày nhận đủ hồ sơ đề nghị hợp lệ  [3]</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4</w:t>
      </w:r>
    </w:p>
    <w:p>
      <w:r>
        <w:t>Thủ tục đăng ký thuyên chuyển chức sắc, chức việc, nhà tu hành là người đang bị buộc tội hoặc người chưa được xóa án tích</w:t>
      </w:r>
    </w:p>
    <w:p>
      <w:r>
        <w:t>21 ngày kể từ ngày nhận đủ hồ sơ đăng ký hợp lệ  [4]</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5</w:t>
      </w:r>
    </w:p>
    <w:p>
      <w:r>
        <w:t>Thủ tục đề nghị sinh hoạt tôn giáo tập trung của người nước ngoài cư trú hợp pháp tại Việt Nam</w:t>
      </w:r>
    </w:p>
    <w:p>
      <w:r>
        <w:t>21 ngày kể từ ngày nhận đủ hồ sơ đề nghị hợp lệ  [5]</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6</w:t>
      </w:r>
    </w:p>
    <w:p>
      <w:r>
        <w:t>Thủ tục đăng ký thay đổi người đại diện của nhóm sinh hoạt tôn giáo tập trung của người nước ngoài cư trú hợp pháp tại Việt Nam</w:t>
      </w:r>
    </w:p>
    <w:p>
      <w:r>
        <w:t>21 ngày kể từ ngày nhận đủ hồ sơ đăng ký hợp lệ  [6]</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7</w:t>
      </w:r>
    </w:p>
    <w:p>
      <w:r>
        <w:t>Thủ tục đề nghị thay đổi địa điểm sinh hoạt tôn giáo tập trung của người nước ngoài cư trú hợp pháp tại Việt Nam trong địa bàn một tỉnh</w:t>
      </w:r>
    </w:p>
    <w:p>
      <w:r>
        <w:t>21 ngày kể từ ngày nhận đủ hồ sơ đề nghị hợp lệ  [7]</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8</w:t>
      </w:r>
    </w:p>
    <w:p>
      <w:r>
        <w:t>Thủ tục đề nghị thay đổi địa điểm sinh hoạt tôn giáo tập trung của người nước ngoài cư trú hợp pháp tại Việt Nam đến địa bàn tỉnh khác</w:t>
      </w:r>
    </w:p>
    <w:p>
      <w:r>
        <w:t>21 ngày kể từ ngày nhận đủ hồ sơ đề nghị hợp lệ  [8]</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9</w:t>
      </w:r>
    </w:p>
    <w:p>
      <w:r>
        <w:t>Thủ tục thông báo thay đổi địa điểm sinh hoạt tôn giáo tập trung của người nước ngoài cư trú hợp pháp tại Việt Nam</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10</w:t>
      </w:r>
    </w:p>
    <w:p>
      <w:r>
        <w:t>Thủ tục đề nghị mời tổ chức, cá nhân nước ngoài vào Việt Nam thực hiện hoạt động tôn giáo ở một tỉnh</w:t>
      </w:r>
    </w:p>
    <w:p>
      <w:r>
        <w:t>21 ngày kể từ ngày nhận đủ hồ sơ đề nghị hợp lệ  [9]</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11</w:t>
      </w:r>
    </w:p>
    <w:p>
      <w:r>
        <w:t>Thủ tục đề nghị mời chức sắc, nhà tu hành là người nước ngoài đến giảng đạo cho tổ chức được cấp chứng nhận đăng ký hoạt động tôn giáo ở một tỉnh</w:t>
      </w:r>
    </w:p>
    <w:p>
      <w:r>
        <w:t>21 ngày kể từ ngày nhận đủ hồ sơ đề nghị hợp lệ  [10]</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12</w:t>
      </w:r>
    </w:p>
    <w:p>
      <w:r>
        <w:t>Thủ tục đề nghị thay đổi tên của tổ chức tôn giáo, tổ chức tôn giáo trực thuộc có địa bàn hoạt động ở một tỉnh</w:t>
      </w:r>
    </w:p>
    <w:p>
      <w:r>
        <w:t>21 ngày kể từ ngày nhận đủ hồ sơ đề nghị hợp lệ  [11]</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13</w:t>
      </w:r>
    </w:p>
    <w:p>
      <w:r>
        <w:t>Thủ tục đề nghị thay đổi trụ sở của tổ chức tôn giáo, tổ chức tôn giáo trực thuộc</w:t>
      </w:r>
    </w:p>
    <w:p>
      <w:r>
        <w:t>21 ngày kể từ ngày nhận đủ hồ sơ đề nghị hợp lệ  [12]</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14</w:t>
      </w:r>
    </w:p>
    <w:p>
      <w:r>
        <w:t>Thủ tục thông báo thay đổi trụ sở của tổ chức tôn giáo, tổ chức tôn giáo trực thuộc</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 - Nghị định số 95/2023/NĐ-CP ngày 29/12/2023 của Chính phủ quy định chi tiết một số điều và biện pháp thi hành Luật tín ngưỡng, tôn giáo.</w:t>
      </w:r>
    </w:p>
    <w:p>
      <w:r>
        <w:t>x</w:t>
      </w:r>
    </w:p>
    <w:p>
      <w:r>
        <w:t>x</w:t>
      </w:r>
    </w:p>
    <w:p>
      <w:r>
        <w:t>x</w:t>
      </w:r>
    </w:p>
    <w:p>
      <w:r>
        <w:t>15</w:t>
      </w:r>
    </w:p>
    <w:p>
      <w:r>
        <w:t>Thủ tục đề nghị cấp đăng ký pháp nhân phi thương mại cho tổ chức tôn giáo trực thuộc có địa bàn hoạt động ở một tỉnh</w:t>
      </w:r>
    </w:p>
    <w:p>
      <w:r>
        <w:t>42 ngày kể từ ngày nhận đủ hồ sơ đề nghị hợp lệ  [13]</w:t>
      </w:r>
    </w:p>
    <w:p>
      <w:r>
        <w:t>1. Trực tiếp: Trung tâm Phục vụ hành chính công tỉnh, địa chỉ: Số 609 đường Quang Trung, phường Phan Thiết, TP: Tuyên Quang, tỉnh Tuyên Quang (Bộ phận tiếp nhận và Trả kết quả TTHC Sở Nội vụ). 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16</w:t>
      </w:r>
    </w:p>
    <w:p>
      <w:r>
        <w:t>Thủ tục đề nghị tự giải thể tổ chức tôn giáo có địa bàn hoạt động ở một tỉnh theo quy định của hiến chương</w:t>
      </w:r>
    </w:p>
    <w:p>
      <w:r>
        <w:t>31,5 ngày kể từ ngày hết thời hạn thanh toán các khoản nợ (nếu có) và thanh lý tài sản, tài chính ghi trong thông báo của tổ chức mà không có khiếu nại  [14]</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17</w:t>
      </w:r>
    </w:p>
    <w:p>
      <w:r>
        <w:t>Thủ tục đề nghị giải thể tổ chức tôn giáo trực thuộc có địa bàn hoạt động ở một tỉnh theo quy định của hiến chương của tổ chức</w:t>
      </w:r>
    </w:p>
    <w:p>
      <w:r>
        <w:t>31,5 ngày kể từ ngày hết thời hạn thanh toán các khoản nợ (nếu có) và thanh lý tài sản, tài chính ghi trong thông báo của tổ chức mà không có khiếu nại  [15]</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18</w:t>
      </w:r>
    </w:p>
    <w:p>
      <w:r>
        <w:t>Thủ tục thông báo về việc đã giải thể tổ chức tôn giáo trực thuộc có địa bàn hoạt động ở một tỉnh theo quy định của hiến chương của tổ chức</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20</w:t>
      </w:r>
    </w:p>
    <w:p>
      <w:r>
        <w:t>Thủ tục đề nghị cấp chứng nhận đăng ký hoạt động tôn giáo cho tổ chức có địa bàn hoạt động ở một tỉnh</w:t>
      </w:r>
    </w:p>
    <w:p>
      <w:r>
        <w:t>42 ngày kể từ ngày nhận đủ hồ sơ đề nghị hợp lệ  [16]</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21</w:t>
      </w:r>
    </w:p>
    <w:p>
      <w:r>
        <w:t>Thủ tục thông báo người được phong phẩm hoặc suy cử làm chức sắc đối với các trường hợp quy định tại khoản 2 Điều 33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22</w:t>
      </w:r>
    </w:p>
    <w:p>
      <w:r>
        <w:t>Thủ tục thông báo hủy kết quả phong phẩm hoặc suy cử chức sắc đối với các trường hợp quy định tại khoản 2 Điều 33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23</w:t>
      </w:r>
    </w:p>
    <w:p>
      <w:r>
        <w:t>Thủ tục đăng ký người được bổ nhiệm, bầu cử, suy cử làm chức việc đối với các trường hợp quy định tại khoản 2 Điều 34 của Luật tín ngưỡng, tôn giáo</w:t>
      </w:r>
    </w:p>
    <w:p>
      <w:r>
        <w:t>14 ngày kể từ ngày nhận đủ hồ sơ đăng ký hợp lệ  [17]</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24</w:t>
      </w:r>
    </w:p>
    <w:p>
      <w:r>
        <w:t>Thủ tục đăng ký người được bổ nhiệm, bầu cử, suy cử làm chức việc của tổ chức được cấp chứng nhận đăng ký hoạt động tôn giáo có địa bàn hoạt động ở một tỉnh</w:t>
      </w:r>
    </w:p>
    <w:p>
      <w:r>
        <w:t>14 ngày kể từ ngày nhận đủ hồ sơ đăng ký hợp lệ  [18]</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25</w:t>
      </w:r>
    </w:p>
    <w:p>
      <w:r>
        <w:t>Thủ tục thông báo về người được bổ nhiệm, bầu cử, suy cử làm chức việc đối với các trường hợp quy định tại khoản 2 Điều 34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30</w:t>
      </w:r>
    </w:p>
    <w:p>
      <w:r>
        <w:t>Thủ tục thông báo thuyên chuyển chức sắc, chức việc, nhà tu hành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31</w:t>
      </w:r>
    </w:p>
    <w:p>
      <w:r>
        <w:t>Thủ tục thông báo cách chức, bãi nhiệm chức sắc, chức việc đối với các trường hợp quy định tại khoản 2 Điều 33 và khoản 2 Điều 34 của Luật tín ngưỡng, tôn giáo</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32</w:t>
      </w:r>
    </w:p>
    <w:p>
      <w:r>
        <w:t>Thủ tục thông báo cách chức, bãi nhiệm chức việc của tổ chức được cấp chứng nhận đăng ký hoạt động tôn giáo có địa bàn hoạt động ở một tỉnh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33</w:t>
      </w:r>
    </w:p>
    <w:p>
      <w:r>
        <w:t>Thủ tục đăng ký mở lớp bồi dưỡng về tôn giáo cho người chuyên hoạt động tôn giáo</w:t>
      </w:r>
    </w:p>
    <w:p>
      <w:r>
        <w:t>21 ngày kể từ ngày nhận đủ văn bản đăng ký hợp lệ  [19]</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34</w:t>
      </w:r>
    </w:p>
    <w:p>
      <w:r>
        <w:t>Thủ tục thông báo danh mục hoạt động tôn giáo đối với tổ chức có địa bàn hoạt động tôn giáo ở nhiều huyện thuộc một tỉnh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35</w:t>
      </w:r>
    </w:p>
    <w:p>
      <w:r>
        <w:t>Thủ tục thông báo danh mục hoạt động tôn giáo bổ sung đối với tổ chức có địa bàn hoạt động tôn giáo ở nhiều huyện thuộc một tỉnh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36</w:t>
      </w:r>
    </w:p>
    <w:p>
      <w:r>
        <w:t>Thủ tục thông báo tổ chức hội nghị thường niên của tổ chức tôn giáo, tổ chức tôn giáo trực thuộc có địa bàn hoạt động ở nhiều huyện thuộc một tỉnh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21 ngày kể từ ngày nhận đủ hồ sơ đề nghị hợp lệ  [20]</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38</w:t>
      </w:r>
    </w:p>
    <w:p>
      <w:r>
        <w:t>Thủ tục đề nghị tổ chức cuộc lễ ngoài cơ sở tôn giáo, địa điểm hợp pháp đã đăng ký có quy mô tổ chức ở nhiều huyện thuộc một tỉnh hoặc ở nhiều tỉnh</w:t>
      </w:r>
    </w:p>
    <w:p>
      <w:r>
        <w:t>21 ngày kể từ ngày nhận đủ văn bản đề nghị hợp lệ  [21]</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39</w:t>
      </w:r>
    </w:p>
    <w:p>
      <w:r>
        <w:t>Thủ tục đề nghị giảng đạo ngoài địa bàn phụ trách, cơ sở tôn giáo, địa điểm hợp pháp đã đăng ký có quy mô tổ chức ở nhiều huyện thuộc một tỉnh hoặc ở nhiều tỉnh</w:t>
      </w:r>
    </w:p>
    <w:p>
      <w:r>
        <w:t>21 ngày kể từ ngày nhận đủ văn bản đề nghị hợp lệ  [22]</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Không quy định</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B</w:t>
      </w:r>
    </w:p>
    <w:p>
      <w:r>
        <w:t>THỦ TỤC HÀNH CHÍNH CẤP HUYỆN (08 THỦ TỤC)</w:t>
      </w:r>
    </w:p>
    <w:p>
      <w:r>
        <w:t>1</w:t>
      </w:r>
    </w:p>
    <w:p>
      <w:r>
        <w:t>Thủ tục thông báo mở lớp bồi dưỡng về tôn giáo theo quy định tại khoản 2 Điều 41 Luật tín ngưỡng, tôn giáo</w:t>
      </w:r>
    </w:p>
    <w:p>
      <w:r>
        <w:t>Không quy định</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w:t>
      </w:r>
    </w:p>
    <w:p>
      <w:r>
        <w:t>Thủ tục thông báo danh mục hoạt động tôn giáo đối với tổ chức có địa bàn hoạt động tôn giáo ở nhiều xã thuộc một huyện</w:t>
      </w:r>
    </w:p>
    <w:p>
      <w:r>
        <w:t>Không quy định</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w:t>
      </w:r>
    </w:p>
    <w:p>
      <w:r>
        <w:t>Thủ tục thông báo danh mục hoạt động tôn giáo bổ sung đối với tổ chức có địa bàn hoạt động tôn giáo ở nhiều xã thuộc một huyện</w:t>
      </w:r>
    </w:p>
    <w:p>
      <w:r>
        <w:t>Không quy định</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4</w:t>
      </w:r>
    </w:p>
    <w:p>
      <w:r>
        <w:t>Thủ tục thông báo tổ chức hội nghị thường niên của tổ chức tôn giáo, tổ chức tôn giáo trực thuộc có địa bàn hoạt động ở một huyện</w:t>
      </w:r>
    </w:p>
    <w:p>
      <w:r>
        <w:t>Không quy định</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17,5 ngày kể từ ngày nhận đủ hồ sơ đề nghị hợp lệ  [23]</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6</w:t>
      </w:r>
    </w:p>
    <w:p>
      <w:r>
        <w:t>Thủ tục đề nghị tổ chức cuộc lễ ngoài cơ sở tôn giáo, địa điểm hợp pháp đã đăng ký có quy mô tổ chức ở một huyện</w:t>
      </w:r>
    </w:p>
    <w:p>
      <w:r>
        <w:t>17,5 ngày kể từ ngày nhận đủ văn bản đề nghị hợp lệ  [24]</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7</w:t>
      </w:r>
    </w:p>
    <w:p>
      <w:r>
        <w:t>Thủ tục đề nghị giảng đạo ngoài địa bàn phụ trách, cơ sở tôn giáo, địa điểm hợp pháp đã đăng ký có quy mô tổ chức ở một huyện</w:t>
      </w:r>
    </w:p>
    <w:p>
      <w:r>
        <w:t>17,5 ngày kể từ ngày nhận đủ văn bản đề nghị hợp lệ  [25]</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Không quy định</w:t>
      </w:r>
    </w:p>
    <w:p>
      <w:r>
        <w:t>1. Trực tiếp:</w:t>
      </w:r>
    </w:p>
    <w:p>
      <w:r>
        <w:t>Bộ phận tiếp nhận và Trả kết quả cấp huyện</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C</w:t>
      </w:r>
    </w:p>
    <w:p>
      <w:r>
        <w:t>THỦ TỤC HÀNH CHÍNH CẤP XÃ (10 THỦ TỤC)</w:t>
      </w:r>
    </w:p>
    <w:p>
      <w:r>
        <w:t>1</w:t>
      </w:r>
    </w:p>
    <w:p>
      <w:r>
        <w:t>Thủ tục đăng ký hoạt động tín ngưỡng</w:t>
      </w:r>
    </w:p>
    <w:p>
      <w:r>
        <w:t>10,5 ngày kể từ ngày nhận đủ văn bản đăng ký hợp lệ  [26]</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2</w:t>
      </w:r>
    </w:p>
    <w:p>
      <w:r>
        <w:t>Thủ tục đăng ký bổ sung hoạt động tín ngưỡng</w:t>
      </w:r>
    </w:p>
    <w:p>
      <w:r>
        <w:t>10,5 ngày kể từ ngày nhận đủ văn bản đăng ký hợp lệ  [27]</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3</w:t>
      </w:r>
    </w:p>
    <w:p>
      <w:r>
        <w:t>Thủ tục đăng ký sinh hoạt tôn giáo tập trung</w:t>
      </w:r>
    </w:p>
    <w:p>
      <w:r>
        <w:t>14 ngày kể từ ngày nhận đủ hồ sơ đăng ký hợp lệ  [28]</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4</w:t>
      </w:r>
    </w:p>
    <w:p>
      <w:r>
        <w:t>Thủ tục thông báo danh mục hoạt động tôn giáo đối với tổ chức có địa bàn hoạt động tôn giáo ở một xã</w:t>
      </w:r>
    </w:p>
    <w:p>
      <w:r>
        <w:t>Không quy định</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5</w:t>
      </w:r>
    </w:p>
    <w:p>
      <w:r>
        <w:t>Thủ tục thông báo danh mục hoạt động tôn giáo bổ sung đối với tổ chức có địa bàn hoạt động tôn giáo ở một xã</w:t>
      </w:r>
    </w:p>
    <w:p>
      <w:r>
        <w:t>Không quy định</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6</w:t>
      </w:r>
    </w:p>
    <w:p>
      <w:r>
        <w:t>Thủ tục đăng ký thay đổi người đại diện của nhóm sinh hoạt tôn giáo tập trung</w:t>
      </w:r>
    </w:p>
    <w:p>
      <w:r>
        <w:t>10,5 ngày kể từ ngày nhận đủ hồ sơ đăng ký hợp lệ  [29]</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7</w:t>
      </w:r>
    </w:p>
    <w:p>
      <w:r>
        <w:t>Thủ tục đề nghị thay đổi địa điểm sinh hoạt tôn giáo tập trung trong địa bàn một xã</w:t>
      </w:r>
    </w:p>
    <w:p>
      <w:r>
        <w:t>14 ngày kể từ ngày nhận đủ hồ sơ đề nghị hợp lệ  [30]</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8</w:t>
      </w:r>
    </w:p>
    <w:p>
      <w:r>
        <w:t>Thủ tục đề nghị thay đổi địa điểm sinh hoạt tôn giáo tập trung đến địa bàn xã khác</w:t>
      </w:r>
    </w:p>
    <w:p>
      <w:r>
        <w:t>14 ngày kể từ ngày nhận đủ hồ sơ đề nghị hợp lệ  [31]</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9</w:t>
      </w:r>
    </w:p>
    <w:p>
      <w:r>
        <w:t>Thủ tục thông báo về việc thay đổi địa điểm sinh hoạt tôn giáo tập trung</w:t>
      </w:r>
    </w:p>
    <w:p>
      <w:r>
        <w:t>Không quy định</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10</w:t>
      </w:r>
    </w:p>
    <w:p>
      <w:r>
        <w:t>Thủ tục thông báo tổ chức quyên góp trong địa bàn một xã của cơ sở tín ngưỡng, tổ chức tôn giáo, tổ chức tôn giáo trực thuộc</w:t>
      </w:r>
    </w:p>
    <w:p>
      <w:r>
        <w:t>Không quy định</w:t>
      </w:r>
    </w:p>
    <w:p>
      <w:r>
        <w:t>1. Trực tiếp:</w:t>
      </w:r>
    </w:p>
    <w:p>
      <w:r>
        <w:t>Bộ phận tiếp nhận và Trả kết quả TTHC cấp xã.</w:t>
      </w:r>
    </w:p>
    <w:p>
      <w:r>
        <w:t>2. Trực tuyến: Cổng Dịch vụ công tỉnh  (https://dichvucong.tuyenquang.gov.vn)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x</w:t>
      </w:r>
    </w:p>
    <w:p>
      <w:r>
        <w:t>x</w:t>
      </w:r>
    </w:p>
    <w:p>
      <w:r>
        <w:t>x</w:t>
      </w:r>
    </w:p>
    <w:p>
      <w:r>
        <w:t>PHỤ LỤC II</w:t>
      </w:r>
    </w:p>
    <w:p>
      <w:r>
        <w:t>DANH MỤC 138 THÀNH PHẦN HỒ SƠ PHẢI SỐ HÓA CỦA 58 THỦ TỤC HÀNH CHÍNH LĨNH VỰC TÍN NGƯỠNG, TÔN GIÁO THUỘC PHẠM VI QUẢN LÝ CỦA SỞ NỘI VỤ TỈNH TUYÊN QUANG</w:t>
      </w:r>
    </w:p>
    <w:p>
      <w:r>
        <w:t>(Kèm theo Quyết định số 763/QĐ-UBND ngày 22 tháng 7 năm 2024 của Chủ tịch Ủy ban nhân dân tỉnh Tuyên Quang)</w:t>
      </w:r>
    </w:p>
    <w:p>
      <w:r>
        <w:t>STT</w:t>
      </w:r>
    </w:p>
    <w:p>
      <w:r>
        <w:t>Tên thủ tục hành chính/Thành phần hồ sơ</w:t>
      </w:r>
    </w:p>
    <w:p>
      <w:r>
        <w:t>I</w:t>
      </w:r>
    </w:p>
    <w:p>
      <w:r>
        <w:t>THỦ TỤC HÀNH CHÍNH CẤP TỈNH (40 THỦ TỤC HÀNH CHÍNH; 103 THÀNH PHẦN HỒ SƠ)</w:t>
      </w:r>
    </w:p>
    <w:p>
      <w:r>
        <w:t>1</w:t>
      </w:r>
    </w:p>
    <w:p>
      <w:r>
        <w:t>Thủ tục đề nghị công nhận tổ chức tôn giáo có địa bàn hoạt động ở một tỉnh (07 thành phần hồ sơ)</w:t>
      </w:r>
    </w:p>
    <w:p>
      <w:r>
        <w:t>1.1</w:t>
      </w:r>
    </w:p>
    <w:p>
      <w:r>
        <w:t>Văn bản đề nghị (theo mẫu);</w:t>
      </w:r>
    </w:p>
    <w:p>
      <w:r>
        <w:t>1.2</w:t>
      </w:r>
    </w:p>
    <w:p>
      <w:r>
        <w:t>Văn bản tóm tắt quá trình hoạt động của tổ chức từ khi được cấp chứng nhận đăng ký hoạt động tôn giáo;</w:t>
      </w:r>
    </w:p>
    <w:p>
      <w:r>
        <w:t>1.3</w:t>
      </w:r>
    </w:p>
    <w:p>
      <w:r>
        <w:t>Danh sách, sơ yếu lý lịch, phiếu lý lịch tư pháp (cấp trước thời điểm nộp hồ sơ không quá 06 tháng), bản tóm tắt quá trình hoạt động tôn giáo của người đại diện và những người dự kiến lãnh đạo tổ chức;</w:t>
      </w:r>
    </w:p>
    <w:p>
      <w:r>
        <w:t>1.4</w:t>
      </w:r>
    </w:p>
    <w:p>
      <w:r>
        <w:t>Bản tóm tắt giáo lý, giáo luật, lễ nghi;</w:t>
      </w:r>
    </w:p>
    <w:p>
      <w:r>
        <w:t>1.5</w:t>
      </w:r>
    </w:p>
    <w:p>
      <w:r>
        <w:t>Hiến chương của tổ chức;</w:t>
      </w:r>
    </w:p>
    <w:p>
      <w:r>
        <w:t>1.6</w:t>
      </w:r>
    </w:p>
    <w:p>
      <w:r>
        <w:t>Bản kê khai tài sản hợp pháp của tổ chức;</w:t>
      </w:r>
    </w:p>
    <w:p>
      <w:r>
        <w:t>1.7</w:t>
      </w:r>
    </w:p>
    <w:p>
      <w:r>
        <w:t>Giấy tờ chứng minh có địa điểm hợp pháp để đặt trụ sở.</w:t>
      </w:r>
    </w:p>
    <w:p>
      <w:r>
        <w:t>2</w:t>
      </w:r>
    </w:p>
    <w:p>
      <w:r>
        <w:t>Thủ tục đăng ký sửa đổi hiến chương của tổ chức tôn giáo có địa bàn hoạt động ở một tỉnh (02 thành phần hồ sơ)</w:t>
      </w:r>
    </w:p>
    <w:p>
      <w:r>
        <w:t>1.1</w:t>
      </w:r>
    </w:p>
    <w:p>
      <w:r>
        <w:t>Văn bản đăng ký (theo mẫu);</w:t>
      </w:r>
    </w:p>
    <w:p>
      <w:r>
        <w:t>1.2</w:t>
      </w:r>
    </w:p>
    <w:p>
      <w:r>
        <w:t>Hiến chương sửa đổi.</w:t>
      </w:r>
    </w:p>
    <w:p>
      <w:r>
        <w:t>3</w:t>
      </w:r>
    </w:p>
    <w:p>
      <w:r>
        <w:t>Thủ tục đề nghị thành lập, chia, tách, sáp nhập, hợp nhất tổ chức tôn giáo trực thuộc có địa bàn hoạt động ở một tỉnh (06 thành phần hồ sơ)</w:t>
      </w:r>
    </w:p>
    <w:p>
      <w:r>
        <w:t>1.1</w:t>
      </w:r>
    </w:p>
    <w:p>
      <w:r>
        <w:t>Văn bản đề nghị (theo mẫu);</w:t>
      </w:r>
    </w:p>
    <w:p>
      <w:r>
        <w:t>1.2</w:t>
      </w:r>
    </w:p>
    <w:p>
      <w:r>
        <w:t>Văn bản tóm tắt quá trình hoạt động của tổ chức tôn giáo trực thuộc trước khi chia, tách, sáp nhập, hợp nhất;</w:t>
      </w:r>
    </w:p>
    <w:p>
      <w:r>
        <w:t>1.3</w:t>
      </w:r>
    </w:p>
    <w:p>
      <w:r>
        <w:t>Danh sách, sơ yếu lý lịch, phiếu lý lịch tư pháp (cấp trước thời điểm nộp hồ sơ không quá 06 tháng), bản tóm tắt quá trình hoạt động tôn giáo của người đại diện và những người dự kiến lãnh đạo tổ chức tôn giáo trực thuộc;</w:t>
      </w:r>
    </w:p>
    <w:p>
      <w:r>
        <w:t>1.4</w:t>
      </w:r>
    </w:p>
    <w:p>
      <w:r>
        <w:t>Hiến chương của tổ chức tôn giáo trực thuộc (nếu có);</w:t>
      </w:r>
    </w:p>
    <w:p>
      <w:r>
        <w:t>1.5</w:t>
      </w:r>
    </w:p>
    <w:p>
      <w:r>
        <w:t>Bản kê khai tài sản hợp pháp của tổ chức tôn giáo trực thuộc;</w:t>
      </w:r>
    </w:p>
    <w:p>
      <w:r>
        <w:t>1.6</w:t>
      </w:r>
    </w:p>
    <w:p>
      <w:r>
        <w:t>Giấy tờ chứng minh có địa điểm hợp pháp để đặt trụ sở.</w:t>
      </w:r>
    </w:p>
    <w:p>
      <w:r>
        <w:t>4</w:t>
      </w:r>
    </w:p>
    <w:p>
      <w:r>
        <w:t>Thủ tục đăng ký thuyên chuyển chức sắc, chức việc, nhà tu hành là người đang bị buộc tội hoặc người chưa được xóa án tích (01 thành phần hồ sơ)</w:t>
      </w:r>
    </w:p>
    <w:p>
      <w:r>
        <w:t>1.1</w:t>
      </w:r>
    </w:p>
    <w:p>
      <w:r>
        <w:t>Văn bản đăng ký (theo mẫu).</w:t>
      </w:r>
    </w:p>
    <w:p>
      <w:r>
        <w:t>5</w:t>
      </w:r>
    </w:p>
    <w:p>
      <w:r>
        <w:t>Thủ tục đề nghị sinh hoạt tôn giáo tập trung của người nước ngoài cư trú hợp pháp tại Việt Nam (03 thành phần hồ sơ)</w:t>
      </w:r>
    </w:p>
    <w:p>
      <w:r>
        <w:t>1.1</w:t>
      </w:r>
    </w:p>
    <w:p>
      <w:r>
        <w:t>Văn bản đề nghị (theo mẫu);</w:t>
      </w:r>
    </w:p>
    <w:p>
      <w:r>
        <w:t>1.2</w:t>
      </w:r>
    </w:p>
    <w:p>
      <w:r>
        <w:t>Bản sao có chứng thực giấy tờ chứng minh việc cư trú hợp pháp tại Việt Nam của người đại diện;</w:t>
      </w:r>
    </w:p>
    <w:p>
      <w:r>
        <w:t>1.3</w:t>
      </w:r>
    </w:p>
    <w:p>
      <w:r>
        <w:t>Văn bản đồng ý của người đại diện cơ sở tôn giáo hoặc giấy tờ chứng minh có địa điểm hợp pháp để sinh hoạt tôn giáo tập trung.</w:t>
      </w:r>
    </w:p>
    <w:p>
      <w:r>
        <w:t>6</w:t>
      </w:r>
    </w:p>
    <w:p>
      <w:r>
        <w:t>Thủ tục đăng ký thay đổi người đại diện của nhóm sinh hoạt tôn giáo tập trung của người nước ngoài cư trú hợp pháp tại Việt Nam (03 thành phần hồ sơ)</w:t>
      </w:r>
    </w:p>
    <w:p>
      <w:r>
        <w:t>1.1</w:t>
      </w:r>
    </w:p>
    <w:p>
      <w:r>
        <w:t>Văn bản đăng ký (theo mẫu);</w:t>
      </w:r>
    </w:p>
    <w:p>
      <w:r>
        <w:t>1.2</w:t>
      </w:r>
    </w:p>
    <w:p>
      <w:r>
        <w:t>Bản sao có chứng thực giấy tờ chứng minh việc cư trú hợp pháp tại Việt Nam của người đại diện mới;</w:t>
      </w:r>
    </w:p>
    <w:p>
      <w:r>
        <w:t>1.3</w:t>
      </w:r>
    </w:p>
    <w:p>
      <w:r>
        <w:t>Biên bản họp bầu, cử người đại diện mới (nếu có).</w:t>
      </w:r>
    </w:p>
    <w:p>
      <w:r>
        <w:t>7</w:t>
      </w:r>
    </w:p>
    <w:p>
      <w:r>
        <w:t>Thủ tục đề nghị thay đổi địa điểm sinh hoạt tôn giáo tập trung của người nước ngoài cư trú hợp pháp tại Việt     Nam trong địa bàn một tỉnh (03 thành phần hồ sơ)</w:t>
      </w:r>
    </w:p>
    <w:p>
      <w:r>
        <w:t>1.1</w:t>
      </w:r>
    </w:p>
    <w:p>
      <w:r>
        <w:t>Văn bản đề nghị (theo mẫu);</w:t>
      </w:r>
    </w:p>
    <w:p>
      <w:r>
        <w:t>1.2</w:t>
      </w:r>
    </w:p>
    <w:p>
      <w:r>
        <w:t>Giấy tờ chứng minh có địa điểm hợp pháp mới để làm nơi sinh hoạt tôn giáo tập trung;</w:t>
      </w:r>
    </w:p>
    <w:p>
      <w:r>
        <w:t>1.3</w:t>
      </w:r>
    </w:p>
    <w:p>
      <w:r>
        <w:t>Văn bản chấp thuận của người đại diện cơ sở tôn giáo đối với trường hợp sinh hoạt tôn giáo tập trung tại cơ sở tôn giáo.</w:t>
      </w:r>
    </w:p>
    <w:p>
      <w:r>
        <w:t>8</w:t>
      </w:r>
    </w:p>
    <w:p>
      <w:r>
        <w:t>Thủ tục đề nghị thay đổi địa điểm sinh hoạt tôn giáo tập trung của người nước ngoài cư trú hợp pháp tại Việt     Nam đến địa bàn tỉnh khác (04 thành phần hồ sơ)</w:t>
      </w:r>
    </w:p>
    <w:p>
      <w:r>
        <w:t>1.1</w:t>
      </w:r>
    </w:p>
    <w:p>
      <w:r>
        <w:t>Văn bản đề nghị (theo mẫu);</w:t>
      </w:r>
    </w:p>
    <w:p>
      <w:r>
        <w:t>1.2</w:t>
      </w:r>
    </w:p>
    <w:p>
      <w:r>
        <w:t>Giấy tờ chứng minh có địa điểm hợp pháp mới để làm nơi sinh hoạt tôn giáo tập trung;</w:t>
      </w:r>
    </w:p>
    <w:p>
      <w:r>
        <w:t>1.3</w:t>
      </w:r>
    </w:p>
    <w:p>
      <w:r>
        <w:t>Văn bản chấp thuận của người đại diện cơ sở tôn giáo đối với trường hợp sinh hoạt tôn giáo tập trung tại cơ sở tôn giáo;</w:t>
      </w:r>
    </w:p>
    <w:p>
      <w:r>
        <w:t>1.4</w:t>
      </w:r>
    </w:p>
    <w:p>
      <w:r>
        <w:t>Bản sao văn bản chấp thuận đăng ký sinh hoạt tôn giáo tập trung của Ủy ban nhân dân cấp tỉnh nơi có địa điểm sinh hoạt tôn giáo tập trung lần đầu</w:t>
      </w:r>
    </w:p>
    <w:p>
      <w:r>
        <w:t>9</w:t>
      </w:r>
    </w:p>
    <w:p>
      <w:r>
        <w:t>Thủ tục thông báo thay đổi địa điểm sinh hoạt tôn giáo tập trung của người nước ngoài cư trú hợp pháp tại     Việt Nam (01 thành phần hồ sơ)</w:t>
      </w:r>
    </w:p>
    <w:p>
      <w:r>
        <w:t>1.1</w:t>
      </w:r>
    </w:p>
    <w:p>
      <w:r>
        <w:t>Văn bản thông báo nêu rõ tên tôn giáo; tên nhóm; họ và tên người đại diện của nhóm; thời điểm thay đổi; địa điểm sinh hoạt tôn giáo tập trung mới; thời điểm chấm dứt sinh hoạt tôn giáo tại địa điểm cũ.</w:t>
      </w:r>
    </w:p>
    <w:p>
      <w:r>
        <w:t>10</w:t>
      </w:r>
    </w:p>
    <w:p>
      <w:r>
        <w:t>Thủ tục đề nghị mời tổ chức, cá nhân nước ngoài vào Việt Nam thực hiện hoạt động tôn giáo ở một tỉnh (04 thành phần hồ sơ)</w:t>
      </w:r>
    </w:p>
    <w:p>
      <w:r>
        <w:t>1.1</w:t>
      </w:r>
    </w:p>
    <w:p>
      <w:r>
        <w:t>Văn bản đề nghị (theo mẫu);</w:t>
      </w:r>
    </w:p>
    <w:p>
      <w:r>
        <w:t>1.2</w:t>
      </w:r>
    </w:p>
    <w:p>
      <w:r>
        <w:t>Danh sách khách mời; dự kiến chương trình;</w:t>
      </w:r>
    </w:p>
    <w:p>
      <w:r>
        <w:t>1.3</w:t>
      </w:r>
    </w:p>
    <w:p>
      <w:r>
        <w:t>Bản giới thiệu tóm tắt các hoạt động chủ yếu của tổ chức, cá nhân nước ngoài;</w:t>
      </w:r>
    </w:p>
    <w:p>
      <w:r>
        <w:t>1.4</w:t>
      </w:r>
    </w:p>
    <w:p>
      <w:r>
        <w:t>Văn bản chứng minh chức danh hoạt động tôn giáo của người được mời.</w:t>
      </w:r>
    </w:p>
    <w:p>
      <w:r>
        <w:t>11</w:t>
      </w:r>
    </w:p>
    <w:p>
      <w:r>
        <w:t>Thủ tục đề nghị mời chức sắc, nhà tu hành là người nước ngoài đến giảng đạo cho tổ chức được cấp chứng nhận đăng ký hoạt động tôn giáo ở một tỉnh (04 thành phần hồ sơ)</w:t>
      </w:r>
    </w:p>
    <w:p>
      <w:r>
        <w:t>1.1</w:t>
      </w:r>
    </w:p>
    <w:p>
      <w:r>
        <w:t>Văn bản đề nghị (theo mẫu);</w:t>
      </w:r>
    </w:p>
    <w:p>
      <w:r>
        <w:t>1.2</w:t>
      </w:r>
    </w:p>
    <w:p>
      <w:r>
        <w:t>Danh sách khách mời; dự kiến chương trình;</w:t>
      </w:r>
    </w:p>
    <w:p>
      <w:r>
        <w:t>1.3</w:t>
      </w:r>
    </w:p>
    <w:p>
      <w:r>
        <w:t>Bản giới thiệu tóm tắt các hoạt động chủ yếu của chức sắc, nhà tu hành là người nước ngoài;</w:t>
      </w:r>
    </w:p>
    <w:p>
      <w:r>
        <w:t>1.4</w:t>
      </w:r>
    </w:p>
    <w:p>
      <w:r>
        <w:t>Văn bản chứng minh chức danh hoạt động tôn giáo của người được mời.</w:t>
      </w:r>
    </w:p>
    <w:p>
      <w:r>
        <w:t>12</w:t>
      </w:r>
    </w:p>
    <w:p>
      <w:r>
        <w:t>Thủ tục đề nghị thay đổi tên của tổ chức tôn giáo, tổ chức tôn giáo trực thuộc có địa bàn hoạt động ở một tỉnh     (04 thành phần hồ sơ)</w:t>
      </w:r>
    </w:p>
    <w:p>
      <w:r>
        <w:t>1.1</w:t>
      </w:r>
    </w:p>
    <w:p>
      <w:r>
        <w:t>Văn bản đề nghị (theo mẫu);</w:t>
      </w:r>
    </w:p>
    <w:p>
      <w:r>
        <w:t>1.2</w:t>
      </w:r>
    </w:p>
    <w:p>
      <w:r>
        <w:t>Bản sao quyết định công nhận tổ chức tôn giáo của cơ quan nhà nước có thẩm quyền đối với trường hợp thay đổi tên của tổ chức tôn giáo;</w:t>
      </w:r>
    </w:p>
    <w:p>
      <w:r>
        <w:t>1.3</w:t>
      </w:r>
    </w:p>
    <w:p>
      <w:r>
        <w:t>Bản sao văn bản chấp thuận thành lập, chia, tách, sáp nhập, hợp nhất tổ chức tôn giáo trực thuộc hoặc văn bản xác nhận của cơ quan nhà nước có thẩm quyền;</w:t>
      </w:r>
    </w:p>
    <w:p>
      <w:r>
        <w:t>1.4</w:t>
      </w:r>
    </w:p>
    <w:p>
      <w:r>
        <w:t>Bản sao văn bản thành lập, chia, tách, sáp nhập, hợp nhất tổ chức tôn giáo trực thuộc của tổ chức tôn giáo hoặc tổ chức tôn giáo trực thuộc quản lý trực tiếp đối với trường hợp thay đổi tên của tổ chức tôn giáo trực thuộc.</w:t>
      </w:r>
    </w:p>
    <w:p>
      <w:r>
        <w:t>13</w:t>
      </w:r>
    </w:p>
    <w:p>
      <w:r>
        <w:t>Thủ tục đề nghị thay đổi trụ sở của tổ chức tôn giáo, tổ chức tôn giáo trực thuộc (04 thành phần hồ sơ)</w:t>
      </w:r>
    </w:p>
    <w:p>
      <w:r>
        <w:t>1.1</w:t>
      </w:r>
    </w:p>
    <w:p>
      <w:r>
        <w:t>Văn bản đề nghị (theo mẫu);</w:t>
      </w:r>
    </w:p>
    <w:p>
      <w:r>
        <w:t>1.2</w:t>
      </w:r>
    </w:p>
    <w:p>
      <w:r>
        <w:t>Bản sao quyết định công nhận tổ chức tôn giáo đối với trường hợp thay đổi trụ sở của tổ chức tôn giáo đến địa bàn tỉnh khác hoặc bản sao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trụ sở của tổ chức tôn giáo trực thuộc đến địa bàn tỉnh khác;</w:t>
      </w:r>
    </w:p>
    <w:p>
      <w:r>
        <w:t>1.3</w:t>
      </w:r>
    </w:p>
    <w:p>
      <w:r>
        <w:t>Văn bản chấp thuận của tổ chức tôn giáo hoặc tổ chức tôn giáo trực thuộc quản lý trực tiếp tổ chức tôn giáo trực thuộc về việc thay đổi địa điểm;</w:t>
      </w:r>
    </w:p>
    <w:p>
      <w:r>
        <w:t>1.4</w:t>
      </w:r>
    </w:p>
    <w:p>
      <w:r>
        <w:t>Giấy tờ chứng minh có địa điểm hợp pháp để đặt trụ sở mới.</w:t>
      </w:r>
    </w:p>
    <w:p>
      <w:r>
        <w:t>14</w:t>
      </w:r>
    </w:p>
    <w:p>
      <w:r>
        <w:t>Thủ tục thông báo thay đổi trụ sở của tổ chức tôn giáo, tổ chức tôn giáo trực thuộc (02 thành phần hồ sơ)</w:t>
      </w:r>
    </w:p>
    <w:p>
      <w:r>
        <w:t>1.1</w:t>
      </w:r>
    </w:p>
    <w:p>
      <w:r>
        <w:t>Văn bản thông báo nêu rõ tên tổ chức tôn giáo hoặc tổ chức tôn giáo trực thuộc; họ và tên người đại diện của tổ chức; lý do, thời điểm thay đổi; trụ sở của tổ chức trước và sau khi thay đổi;</w:t>
      </w:r>
    </w:p>
    <w:p>
      <w:r>
        <w:t>1.2</w:t>
      </w:r>
    </w:p>
    <w:p>
      <w:r>
        <w:t>Bản sao có chứng thực văn bản chấp thuận của Ủy ban nhân dân cấp tỉnh nơi đặt trụ sở mới.</w:t>
      </w:r>
    </w:p>
    <w:p>
      <w:r>
        <w:t>15</w:t>
      </w:r>
    </w:p>
    <w:p>
      <w:r>
        <w:t>Thủ tục đề nghị cấp đăng ký pháp nhân phi thương mại cho tổ chức tôn giáo trực thuộc có địa bàn hoạt động ở một tỉnh (05 thành phần hồ sơ)</w:t>
      </w:r>
    </w:p>
    <w:p>
      <w:r>
        <w:t>1.1</w:t>
      </w:r>
    </w:p>
    <w:p>
      <w:r>
        <w:t>Văn bản đề nghị (theo mẫu);</w:t>
      </w:r>
    </w:p>
    <w:p>
      <w:r>
        <w:t>1.2</w:t>
      </w:r>
    </w:p>
    <w:p>
      <w:r>
        <w:t>Bản tóm tắt quá trình hoạt động tôn giáo của tổ chức tôn giáo trực thuộc từ khi được thành lập, chia, tách, sáp nhập, hợp nhất;</w:t>
      </w:r>
    </w:p>
    <w:p>
      <w:r>
        <w:t>1.3</w:t>
      </w:r>
    </w:p>
    <w:p>
      <w:r>
        <w:t>Danh sách, sơ yếu lý lịch, phiếu lý lịch tư pháp (cấp trước thời điểm nộp hồ sơ không quá 06 tháng), bản tóm tắt quá trình hoạt động tôn giáo của người đại diện và những người lãnh đạo của tổ chức tôn giáo trực thuộc;</w:t>
      </w:r>
    </w:p>
    <w:p>
      <w:r>
        <w:t>1.4</w:t>
      </w:r>
    </w:p>
    <w:p>
      <w:r>
        <w:t>Bản kê khai và giấy tờ chứng minh tài sản hợp pháp của tổ chức tôn giáo trực thuộc;</w:t>
      </w:r>
    </w:p>
    <w:p>
      <w:r>
        <w:t>1.5</w:t>
      </w:r>
    </w:p>
    <w:p>
      <w:r>
        <w:t>Hiến chương, điều lệ hoặc các văn bản có nội dung tương tự của tổ chức tôn giáo trực thuộc.</w:t>
      </w:r>
    </w:p>
    <w:p>
      <w:r>
        <w:t>16</w:t>
      </w:r>
    </w:p>
    <w:p>
      <w:r>
        <w:t>Thủ tục đề nghị tự giải thể tổ chức tôn giáo có địa bàn hoạt động ở một tỉnh theo quy định của hiến chương     (04 thành phần hồ sơ)</w:t>
      </w:r>
    </w:p>
    <w:p>
      <w:r>
        <w:t>1.1</w:t>
      </w:r>
    </w:p>
    <w:p>
      <w:r>
        <w:t>Văn bản đề nghị (theo mẫu);</w:t>
      </w:r>
    </w:p>
    <w:p>
      <w:r>
        <w:t>1.2</w:t>
      </w:r>
    </w:p>
    <w:p>
      <w:r>
        <w:t>Bản kê khai tài sản, tài chính;</w:t>
      </w:r>
    </w:p>
    <w:p>
      <w:r>
        <w:t>1.3</w:t>
      </w:r>
    </w:p>
    <w:p>
      <w:r>
        <w:t>Phương thức xử lý tài sản, tài chính và thời hạn thanh toán các khoản nợ (nếu có);</w:t>
      </w:r>
    </w:p>
    <w:p>
      <w:r>
        <w:t>1.4</w:t>
      </w:r>
    </w:p>
    <w:p>
      <w:r>
        <w:t>Danh sách tổ chức tôn giáo trực thuộc.</w:t>
      </w:r>
    </w:p>
    <w:p>
      <w:r>
        <w:t>17</w:t>
      </w:r>
    </w:p>
    <w:p>
      <w:r>
        <w:t>Thủ tục đề nghị giải thể tổ chức tôn giáo trực thuộc có địa bàn hoạt động ở một tỉnh theo quy định của hiến chương của tổ chức (04 thành phần hồ sơ)</w:t>
      </w:r>
    </w:p>
    <w:p>
      <w:r>
        <w:t>1.1</w:t>
      </w:r>
    </w:p>
    <w:p>
      <w:r>
        <w:t>Văn bản đề nghị (theo mẫu);</w:t>
      </w:r>
    </w:p>
    <w:p>
      <w:r>
        <w:t>1.2</w:t>
      </w:r>
    </w:p>
    <w:p>
      <w:r>
        <w:t>Bản kê khai tài sản, tài chính;</w:t>
      </w:r>
    </w:p>
    <w:p>
      <w:r>
        <w:t>1.3</w:t>
      </w:r>
    </w:p>
    <w:p>
      <w:r>
        <w:t>Phương thức xử lý tài sản, tài chính và thời hạn thanh toán các khoản nợ (nếu có);</w:t>
      </w:r>
    </w:p>
    <w:p>
      <w:r>
        <w:t>1.4</w:t>
      </w:r>
    </w:p>
    <w:p>
      <w:r>
        <w:t>Danh sách tổ chức tôn giáo trực thuộc.</w:t>
      </w:r>
    </w:p>
    <w:p>
      <w:r>
        <w:t>18</w:t>
      </w:r>
    </w:p>
    <w:p>
      <w:r>
        <w:t>Thủ tục thông báo về việc đã giải thể tổ chức tôn giáo trực thuộc có địa bàn hoạt động ở một tỉnh theo quy định của hiến chương của tổ chức (01 thành phần hồ sơ)</w:t>
      </w:r>
    </w:p>
    <w:p>
      <w:r>
        <w:t>1.1</w:t>
      </w:r>
    </w:p>
    <w:p>
      <w:r>
        <w:t>Văn bản thông báo (theo mẫu) và các tài liệu kèm theo (nếu có).</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 (01 thành phần hồ sơ)</w:t>
      </w:r>
    </w:p>
    <w:p>
      <w:r>
        <w:t>1.1</w:t>
      </w:r>
    </w:p>
    <w:p>
      <w:r>
        <w:t>Văn bản thông báo (theo mẫu) và các tài liệu kèm theo (nếu có).</w:t>
      </w:r>
    </w:p>
    <w:p>
      <w:r>
        <w:t>20</w:t>
      </w:r>
    </w:p>
    <w:p>
      <w:r>
        <w:t>Thủ tục đề nghị cấp chứng nhận đăng ký hoạt động tôn giáo cho tổ chức có địa bàn hoạt động ở một tỉnh (05 thành phần hồ sơ)</w:t>
      </w:r>
    </w:p>
    <w:p>
      <w:r>
        <w:t>1.1</w:t>
      </w:r>
    </w:p>
    <w:p>
      <w:r>
        <w:t>Văn bản đăng ký (theo mẫu);</w:t>
      </w:r>
    </w:p>
    <w:p>
      <w:r>
        <w:t>1.2</w:t>
      </w:r>
    </w:p>
    <w:p>
      <w:r>
        <w:t>Danh sách, sơ yếu lý lịch, phiếu lý lịch tư pháp (cấp trước thời điểm nộp hồ sơ không quá 06 tháng), bản tóm tắt quá trình hoạt động tôn giáo của người đại diện và những người dự kiến lãnh đạo tổ chức;</w:t>
      </w:r>
    </w:p>
    <w:p>
      <w:r>
        <w:t>1.3</w:t>
      </w:r>
    </w:p>
    <w:p>
      <w:r>
        <w:t>Bản tóm tắt giáo lý, giáo luật, lễ nghi;</w:t>
      </w:r>
    </w:p>
    <w:p>
      <w:r>
        <w:t>1.4</w:t>
      </w:r>
    </w:p>
    <w:p>
      <w:r>
        <w:t>Quy chế hoạt động của tổ chức;</w:t>
      </w:r>
    </w:p>
    <w:p>
      <w:r>
        <w:t>1.5</w:t>
      </w:r>
    </w:p>
    <w:p>
      <w:r>
        <w:t>Giấy tờ chứng minh có địa điểm hợp pháp để đặt trụ sở.</w:t>
      </w:r>
    </w:p>
    <w:p>
      <w:r>
        <w:t>21</w:t>
      </w:r>
    </w:p>
    <w:p>
      <w:r>
        <w:t>Thủ tục thông báo người được phong phẩm hoặc suy cử làm chức sắc đối với các trường hợp quy định tại khoản 2 Điều 33 của Luật tín ngưỡng, tôn giáo (02 thành phần hồ sơ)</w:t>
      </w:r>
    </w:p>
    <w:p>
      <w:r>
        <w:t>1.1</w:t>
      </w:r>
    </w:p>
    <w:p>
      <w:r>
        <w:t>Văn bản thông báo (theo mẫu);</w:t>
      </w:r>
    </w:p>
    <w:p>
      <w:r>
        <w:t>1.2</w:t>
      </w:r>
    </w:p>
    <w:p>
      <w:r>
        <w:t>Tóm tắt quá trình hoạt động tôn giáo; sơ yếu lý lịch, phiếu lý lịch tư pháp (cấp trước thời điểm nộp hồ sơ không quá 06 tháng) của chức sắc.</w:t>
      </w:r>
    </w:p>
    <w:p>
      <w:r>
        <w:t>22</w:t>
      </w:r>
    </w:p>
    <w:p>
      <w:r>
        <w:t>Thủ tục thông báo hủy kết quả phong phẩm hoặc suy cử chức sắc đối với các trường hợp quy định tại khoản 2     Điều 33 của Luật tín ngưỡng, tôn giáo (01 thành phần hồ sơ)</w:t>
      </w:r>
    </w:p>
    <w:p>
      <w:r>
        <w:t>1.1</w:t>
      </w:r>
    </w:p>
    <w:p>
      <w:r>
        <w:t>Văn bản thông báo và các tài liệu kèm theo (nếu có).</w:t>
      </w:r>
    </w:p>
    <w:p>
      <w:r>
        <w:t>23</w:t>
      </w:r>
    </w:p>
    <w:p>
      <w:r>
        <w:t>Thủ tục đăng ký người được bổ nhiệm, bầu cử, suy cử làm chức việc đối với các trường hợp quy định tại khoản     2 Điều 34 của Luật tín ngưỡng, tôn giáo (03 thành phần hồ sơ)</w:t>
      </w:r>
    </w:p>
    <w:p>
      <w:r>
        <w:t>1.1</w:t>
      </w:r>
    </w:p>
    <w:p>
      <w:r>
        <w:t>Văn bản đăng ký (theo mẫu);</w:t>
      </w:r>
    </w:p>
    <w:p>
      <w:r>
        <w:t>1.2</w:t>
      </w:r>
    </w:p>
    <w:p>
      <w:r>
        <w:t>Sơ yếu lý lịch, phiếu lý lịch tư pháp (cấp trước thời điểm nộp hồ sơ không quá 06 tháng) của người được dự kiến bổ nhiệm, bầu cử, suy cử;</w:t>
      </w:r>
    </w:p>
    <w:p>
      <w:r>
        <w:t>1.3</w:t>
      </w:r>
    </w:p>
    <w:p>
      <w:r>
        <w:t>Bản tóm tắt quá trình hoạt động tôn giáo của người được dự kiến bổ nhiệm, bầu cử, suy cử.</w:t>
      </w:r>
    </w:p>
    <w:p>
      <w:r>
        <w:t>24</w:t>
      </w:r>
    </w:p>
    <w:p>
      <w:r>
        <w:t>Thủ tục đăng ký người được bổ nhiệm, bầu cử, suy cử làm chức việc của tổ chức được cấp chứng nhận đăng ký hoạt động tôn giáo có địa bàn hoạt động ở một tỉnh (03 thành phần hồ sơ)</w:t>
      </w:r>
    </w:p>
    <w:p>
      <w:r>
        <w:t>1.1</w:t>
      </w:r>
    </w:p>
    <w:p>
      <w:r>
        <w:t>Văn bản đăng ký (theo mẫu);</w:t>
      </w:r>
    </w:p>
    <w:p>
      <w:r>
        <w:t>1.2</w:t>
      </w:r>
    </w:p>
    <w:p>
      <w:r>
        <w:t>Sơ yếu lý lịch, phiếu lý lịch tư pháp (cấp trước thời điểm nộp hồ sơ không quá 06 tháng) của người được dự kiến bổ nhiệm, bầu cử, suy cử;</w:t>
      </w:r>
    </w:p>
    <w:p>
      <w:r>
        <w:t>1.3</w:t>
      </w:r>
    </w:p>
    <w:p>
      <w:r>
        <w:t>Bản tóm tắt quá trình hoạt động tôn giáo của người được dự kiến bổ nhiệm, bầu cử, suy cử.</w:t>
      </w:r>
    </w:p>
    <w:p>
      <w:r>
        <w:t>25</w:t>
      </w:r>
    </w:p>
    <w:p>
      <w:r>
        <w:t>Thủ tục thông báo về người được bổ nhiệm, bầu cử, suy cử làm chức việc đối với các trường hợp quy định tại khoản 2 Điều 34 của Luật tín ngưỡng, tôn giáo (01 thành phần hồ sơ)</w:t>
      </w:r>
    </w:p>
    <w:p>
      <w:r>
        <w:t>1.1</w:t>
      </w:r>
    </w:p>
    <w:p>
      <w:r>
        <w:t>Văn bản thông báo (theo mẫu) và các tài liệu kèm theo (nếu có).</w:t>
      </w:r>
    </w:p>
    <w:p>
      <w:r>
        <w:t>26</w:t>
      </w:r>
    </w:p>
    <w:p>
      <w:r>
        <w:t>Thủ tục thông báo về người được bổ nhiệm, bầu cử, suy cử làm chức việc của tổ chức được cấp chứng nhận đăng ký hoạt động tôn giáo có địa bàn hoạt động ở một tỉnh (01 thành phần hồ sơ)</w:t>
      </w:r>
    </w:p>
    <w:p>
      <w:r>
        <w:t>1.1</w:t>
      </w:r>
    </w:p>
    <w:p>
      <w:r>
        <w:t>Văn bản thông báo (theo mẫu) và các tài liệu kèm theo (nếu có).</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(01 thành phần hồ sơ)</w:t>
      </w:r>
    </w:p>
    <w:p>
      <w:r>
        <w:t>1.1</w:t>
      </w:r>
    </w:p>
    <w:p>
      <w:r>
        <w:t>Văn bản thông báo (theo mẫu) và các tài liệu kèm theo (nếu có).</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 (01 thành phần hồ sơ)</w:t>
      </w:r>
    </w:p>
    <w:p>
      <w:r>
        <w:t>1.1</w:t>
      </w:r>
    </w:p>
    <w:p>
      <w:r>
        <w:t>Văn bản thông báo (theo mẫu) và các tài liệu kèm theo (nếu có).</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(01 thành phần hồ sơ)</w:t>
      </w:r>
    </w:p>
    <w:p>
      <w:r>
        <w:t>1.1</w:t>
      </w:r>
    </w:p>
    <w:p>
      <w:r>
        <w:t>Văn bản thông báo (theo mẫu) và các tài liệu kèm theo (nếu có).</w:t>
      </w:r>
    </w:p>
    <w:p>
      <w:r>
        <w:t>30</w:t>
      </w:r>
    </w:p>
    <w:p>
      <w:r>
        <w:t>Thủ tục thông báo thuyên chuyển chức sắc, chức việc, nhà tu hành (01 thành phần hồ sơ)</w:t>
      </w:r>
    </w:p>
    <w:p>
      <w:r>
        <w:t>1.1</w:t>
      </w:r>
    </w:p>
    <w:p>
      <w:r>
        <w:t>Văn bản thông báo (theo mẫu) và các tài liệu kèm theo (nếu có).</w:t>
      </w:r>
    </w:p>
    <w:p>
      <w:r>
        <w:t>31</w:t>
      </w:r>
    </w:p>
    <w:p>
      <w:r>
        <w:t>Thủ tục thông báo cách chức, bãi nhiệm chức sắc, chức việc đối với các trường hợp quy định tại khoản 2 Điều     33 và khoản 2 Điều 34 của Luật tín ngưỡng, tôn giáo (02 thành phần hồ sơ)</w:t>
      </w:r>
    </w:p>
    <w:p>
      <w:r>
        <w:t>1.1</w:t>
      </w:r>
    </w:p>
    <w:p>
      <w:r>
        <w:t>Văn bản thông báo (theo mẫu);</w:t>
      </w:r>
    </w:p>
    <w:p>
      <w:r>
        <w:t>1.2</w:t>
      </w:r>
    </w:p>
    <w:p>
      <w:r>
        <w:t>Văn bản của tổ chức tôn giáo, tổ chức tôn giáo trực thuộc về việc cách chức, bãi nhiệm</w:t>
      </w:r>
    </w:p>
    <w:p>
      <w:r>
        <w:t>32</w:t>
      </w:r>
    </w:p>
    <w:p>
      <w:r>
        <w:t>Thủ tục thông báo cách chức, bãi nhiệm chức việc của tổ chức được cấp chứng nhận đăng ký hoạt động tôn     giáo có địa bàn hoạt động ở một tỉnh (02 thành phần hồ sơ)</w:t>
      </w:r>
    </w:p>
    <w:p>
      <w:r>
        <w:t>1.1</w:t>
      </w:r>
    </w:p>
    <w:p>
      <w:r>
        <w:t>Văn bản thông báo (theo mẫu);</w:t>
      </w:r>
    </w:p>
    <w:p>
      <w:r>
        <w:t>1.2</w:t>
      </w:r>
    </w:p>
    <w:p>
      <w:r>
        <w:t>Văn bản của tổ chức được cấp chứng nhận đăng ký hoạt động tôn giáo về việc cách chức, bãi nhiệm.</w:t>
      </w:r>
    </w:p>
    <w:p>
      <w:r>
        <w:t>33</w:t>
      </w:r>
    </w:p>
    <w:p>
      <w:r>
        <w:t>Thủ tục đăng ký mở lớp bồi dưỡng về tôn giáo cho người chuyên hoạt động tôn giáo (02 thành phần hồ sơ)</w:t>
      </w:r>
    </w:p>
    <w:p>
      <w:r>
        <w:t>1.1</w:t>
      </w:r>
    </w:p>
    <w:p>
      <w:r>
        <w:t>Văn bản đăng ký (theo mẫu);</w:t>
      </w:r>
    </w:p>
    <w:p>
      <w:r>
        <w:t>1.2</w:t>
      </w:r>
    </w:p>
    <w:p>
      <w:r>
        <w:t>Chương trình; danh sách giảng viên.</w:t>
      </w:r>
    </w:p>
    <w:p>
      <w:r>
        <w:t>34</w:t>
      </w:r>
    </w:p>
    <w:p>
      <w:r>
        <w:t>Thủ tục thông báo danh mục hoạt động tôn giáo đối với tổ chức có địa bàn hoạt động tôn giáo ở nhiều huyện thuộc một tỉnh (01 thành phần hồ sơ)</w:t>
      </w:r>
    </w:p>
    <w:p>
      <w:r>
        <w:t>1.1</w:t>
      </w:r>
    </w:p>
    <w:p>
      <w:r>
        <w:t>Văn bản thông báo (theo mẫu) và các tài liệu kèm theo (nếu có).</w:t>
      </w:r>
    </w:p>
    <w:p>
      <w:r>
        <w:t>35</w:t>
      </w:r>
    </w:p>
    <w:p>
      <w:r>
        <w:t>Thủ tục thông báo danh mục hoạt động tôn giáo bổ sung đối với tổ chức có địa bàn hoạt động tôn giáo ở nhiều huyện thuộc một tỉnh (01 thành phần hồ sơ)</w:t>
      </w:r>
    </w:p>
    <w:p>
      <w:r>
        <w:t>1.1</w:t>
      </w:r>
    </w:p>
    <w:p>
      <w:r>
        <w:t>Văn bản thông báo (theo mẫu) và các tài liệu kèm theo (nếu có).</w:t>
      </w:r>
    </w:p>
    <w:p>
      <w:r>
        <w:t>36</w:t>
      </w:r>
    </w:p>
    <w:p>
      <w:r>
        <w:t>Thủ tục thông báo tổ chức hội nghị thường niên của tổ chức tôn giáo, tổ chức tôn giáo trực thuộc có địa bàn hoạt động ở nhiều huyện thuộc một tỉnh (02 thành phần hồ sơ)</w:t>
      </w:r>
    </w:p>
    <w:p>
      <w:r>
        <w:t>1.1</w:t>
      </w:r>
    </w:p>
    <w:p>
      <w:r>
        <w:t>Văn bản thông báo (theo mẫu);</w:t>
      </w:r>
    </w:p>
    <w:p>
      <w:r>
        <w:t>1.2</w:t>
      </w:r>
    </w:p>
    <w:p>
      <w:r>
        <w:t>Dự kiến thành phần, số lượng người tham dự; chương trình tổ chức hội nghị thường niên.</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(04 thành phần hồ sơ)</w:t>
      </w:r>
    </w:p>
    <w:p>
      <w:r>
        <w:t>1.1</w:t>
      </w:r>
    </w:p>
    <w:p>
      <w:r>
        <w:t>Văn bản đề nghị (theo mẫu);</w:t>
      </w:r>
    </w:p>
    <w:p>
      <w:r>
        <w:t>1.2</w:t>
      </w:r>
    </w:p>
    <w:p>
      <w:r>
        <w:t>Chương trình tổ chức đại hội; dự kiến thành phần, số lượng người tham dự;</w:t>
      </w:r>
    </w:p>
    <w:p>
      <w:r>
        <w:t>1.3</w:t>
      </w:r>
    </w:p>
    <w:p>
      <w:r>
        <w:t>Báo cáo tổng kết hoạt động của tổ chức;</w:t>
      </w:r>
    </w:p>
    <w:p>
      <w:r>
        <w:t>1.4</w:t>
      </w:r>
    </w:p>
    <w:p>
      <w:r>
        <w:t>Dự thảo hiến chương hoặc hiến chương sửa đổi (nếu có).</w:t>
      </w:r>
    </w:p>
    <w:p>
      <w:r>
        <w:t>38</w:t>
      </w:r>
    </w:p>
    <w:p>
      <w:r>
        <w:t>Thủ tục đề nghị tổ chức cuộc lễ ngoài cơ sở tôn giáo, địa điểm hợp pháp đã đăng ký có quy mô tổ chức ở nhiều huyện thuộc một tỉnh hoặc ở nhiều tỉnh (02 thành phần hồ sơ)</w:t>
      </w:r>
    </w:p>
    <w:p>
      <w:r>
        <w:t>1.1</w:t>
      </w:r>
    </w:p>
    <w:p>
      <w:r>
        <w:t>Văn bản đề nghị (theo mẫu);</w:t>
      </w:r>
    </w:p>
    <w:p>
      <w:r>
        <w:t>1.2</w:t>
      </w:r>
    </w:p>
    <w:p>
      <w:r>
        <w:t>Chương trình tổ chức cuộc lễ; dự kiến thành phần tham dự cuộc lễ.</w:t>
      </w:r>
    </w:p>
    <w:p>
      <w:r>
        <w:t>39</w:t>
      </w:r>
    </w:p>
    <w:p>
      <w:r>
        <w:t>Thủ tục đề nghị giảng đạo ngoài địa bàn phụ trách, cơ sở tôn giáo, địa điểm hợp pháp đã đăng ký có quy mô tổ chức ở nhiều huyện thuộc một tỉnh hoặc ở nhiều tỉnh (02 thành phần hồ sơ)</w:t>
      </w:r>
    </w:p>
    <w:p>
      <w:r>
        <w:t>1.1</w:t>
      </w:r>
    </w:p>
    <w:p>
      <w:r>
        <w:t>Văn bản đề nghị (theo mẫu);</w:t>
      </w:r>
    </w:p>
    <w:p>
      <w:r>
        <w:t>1.2</w:t>
      </w:r>
    </w:p>
    <w:p>
      <w:r>
        <w:t>Chương trình tổ chức; nội dung; thành phần tham dự.</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(02 thành phần hồ sơ)</w:t>
      </w:r>
    </w:p>
    <w:p>
      <w:r>
        <w:t>1.1</w:t>
      </w:r>
    </w:p>
    <w:p>
      <w:r>
        <w:t>Văn bản thông báo (theo mẫu);</w:t>
      </w:r>
    </w:p>
    <w:p>
      <w:r>
        <w:t>1.2</w:t>
      </w:r>
    </w:p>
    <w:p>
      <w:r>
        <w:t>Bản cam kết của tổ chức, cá nhân nước ngoài tài trợ về nguồn gốc các khoản tài trợ đã hoàn thành nghĩa vụ về thuế và tuân thủ quy định của pháp luật của nước sở tại trước khi thực hiện hoạt động tài trợ.</w:t>
      </w:r>
    </w:p>
    <w:p>
      <w:r>
        <w:t>II</w:t>
      </w:r>
    </w:p>
    <w:p>
      <w:r>
        <w:t>THỦ TỤC HÀNH CHÍNH CẤP HUYỆN (08 THỦ TỤC HÀNH CHÍNH; 14 THÀNH PHẦN HỒ SƠ)</w:t>
      </w:r>
    </w:p>
    <w:p>
      <w:r>
        <w:t>1</w:t>
      </w:r>
    </w:p>
    <w:p>
      <w:r>
        <w:t>Thủ tục thông báo mở lớp bồi dưỡng về tôn giáo theo quy định tại khoản 2 Điều 41 Luật tín ngưỡng, tôn giáo     (01 thành phần hồ sơ)</w:t>
      </w:r>
    </w:p>
    <w:p>
      <w:r>
        <w:t>1.1</w:t>
      </w:r>
    </w:p>
    <w:p>
      <w:r>
        <w:t>Văn bản thông báo nêu rõ tên lớp, địa điểm, lý do, thời gian học, nội dung, chương trình, thành phần tham dự, danh sách giảng viên.</w:t>
      </w:r>
    </w:p>
    <w:p>
      <w:r>
        <w:t>2</w:t>
      </w:r>
    </w:p>
    <w:p>
      <w:r>
        <w:t>Thủ tục thông báo danh mục hoạt động tôn giáo đối với tổ chức có địa bàn hoạt động tôn giáo ở nhiều xã thuộc một huyện (01 thành phần hồ sơ)</w:t>
      </w:r>
    </w:p>
    <w:p>
      <w:r>
        <w:t>1.1</w:t>
      </w:r>
    </w:p>
    <w:p>
      <w:r>
        <w:t>Văn bản thông báo (theo mẫu) và các tài liệu kèm theo (nếu có).</w:t>
      </w:r>
    </w:p>
    <w:p>
      <w:r>
        <w:t>3</w:t>
      </w:r>
    </w:p>
    <w:p>
      <w:r>
        <w:t>Thủ tục thông báo danh mục hoạt động tôn giáo bổ sung đối với tổ chức có địa bàn hoạt động tôn giáo ở nhiều xã thuộc một huyện (01 thành phần hồ sơ)</w:t>
      </w:r>
    </w:p>
    <w:p>
      <w:r>
        <w:t>1.1</w:t>
      </w:r>
    </w:p>
    <w:p>
      <w:r>
        <w:t>Văn bản thông báo (theo mẫu) và các tài liệu kèm theo (nếu có).</w:t>
      </w:r>
    </w:p>
    <w:p>
      <w:r>
        <w:t>4</w:t>
      </w:r>
    </w:p>
    <w:p>
      <w:r>
        <w:t>Thủ tục thông báo tổ chức hội nghị thường niên của tổ chức tôn giáo, tổ chức tôn giáo trực thuộc có địa bàn hoạt động ở một huyện (02 thành phần hồ sơ)</w:t>
      </w:r>
    </w:p>
    <w:p>
      <w:r>
        <w:t>1.1</w:t>
      </w:r>
    </w:p>
    <w:p>
      <w:r>
        <w:t>Văn bản thông báo (theo mẫu);</w:t>
      </w:r>
    </w:p>
    <w:p>
      <w:r>
        <w:t>1.2</w:t>
      </w:r>
    </w:p>
    <w:p>
      <w:r>
        <w:t>Dự kiến thành phần, số lượng người tham dự; chương trình tổ chức hội nghị thường niên.</w:t>
      </w:r>
    </w:p>
    <w:p>
      <w:r>
        <w:t>5</w:t>
      </w:r>
    </w:p>
    <w:p>
      <w:r>
        <w:t>Thủ tục đề nghị tổ chức đại hội của tổ chức tôn giáo, tổ chức tôn giáo trực thuộc, tổ chức được cấp chứng nhận đăng ký hoạt động tôn giáo có địa bàn hoạt động ở một huyện (04 thành phần hồ sơ)</w:t>
      </w:r>
    </w:p>
    <w:p>
      <w:r>
        <w:t>1.1</w:t>
      </w:r>
    </w:p>
    <w:p>
      <w:r>
        <w:t>Văn bản đề nghị (theo mẫu);</w:t>
      </w:r>
    </w:p>
    <w:p>
      <w:r>
        <w:t>1.2</w:t>
      </w:r>
    </w:p>
    <w:p>
      <w:r>
        <w:t>Chương trình tổ chức đại hội; dự kiến thành phần, số lượng người tham dự;</w:t>
      </w:r>
    </w:p>
    <w:p>
      <w:r>
        <w:t>1.3</w:t>
      </w:r>
    </w:p>
    <w:p>
      <w:r>
        <w:t>Báo cáo tổng kết hoạt động của tổ chức;</w:t>
      </w:r>
    </w:p>
    <w:p>
      <w:r>
        <w:t>1.4</w:t>
      </w:r>
    </w:p>
    <w:p>
      <w:r>
        <w:t>Dự thảo hiến chương hoặc hiến chương sửa đổi (nếu có).</w:t>
      </w:r>
    </w:p>
    <w:p>
      <w:r>
        <w:t>6</w:t>
      </w:r>
    </w:p>
    <w:p>
      <w:r>
        <w:t>Thủ tục đề nghị tổ chức cuộc lễ ngoài cơ sở tôn giáo, địa điểm hợp pháp đã đăng ký có quy mô tổ chức ở một huyện (02 thành phần hồ sơ)</w:t>
      </w:r>
    </w:p>
    <w:p>
      <w:r>
        <w:t>1.1</w:t>
      </w:r>
    </w:p>
    <w:p>
      <w:r>
        <w:t>Văn bản đề nghị (theo mẫu);</w:t>
      </w:r>
    </w:p>
    <w:p>
      <w:r>
        <w:t>1.2</w:t>
      </w:r>
    </w:p>
    <w:p>
      <w:r>
        <w:t>Chương trình tổ chức cuộc lễ; dự kiến thành phần tham dự cuộc lễ.</w:t>
      </w:r>
    </w:p>
    <w:p>
      <w:r>
        <w:t>7</w:t>
      </w:r>
    </w:p>
    <w:p>
      <w:r>
        <w:t>Thủ tục đề nghị giảng đạo ngoài địa bàn phụ trách, cơ sở tôn giáo, địa điểm hợp pháp đã đăng ký có quy mô tổ chức ở một huyện (02 thành phần hồ sơ)</w:t>
      </w:r>
    </w:p>
    <w:p>
      <w:r>
        <w:t>1.1</w:t>
      </w:r>
    </w:p>
    <w:p>
      <w:r>
        <w:t>Văn bản đề nghị (theo mẫu);</w:t>
      </w:r>
    </w:p>
    <w:p>
      <w:r>
        <w:t>1.2</w:t>
      </w:r>
    </w:p>
    <w:p>
      <w:r>
        <w:t>Chương trình tổ chức; nội dung; thành phần tham dự.</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 (01 thành phần hồ sơ)</w:t>
      </w:r>
    </w:p>
    <w:p>
      <w:r>
        <w:t>1.1</w:t>
      </w:r>
    </w:p>
    <w:p>
      <w:r>
        <w:t>Văn bản thông báo (theo mẫu) và các tài liệu kèm theo (nếu có).</w:t>
      </w:r>
    </w:p>
    <w:p>
      <w:r>
        <w:t>III</w:t>
      </w:r>
    </w:p>
    <w:p>
      <w:r>
        <w:t>THỦ TỤC HÀNH CHÍNH CẤP XÃ (10 THỦ TỤC HÀNH CHÍNH; 21 THÀNH PHẦN HỒ SƠ)</w:t>
      </w:r>
    </w:p>
    <w:p>
      <w:r>
        <w:t>1</w:t>
      </w:r>
    </w:p>
    <w:p>
      <w:r>
        <w:t>Thủ tục đăng ký hoạt động tín ngưỡng (01 thành phần hồ sơ)</w:t>
      </w:r>
    </w:p>
    <w:p>
      <w:r>
        <w:t>1.1</w:t>
      </w:r>
    </w:p>
    <w:p>
      <w:r>
        <w:t>Văn bản đăng ký (theo mẫu).</w:t>
      </w:r>
    </w:p>
    <w:p>
      <w:r>
        <w:t>2</w:t>
      </w:r>
    </w:p>
    <w:p>
      <w:r>
        <w:t>Thủ tục đăng ký bổ sung hoạt động tín ngưỡng (01 thành phần hồ sơ)</w:t>
      </w:r>
    </w:p>
    <w:p>
      <w:r>
        <w:t>1.1</w:t>
      </w:r>
    </w:p>
    <w:p>
      <w:r>
        <w:t>Văn bản đăng ký (theo mẫu).</w:t>
      </w:r>
    </w:p>
    <w:p>
      <w:r>
        <w:t>3</w:t>
      </w:r>
    </w:p>
    <w:p>
      <w:r>
        <w:t>Thủ tục đăng ký sinh hoạt tôn giáo tập trung (04 thành phần hồ sơ)</w:t>
      </w:r>
    </w:p>
    <w:p>
      <w:r>
        <w:t>1.1</w:t>
      </w:r>
    </w:p>
    <w:p>
      <w:r>
        <w:t>Văn bản đăng ký (theo mẫu);</w:t>
      </w:r>
    </w:p>
    <w:p>
      <w:r>
        <w:t>1.2</w:t>
      </w:r>
    </w:p>
    <w:p>
      <w:r>
        <w:t>Giấy tờ chứng minh có địa điểm hợp pháp để làm nơi sinh hoạt tôn giáo;</w:t>
      </w:r>
    </w:p>
    <w:p>
      <w:r>
        <w:t>1.3</w:t>
      </w:r>
    </w:p>
    <w:p>
      <w:r>
        <w:t>Sơ yếu lý lịch, phiếu lý lịch tư pháp (cấp trước thời điểm nộp hồ sơ không quá 06 tháng) của người đại diện nhóm sinh hoạt tôn giáo tập trung;</w:t>
      </w:r>
    </w:p>
    <w:p>
      <w:r>
        <w:t>1.4</w:t>
      </w:r>
    </w:p>
    <w:p>
      <w:r>
        <w:t>Bản tóm tắt giáo lý, giáo luật đối với việc đăng ký quy định tại khoản 2 Điều 16 của Luật tín ngưỡng, tôn giáo.</w:t>
      </w:r>
    </w:p>
    <w:p>
      <w:r>
        <w:t>4</w:t>
      </w:r>
    </w:p>
    <w:p>
      <w:r>
        <w:t>Thủ tục thông báo danh mục hoạt động tôn giáo đối với tổ chức có địa bàn hoạt động tôn giáo ở một xã (01 thành phần hồ sơ)</w:t>
      </w:r>
    </w:p>
    <w:p>
      <w:r>
        <w:t>1.1</w:t>
      </w:r>
    </w:p>
    <w:p>
      <w:r>
        <w:t>Văn bản thông báo (theo mẫu) và các tài liệu kèm theo (nếu có).</w:t>
      </w:r>
    </w:p>
    <w:p>
      <w:r>
        <w:t>5</w:t>
      </w:r>
    </w:p>
    <w:p>
      <w:r>
        <w:t>Thủ tục thông báo danh mục hoạt động tôn giáo bổ sung đối với tổ chức có địa bàn hoạt động tôn giáo ở một xã (01 thành phần hồ sơ)</w:t>
      </w:r>
    </w:p>
    <w:p>
      <w:r>
        <w:t>1.1</w:t>
      </w:r>
    </w:p>
    <w:p>
      <w:r>
        <w:t>Văn bản thông báo (theo mẫu) và các tài liệu kèm theo (nếu có).</w:t>
      </w:r>
    </w:p>
    <w:p>
      <w:r>
        <w:t>6</w:t>
      </w:r>
    </w:p>
    <w:p>
      <w:r>
        <w:t>Thủ tục đăng ký thay đổi người đại diện của nhóm sinh hoạt tôn giáo tập trung (04 thành phần hồ sơ)</w:t>
      </w:r>
    </w:p>
    <w:p>
      <w:r>
        <w:t>1.1</w:t>
      </w:r>
    </w:p>
    <w:p>
      <w:r>
        <w:t>Văn bản đăng ký (theo mẫu);</w:t>
      </w:r>
    </w:p>
    <w:p>
      <w:r>
        <w:t>1.2</w:t>
      </w:r>
    </w:p>
    <w:p>
      <w:r>
        <w:t>Sơ yếu lý lịch của người đại diện mới;</w:t>
      </w:r>
    </w:p>
    <w:p>
      <w:r>
        <w:t>1.3</w:t>
      </w:r>
    </w:p>
    <w:p>
      <w:r>
        <w:t>Văn bản chấp thuận của tổ chức tôn giáo hoặc tổ chức được cấp chứng nhận đăng ký hoạt động tôn giáo về việc thay đổi người đại diện đối với nhóm sinh hoạt tôn giáo tập trung do tổ chức đăng ký;</w:t>
      </w:r>
    </w:p>
    <w:p>
      <w:r>
        <w:t>1.4</w:t>
      </w:r>
    </w:p>
    <w:p>
      <w:r>
        <w:t>Biên bản cuộc họp bầu, cử người đại diện mới (nếu có).</w:t>
      </w:r>
    </w:p>
    <w:p>
      <w:r>
        <w:t>7</w:t>
      </w:r>
    </w:p>
    <w:p>
      <w:r>
        <w:t>Thủ tục đề nghị thay đổi địa điểm sinh hoạt tôn giáo tập trung trong địa bàn một xã (03 thành phần hồ sơ)</w:t>
      </w:r>
    </w:p>
    <w:p>
      <w:r>
        <w:t>1.1</w:t>
      </w:r>
    </w:p>
    <w:p>
      <w:r>
        <w:t>Văn bản đề nghị (theo mẫu);</w:t>
      </w:r>
    </w:p>
    <w:p>
      <w:r>
        <w:t>1.2</w:t>
      </w:r>
    </w:p>
    <w:p>
      <w:r>
        <w:t>Giấy tờ chứng minh có địa điểm hợp pháp mới để làm nơi sinh hoạt tôn giáo tập trung;</w:t>
      </w:r>
    </w:p>
    <w:p>
      <w:r>
        <w:t>1.3</w:t>
      </w:r>
    </w:p>
    <w:p>
      <w:r>
        <w:t>Văn bản chấp thuận của tổ chức tôn giáo hoặc tổ chức được cấp chứng nhận đăng ký hoạt động tôn giáo về việc thay đổi địa điểm đối với nhóm sinh hoạt tôn giáo do tổ chức đăng ký.</w:t>
      </w:r>
    </w:p>
    <w:p>
      <w:r>
        <w:t>8</w:t>
      </w:r>
    </w:p>
    <w:p>
      <w:r>
        <w:t>Thủ tục đề nghị thay đổi địa điểm sinh hoạt tôn giáo tập trung đến địa bàn xã khác (04 thành phần hồ sơ)</w:t>
      </w:r>
    </w:p>
    <w:p>
      <w:r>
        <w:t>1.1</w:t>
      </w:r>
    </w:p>
    <w:p>
      <w:r>
        <w:t>Văn bản đề nghị (theo mẫu);</w:t>
      </w:r>
    </w:p>
    <w:p>
      <w:r>
        <w:t>1.2</w:t>
      </w:r>
    </w:p>
    <w:p>
      <w:r>
        <w:t>Giấy tờ chứng minh có địa điểm hợp pháp mới để làm nơi sinh hoạt tôn giáo tập trung;</w:t>
      </w:r>
    </w:p>
    <w:p>
      <w:r>
        <w:t>1.3</w:t>
      </w:r>
    </w:p>
    <w:p>
      <w:r>
        <w:t>Văn bản chấp thuận của tổ chức tôn giáo hoặc tổ chức được cấp chứng nhận đăng ký hoạt động tôn giáo về việc thay đổi địa điểm đối với nhóm sinh hoạt tôn giáo do tổ chức đăng ký;</w:t>
      </w:r>
    </w:p>
    <w:p>
      <w:r>
        <w:t>1.4</w:t>
      </w:r>
    </w:p>
    <w:p>
      <w:r>
        <w:t>Bản sao văn bản chấp thuận đăng ký sinh hoạt tôn giáo tập trung của Ủy ban nhân dân cấp xã nơi có địa điểm sinh hoạt tôn giáo tập trung lần đầu.</w:t>
      </w:r>
    </w:p>
    <w:p>
      <w:r>
        <w:t>9</w:t>
      </w:r>
    </w:p>
    <w:p>
      <w:r>
        <w:t>Thủ tục thông báo về việc thay đổi địa điểm sinh hoạt tôn giáo tập trung (01 thành phần hồ sơ)</w:t>
      </w:r>
    </w:p>
    <w:p>
      <w:r>
        <w:t>1.1</w:t>
      </w:r>
    </w:p>
    <w:p>
      <w:r>
        <w:t>Văn bản thông báo nêu rõ tên tổ chức tôn giáo hoặc tổ chức được cấp chứng nhận đăng ký hoạt động tôn giáo; tên nhóm; họ và tên người đại diện của nhóm; thời điểm thay đổi; địa điểm sinh hoạt tôn giáo tập trung mới; thời điểm chấm dứt sinh hoạt tôn giáo tại địa điểm cũ.</w:t>
      </w:r>
    </w:p>
    <w:p>
      <w:r>
        <w:t>10</w:t>
      </w:r>
    </w:p>
    <w:p>
      <w:r>
        <w:t>Thủ tục thông báo tổ chức quyên góp trong địa bàn một xã của cơ sở tín ngưỡng, tổ chức tôn giáo, tổ chức tôn giáo trực thuộc (01 thành phần hồ sơ)</w:t>
      </w:r>
    </w:p>
    <w:p>
      <w:r>
        <w:t>1.1</w:t>
      </w:r>
    </w:p>
    <w:p>
      <w:r>
        <w:t>Văn bản thông báo (theo mẫu) và các tài liệu kèm theo (nếu có).</w:t>
      </w:r>
    </w:p>
    <w:p>
      <w:r>
        <w:t>PHỤ LỤC III</w:t>
      </w:r>
    </w:p>
    <w:p>
      <w:r>
        <w:t>DANH MỤC 03 THỦ TỤC HÀNH CHÍNH TÁI SỬ DỤNG (CÓ KẾT QUẢ GIẢI QUYẾT LÀ THÀNH PHẦN HỒ SƠ CỦA THỦ TỤC HÀNH CHÍNH KHÁC)</w:t>
      </w:r>
    </w:p>
    <w:p>
      <w:r>
        <w:t>(Kèm theo Quyết định số 763/QĐ-UBND ngày 22 tháng 7 năm 2024 của Chủ tịch Ủy ban nhân dân tỉnh Tuyên Quang)</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Thủ tục đề nghị công nhận tổ chức tôn giáo có địa bàn hoạt động ở một tỉnh</w:t>
      </w:r>
    </w:p>
    <w:p>
      <w:r>
        <w:t>Thủ tục đề nghị thay đổi tên của tổ chức tôn giáo, tổ chức tôn giáo trực thuộc có địa bàn hoạt động ở một tỉnh</w:t>
      </w:r>
    </w:p>
    <w:p>
      <w:r>
        <w:t>Thủ tục đề nghị thay đổi trụ sở của tổ chức tôn giáo, tổ chức tôn giáo trực thuộc</w:t>
      </w:r>
    </w:p>
    <w:p>
      <w:r>
        <w:t>2</w:t>
      </w:r>
    </w:p>
    <w:p>
      <w:r>
        <w:t>Thủ tục đề nghị thành lập, chia, tách, sáp nhập, hợp nhất tổ chức tôn giáo trực thuộc có địa bàn hoạt động ở một tỉnh</w:t>
      </w:r>
    </w:p>
    <w:p>
      <w:r>
        <w:t>Thủ tục đề nghị thay đổi tên của tổ chức tôn giáo, tổ chức tôn giáo trực thuộc có địa bàn hoạt động ở một tỉnh</w:t>
      </w:r>
    </w:p>
    <w:p>
      <w:r>
        <w:t>Thủ tục đề nghị thay đổi trụ sở của tổ chức tôn giáo, tổ chức tôn giáo trực thuộc</w:t>
      </w:r>
    </w:p>
    <w:p>
      <w:r>
        <w:t>3</w:t>
      </w:r>
    </w:p>
    <w:p>
      <w:r>
        <w:t>Thủ tục đề nghị thay đổi trụ sở của tổ chức tôn giáo, tổ chức tôn giáo trực thuộc</w:t>
      </w:r>
    </w:p>
    <w:p>
      <w:r>
        <w:t>Thủ tục thông báo thay đổi trụ sở của tổ chức tôn giáo, tổ chức tôn giáo trực thuộc</w:t>
      </w:r>
    </w:p>
    <w:p>
      <w:r>
        <w:t>[1]  Cắt giảm thời gian giải quyết từ 60 ngày xuống còn 42 ngày.</w:t>
      </w:r>
    </w:p>
    <w:p>
      <w:r>
        <w:t>[2]  Cắt giảm thời gian giải quyết từ 30 ngày xuống còn 21 ngày.</w:t>
      </w:r>
    </w:p>
    <w:p>
      <w:r>
        <w:t>[3]  Cắt giảm thời gian giải quyết từ 60 ngày xuống còn 42 ngày.</w:t>
      </w:r>
    </w:p>
    <w:p>
      <w:r>
        <w:t>[4]  Cắt giảm thời gian giải quyết từ 30 ngày xuống còn 21 ngày.</w:t>
      </w:r>
    </w:p>
    <w:p>
      <w:r>
        <w:t>[5]  Cắt giảm thời gian giải quyết từ 30 ngày xuống còn 21 ngày.</w:t>
      </w:r>
    </w:p>
    <w:p>
      <w:r>
        <w:t>[6]  Cắt giảm thời gian giải quyết từ 30 ngày xuống còn 21 ngày.</w:t>
      </w:r>
    </w:p>
    <w:p>
      <w:r>
        <w:t>[7]  Cắt giảm thời gian giải quyết từ 30 ngày xuống còn 21 ngày.</w:t>
      </w:r>
    </w:p>
    <w:p>
      <w:r>
        <w:t>[8]  Cắt giảm thời gian giải quyết từ 30 ngày xuống còn 21 ngày.</w:t>
      </w:r>
    </w:p>
    <w:p>
      <w:r>
        <w:t>[9]  Cắt giảm thời gian giải quyết từ 30 ngày xuống còn 21 ngày.</w:t>
      </w:r>
    </w:p>
    <w:p>
      <w:r>
        <w:t>[10]  Cắt giảm thời gian giải quyết từ 30 ngày xuống còn 21 ngày.</w:t>
      </w:r>
    </w:p>
    <w:p>
      <w:r>
        <w:t>[11]  Cắt giảm thời gian giải quyết từ 30 ngày xuống còn 21 ngày.</w:t>
      </w:r>
    </w:p>
    <w:p>
      <w:r>
        <w:t>[12]  Cắt giảm thời gian giải quyết từ 30 ngày xuống còn 21 ngày.</w:t>
      </w:r>
    </w:p>
    <w:p>
      <w:r>
        <w:t>[13]  Cắt giảm thời gian giải quyết từ 60 ngày xuống còn 42 ngày.</w:t>
      </w:r>
    </w:p>
    <w:p>
      <w:r>
        <w:t>[14]  Cắt giảm thời gian giải quyết từ 45 ngày xuống còn 31,5 ngày.</w:t>
      </w:r>
    </w:p>
    <w:p>
      <w:r>
        <w:t>[15]  Cắt giảm thời gian giải quyết từ 45 ngày xuống còn 31,5 ngày</w:t>
      </w:r>
    </w:p>
    <w:p>
      <w:r>
        <w:t>[16]  Cắt giảm thời gian giải quyết từ 60 ngày xuống còn 42 ngày</w:t>
      </w:r>
    </w:p>
    <w:p>
      <w:r>
        <w:t>[17]  Cắt giảm thời gian giải quyết từ 20 ngày xuống còn 14 ngày</w:t>
      </w:r>
    </w:p>
    <w:p>
      <w:r>
        <w:t>[18]  Cắt giảm thời gian giải quyết từ 20 ngày xuống còn 14 ngày</w:t>
      </w:r>
    </w:p>
    <w:p>
      <w:r>
        <w:t>[19]  Cắt giảm thời gian giải quyết từ 30 ngày xuống còn 21 ngày</w:t>
      </w:r>
    </w:p>
    <w:p>
      <w:r>
        <w:t>[20]  Cắt giảm thời gian giải quyết từ 30 ngày xuống còn 21 ngày</w:t>
      </w:r>
    </w:p>
    <w:p>
      <w:r>
        <w:t>[21]  Cắt giảm thời gian giải quyết từ 30 ngày xuống còn 21 ngày</w:t>
      </w:r>
    </w:p>
    <w:p>
      <w:r>
        <w:t>[22]  Cắt giảm thời gian giải quyết từ 30 ngày xuống còn 21 ngày</w:t>
      </w:r>
    </w:p>
    <w:p>
      <w:r>
        <w:t>[23]  Cắt giảm thời gian giải quyết từ 25 ngày xuống còn 17,5 ngày</w:t>
      </w:r>
    </w:p>
    <w:p>
      <w:r>
        <w:t>[24]  Cắt giảm thời gian giải quyết từ 25 ngày xuống còn 17,5 ngày.</w:t>
      </w:r>
    </w:p>
    <w:p>
      <w:r>
        <w:t>[25]  Cắt giảm thời gian giải quyết từ 25 ngày xuống còn 17,5 ngày.</w:t>
      </w:r>
    </w:p>
    <w:p>
      <w:r>
        <w:t>[26]  Cắt giảm thời gian giải quyết từ 15 ngày xuống còn 10,5 ngày</w:t>
      </w:r>
    </w:p>
    <w:p>
      <w:r>
        <w:t>[27]  Cắt giảm thời gian giải quyết từ 15 ngày xuống còn 10,5 ngày</w:t>
      </w:r>
    </w:p>
    <w:p>
      <w:r>
        <w:t>[28]  Cắt giảm thời gian giải quyết từ 20 ngày xuống còn 14 ngày</w:t>
      </w:r>
    </w:p>
    <w:p>
      <w:r>
        <w:t>[29]  Cắt giảm thời gian giải quyết từ 15 ngày xuống còn 10,5 ngày</w:t>
      </w:r>
    </w:p>
    <w:p>
      <w:r>
        <w:t>[30]  Cắt giảm thời gian giải quyết từ 20 ngày xuống còn 14 ngày</w:t>
      </w:r>
    </w:p>
    <w:p>
      <w:r>
        <w:t>[31]  Cắt giảm thời gian giải quyết từ 20 ngày xuống còn 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