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762/QĐ-UBND phê duyệt Kế hoạch sử dụng đất năm 2025 của huyện Nam Giang,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762/QĐ-UBND</w:t>
      </w:r>
    </w:p>
    <w:p>
      <w:r>
        <w:t>Quảng Nam, ngày 27 tháng 3 năm 2025</w:t>
      </w:r>
    </w:p>
    <w:p>
      <w:r>
        <w:t>QUYẾT ĐỊNH</w:t>
      </w:r>
    </w:p>
    <w:p>
      <w:r>
        <w:t>PHÊ DUYỆT KẾ HOẠCH SỬ DỤNG ĐẤT NĂM 2025 CỦA HUYỆN NAM GIANG</w:t>
      </w:r>
    </w:p>
    <w:p>
      <w:r>
        <w:t>ỦY BAN NHÂN DÂN TỈNH QUẢNG NAM</w:t>
      </w:r>
    </w:p>
    <w:p>
      <w:r>
        <w:t>Căn cứ Luật Tổ chức chính quyền địa phương ngày 19/02/2025;</w:t>
      </w:r>
    </w:p>
    <w:p>
      <w:r>
        <w:t>Căn cứ Luật Đất đai số 31/2024/QH15 ngày 18/01/2024; Luật số 43/2024/QH15 ngày 29/6/2024 sửa đổi, bổ sung một số điều của Luật Đất đai số 31/2024/QH15, Luật Nhà ở số 27/2023/QH15, Luật Kinh doanh bất động sản số 29/2023/QH15 và Luật Các tổ chức tín dụng số 32/2024/QH15;</w:t>
      </w:r>
    </w:p>
    <w:p>
      <w:r>
        <w:t>Căn cứ Nghị định của Chính phủ số 102/2024/NĐ-CP ngày 30/7/2024 quy định chi tiết thi hành một số điều của Luật Đất đai;</w:t>
      </w:r>
    </w:p>
    <w:p>
      <w:r>
        <w:t>Căn cứ Quyết số 72/QĐ-TTg ngày 17/01/2024 của Thủ tướng Chính phủ phê duyệt Quy hoạch tỉnh Quảng Nam thời kỳ 2021-2030, tầm nhìn đến năm 2050;</w:t>
      </w:r>
    </w:p>
    <w:p>
      <w:r>
        <w:t>Căn cứ Thông tư số 08/2024/TT-BTNMT ngày 31/7/2024 của Bộ Tài nguyên và Môi trường quy định về thống kê, kiểm kê đất đai và lập bản đồ hiện trạng sử dụng đất;</w:t>
      </w:r>
    </w:p>
    <w:p>
      <w:r>
        <w:t>Căn cứ Thông tư số 29/2024/TT-BTNMT ngày 12/12/2024 của Bộ Tài nguyên và Môi trường quy định kỹ thuật việc lập, điều chỉnh quy hoạch, kế hoạch sử dụng đất;</w:t>
      </w:r>
    </w:p>
    <w:p>
      <w:r>
        <w:t>Căn cứ Nghị quyết số 61/NQ-HĐND ngày 06/12/2024 của HĐND tỉnh Quảng Nam về danh mục thu hồi đất năm 2025;</w:t>
      </w:r>
    </w:p>
    <w:p>
      <w:r>
        <w:t>Căn cứ Nghị quyết số 62/NQ-HĐND ngày 06/12/2024 của HĐND tỉnh Quảng Nam về danh mục dự án chuyển mục đích sử dụng đất lúa, đất rừng phòng hộ, đất rừng sản xuất năm 2025;</w:t>
      </w:r>
    </w:p>
    <w:p>
      <w:r>
        <w:t>Căn cứ các Quyết định của UBND tỉnh: số 2609/QĐ-UBND ngày 30/9/2022 và số 3235/QĐ-UBND ngày 28/11/2022 về phân bổ chỉ tiêu sử dụng đất đến năm 2030 của tỉnh Quảng Nam cho các huyện, thị xã, thành phố; số 890/QĐ-UBND ngày 27/4/2023 phê duyệt Quy hoạch sử dụng đất đến năm 2030 và Kế hoạch sử dụng đất năm đầu của kỳ quy hoạch sử dụng đất huyện Nam Giang, tỉnh Quảng Nam; số 987/QĐ-UBND ngày 11/4/2024 phê duyệt điều chỉnh, bổ sung quy mô, chỉ tiêu sử dụng đất một số dự án trong Quy hoạch sử dụng đất đến năm 2030 của huyện Nam Giang; số 3072/QĐ-UBND ngày 20/12/2024 về việc triển khai thực hiện danh mục các dự án chuyển mục đích sử dụng đất lúa, đất rừng phòng hộ, đất rừng sản xuất năm 2025 trên địa bàn tỉnh; số 3107/QĐ-UBND ngày 24/12/2024 về việc triển khai thực hiện danh mục các dự án thu hồi đất năm 2025 của tỉnh;</w:t>
      </w:r>
    </w:p>
    <w:p>
      <w:r>
        <w:t>Xét đề nghị của UBND huyện Nam Giang tại Tờ trình số 23/TTr-UBND ngày 10/3/2025 và Sở Nông nghiệp và Môi trường tại Tờ trình số 72/TTr- SNNMT ngày 21/3/2025.</w:t>
      </w:r>
    </w:p>
    <w:p>
      <w:r>
        <w:t>QUYẾT ĐỊNH:</w:t>
      </w:r>
    </w:p>
    <w:p>
      <w:r>
        <w:t>Điều 1.  Phê duyệt kế hoạch sử dụng đất năm 2025 của huyện Nam Giang với các chỉ tiêu chủ yếu như sau:</w:t>
      </w:r>
    </w:p>
    <w:p>
      <w:r>
        <w:t>1. Diện tích các loại đất phân bổ trong năm 2025:</w:t>
      </w:r>
    </w:p>
    <w:p>
      <w:r>
        <w:t>(Chi tiết theo Phụ lục I)</w:t>
      </w:r>
    </w:p>
    <w:p>
      <w:r>
        <w:t>2. Kế hoạch thu hồi các loại đất năm 2025:</w:t>
      </w:r>
    </w:p>
    <w:p>
      <w:r>
        <w:t>(Chi tiết theo Phụ lục II)</w:t>
      </w:r>
    </w:p>
    <w:p>
      <w:r>
        <w:t>3. Kế hoạch chuyển mục đích sử dụng đất năm 2025:</w:t>
      </w:r>
    </w:p>
    <w:p>
      <w:r>
        <w:t>(Chi tiết theo Phụ lục III)</w:t>
      </w:r>
    </w:p>
    <w:p>
      <w:r>
        <w:t>4. Kế hoạch đưa đất chưa sử dụng vào sử dụng năm 2025:</w:t>
      </w:r>
    </w:p>
    <w:p>
      <w:r>
        <w:t>(Chi tiết theo Phụ lục IV)</w:t>
      </w:r>
    </w:p>
    <w:p>
      <w:r>
        <w:t>5. Vị trí, diện tích, loại đất được xác định theo bản đồ kế hoạch sử dụng đất năm 2025, Báo cáo thuyết minh kế hoạch sử dụng đất năm 2025 huyện Nam Giang.</w:t>
      </w:r>
    </w:p>
    <w:p>
      <w:r>
        <w:t>Điều 2.  Tổ chức thực hiện</w:t>
      </w:r>
    </w:p>
    <w:p>
      <w:r>
        <w:t>1. UBND huyện Nam Giang chịu trách nhiệm:</w:t>
      </w:r>
    </w:p>
    <w:p>
      <w:r>
        <w:t>- Công bố công khai kế hoạch sử dụng đất năm 2025 đã được phê duyệt theo đúng quy định;</w:t>
      </w:r>
    </w:p>
    <w:p>
      <w:r>
        <w:t>- Huy động các nguồn lực đầu tư để đầu tư các dự án và tổ chức triển khai thực hiện theo đúng kế hoạch sử dụng đất năm 2025 đã được phê duyệt, thực hiện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w:t>
      </w:r>
    </w:p>
    <w:p>
      <w:r>
        <w:t>- Rà soát những dự án, công trình đã đăng ký vào kế hoạch sử dụng đất được UBND tỉnh phê duyệt, công bố công khai liên tiếp 02 năm nhưng không thực hiện để kịp thời điều chỉnh hoặc đề xuất hủy bỏ;</w:t>
      </w:r>
    </w:p>
    <w:p>
      <w:r>
        <w:t>- Định kỳ hàng năm báo cáo kết quả thực hiện quy hoạch, kế hoạch sử dụng đất đã được phê duyệt.</w:t>
      </w:r>
    </w:p>
    <w:p>
      <w:r>
        <w:t>2. Sở Nông nghiệp và Môi trường theo dõi, hướng dẫn, giám sát UBND huyện Nam Giang triển khai thực hiện kế hoạch sử dụng đất đã được phê duyệt đảm bảo đúng quy định và tổng hợp báo cáo UBND tỉnh xem xét, xử lý các vấn đề phát sinh (nếu có).</w:t>
      </w:r>
    </w:p>
    <w:p>
      <w:r>
        <w:t>Điều 3.  Quyết định này có hiệu lực kể từ ngày ký.</w:t>
      </w:r>
    </w:p>
    <w:p>
      <w:r>
        <w:t>Chánh Văn phòng UBND tỉnh; Giám đốc các Sở: Nông nghiệp và Môi trường, Công Thương, Xây dựng, Tài chính; Chủ tịch UBND huyện Nam Giang và thủ trưởng các cơ quan, đơn vị có liên quan chịu trách nhiệm thi hành Quyết định này.</w:t>
      </w:r>
    </w:p>
    <w:p>
      <w:r>
        <w:t>Văn phòng UBND tỉnh phối hợp với Sở Khoa học và Công nghệ đăng tải Quyết định này trên Cổng thông tin điện tử của UBND tỉnh Quảng Nam./.</w:t>
      </w:r>
    </w:p>
    <w:p>
      <w:r>
        <w:t>Nơi nhận:</w:t>
      </w:r>
    </w:p>
    <w:p>
      <w:r>
        <w:t>- Như Điều 3;</w:t>
      </w:r>
    </w:p>
    <w:p>
      <w:r>
        <w:t>- TTTU, TTHĐND tỉnh;</w:t>
      </w:r>
    </w:p>
    <w:p>
      <w:r>
        <w:t>- CT và các PCT UBND tỉnh;</w:t>
      </w:r>
    </w:p>
    <w:p>
      <w:r>
        <w:t>- Sở Khoa học và Công nghệ;</w:t>
      </w:r>
    </w:p>
    <w:p>
      <w:r>
        <w:t>- Phòng NN&amp;MT huyện Nam Giang;</w:t>
      </w:r>
    </w:p>
    <w:p>
      <w:r>
        <w:t>- CPVP;</w:t>
      </w:r>
    </w:p>
    <w:p>
      <w:r>
        <w:t>- Lưu: VT, TH, KT.</w:t>
      </w:r>
    </w:p>
    <w:p>
      <w:r>
        <w:t>TM. ỦY BAN NHÂN DÂN</w:t>
      </w:r>
    </w:p>
    <w:p>
      <w:r>
        <w:t>KT. CHỦ TỊCH</w:t>
      </w:r>
    </w:p>
    <w:p>
      <w:r>
        <w:t>PHÓ CHỦ TỊCH</w:t>
      </w:r>
    </w:p>
    <w:p>
      <w:r>
        <w:t>Phan Thái Bình</w:t>
      </w:r>
    </w:p>
    <w:p>
      <w:r>
        <w:t>PHỤ LỤC I</w:t>
      </w:r>
    </w:p>
    <w:p>
      <w:r>
        <w:t>PHÂN BỔ DIỆN TÍCH CÁC LOẠI ĐẤT NĂM 2025 CỦA HUYỆN NAM GIANG</w:t>
      </w:r>
    </w:p>
    <w:p>
      <w:r>
        <w:t>(Kèm theo Quyết định số 762/QĐ-UBND ngày 27/3/2025 của UBND tỉnh Quảng Nam)</w:t>
      </w:r>
    </w:p>
    <w:p>
      <w:r>
        <w:t>Đơn vị tính: ha</w:t>
      </w:r>
    </w:p>
    <w:p>
      <w:r>
        <w:t>STT</w:t>
      </w:r>
    </w:p>
    <w:p>
      <w:r>
        <w:t>Chỉ tiêu sử dụng đất</w:t>
      </w:r>
    </w:p>
    <w:p>
      <w:r>
        <w:t>Mã</w:t>
      </w:r>
    </w:p>
    <w:p>
      <w:r>
        <w:t>Tổng diện tích</w:t>
      </w:r>
    </w:p>
    <w:p>
      <w:r>
        <w:t>Diện tích Phân theo đơn vị hành chính</w:t>
      </w:r>
    </w:p>
    <w:p>
      <w:r>
        <w:t>Thạnh Mỹ</w:t>
      </w:r>
    </w:p>
    <w:p>
      <w:r>
        <w:t>Cà Dy</w:t>
      </w:r>
    </w:p>
    <w:p>
      <w:r>
        <w:t>Tà Bhing</w:t>
      </w:r>
    </w:p>
    <w:p>
      <w:r>
        <w:t>Tà Pơơ</w:t>
      </w:r>
    </w:p>
    <w:p>
      <w:r>
        <w:t>Chà Vàl</w:t>
      </w:r>
    </w:p>
    <w:p>
      <w:r>
        <w:t>La Dêê</w:t>
      </w:r>
    </w:p>
    <w:p>
      <w:r>
        <w:t>La Êê</w:t>
      </w:r>
    </w:p>
    <w:p>
      <w:r>
        <w:t>Chơ Chun</w:t>
      </w:r>
    </w:p>
    <w:p>
      <w:r>
        <w:t>Đắc Pring</w:t>
      </w:r>
    </w:p>
    <w:p>
      <w:r>
        <w:t>Đắc Pree</w:t>
      </w:r>
    </w:p>
    <w:p>
      <w:r>
        <w:t>Đắc Tôi</w:t>
      </w:r>
    </w:p>
    <w:p>
      <w:r>
        <w:t>Zuôih</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I</w:t>
      </w:r>
    </w:p>
    <w:p>
      <w:r>
        <w:t>LOẠI ĐẤT</w:t>
      </w:r>
    </w:p>
    <w:p>
      <w:r>
        <w:t>184.659,56</w:t>
      </w:r>
    </w:p>
    <w:p>
      <w:r>
        <w:t>100,00%</w:t>
      </w:r>
    </w:p>
    <w:p>
      <w:r>
        <w:t>20.727,98</w:t>
      </w:r>
    </w:p>
    <w:p>
      <w:r>
        <w:t>20.136,35</w:t>
      </w:r>
    </w:p>
    <w:p>
      <w:r>
        <w:t>15.886,45</w:t>
      </w:r>
    </w:p>
    <w:p>
      <w:r>
        <w:t>17.574,15</w:t>
      </w:r>
    </w:p>
    <w:p>
      <w:r>
        <w:t>13.078,71</w:t>
      </w:r>
    </w:p>
    <w:p>
      <w:r>
        <w:t>11.023,08</w:t>
      </w:r>
    </w:p>
    <w:p>
      <w:r>
        <w:t>13.111,60</w:t>
      </w:r>
    </w:p>
    <w:p>
      <w:r>
        <w:t>11.200,43</w:t>
      </w:r>
    </w:p>
    <w:p>
      <w:r>
        <w:t>31.286,55</w:t>
      </w:r>
    </w:p>
    <w:p>
      <w:r>
        <w:t>9.961,77</w:t>
      </w:r>
    </w:p>
    <w:p>
      <w:r>
        <w:t>7.457,92</w:t>
      </w:r>
    </w:p>
    <w:p>
      <w:r>
        <w:t>1</w:t>
      </w:r>
    </w:p>
    <w:p>
      <w:r>
        <w:t>Đất Nông nghiệp</w:t>
      </w:r>
    </w:p>
    <w:p>
      <w:r>
        <w:t>NNP</w:t>
      </w:r>
    </w:p>
    <w:p>
      <w:r>
        <w:t>177.915,15</w:t>
      </w:r>
    </w:p>
    <w:p>
      <w:r>
        <w:t>96,35%</w:t>
      </w:r>
    </w:p>
    <w:p>
      <w:r>
        <w:t>19.487,95</w:t>
      </w:r>
    </w:p>
    <w:p>
      <w:r>
        <w:t>19.367,36</w:t>
      </w:r>
    </w:p>
    <w:p>
      <w:r>
        <w:t>15.436,30</w:t>
      </w:r>
    </w:p>
    <w:p>
      <w:r>
        <w:t>16.465,78</w:t>
      </w:r>
    </w:p>
    <w:p>
      <w:r>
        <w:t>12.547,91</w:t>
      </w:r>
    </w:p>
    <w:p>
      <w:r>
        <w:t>10.732,56</w:t>
      </w:r>
    </w:p>
    <w:p>
      <w:r>
        <w:t>12.642,92</w:t>
      </w:r>
    </w:p>
    <w:p>
      <w:r>
        <w:t>10.827,60</w:t>
      </w:r>
    </w:p>
    <w:p>
      <w:r>
        <w:t>30.907,98</w:t>
      </w:r>
    </w:p>
    <w:p>
      <w:r>
        <w:t>9.757,30</w:t>
      </w:r>
    </w:p>
    <w:p>
      <w:r>
        <w:t>7.291,08</w:t>
      </w:r>
    </w:p>
    <w:p>
      <w:r>
        <w:t>1.1</w:t>
      </w:r>
    </w:p>
    <w:p>
      <w:r>
        <w:t>Đất trồng lúa</w:t>
      </w:r>
    </w:p>
    <w:p>
      <w:r>
        <w:t>LUA</w:t>
      </w:r>
    </w:p>
    <w:p>
      <w:r>
        <w:t>2.671,80</w:t>
      </w:r>
    </w:p>
    <w:p>
      <w:r>
        <w:t>1,45%</w:t>
      </w:r>
    </w:p>
    <w:p>
      <w:r>
        <w:t>265,54</w:t>
      </w:r>
    </w:p>
    <w:p>
      <w:r>
        <w:t>110,28</w:t>
      </w:r>
    </w:p>
    <w:p>
      <w:r>
        <w:t>180,97</w:t>
      </w:r>
    </w:p>
    <w:p>
      <w:r>
        <w:t>114,46</w:t>
      </w:r>
    </w:p>
    <w:p>
      <w:r>
        <w:t>371,82</w:t>
      </w:r>
    </w:p>
    <w:p>
      <w:r>
        <w:t>267,38</w:t>
      </w:r>
    </w:p>
    <w:p>
      <w:r>
        <w:t>304,31</w:t>
      </w:r>
    </w:p>
    <w:p>
      <w:r>
        <w:t>203,44</w:t>
      </w:r>
    </w:p>
    <w:p>
      <w:r>
        <w:t>216,27</w:t>
      </w:r>
    </w:p>
    <w:p>
      <w:r>
        <w:t>373,28</w:t>
      </w:r>
    </w:p>
    <w:p>
      <w:r>
        <w:t>105,76</w:t>
      </w:r>
    </w:p>
    <w:p>
      <w:r>
        <w:t>-</w:t>
      </w:r>
    </w:p>
    <w:p>
      <w:r>
        <w:t>Đất chuyên trồng lúa</w:t>
      </w:r>
    </w:p>
    <w:p>
      <w:r>
        <w:t>LUC</w:t>
      </w:r>
    </w:p>
    <w:p>
      <w:r>
        <w:t>376,82</w:t>
      </w:r>
    </w:p>
    <w:p>
      <w:r>
        <w:t>0,20%</w:t>
      </w:r>
    </w:p>
    <w:p>
      <w:r>
        <w:t>23,50</w:t>
      </w:r>
    </w:p>
    <w:p>
      <w:r>
        <w:t>4,20</w:t>
      </w:r>
    </w:p>
    <w:p>
      <w:r>
        <w:t>14,70</w:t>
      </w:r>
    </w:p>
    <w:p>
      <w:r>
        <w:t>10,33</w:t>
      </w:r>
    </w:p>
    <w:p>
      <w:r>
        <w:t>77,50</w:t>
      </w:r>
    </w:p>
    <w:p>
      <w:r>
        <w:t>75,28</w:t>
      </w:r>
    </w:p>
    <w:p>
      <w:r>
        <w:t>35,63</w:t>
      </w:r>
    </w:p>
    <w:p>
      <w:r>
        <w:t>77,60</w:t>
      </w:r>
    </w:p>
    <w:p>
      <w:r>
        <w:t>3,62</w:t>
      </w:r>
    </w:p>
    <w:p>
      <w:r>
        <w:t>3,21</w:t>
      </w:r>
    </w:p>
    <w:p>
      <w:r>
        <w:t>47,50</w:t>
      </w:r>
    </w:p>
    <w:p>
      <w:r>
        <w:t>-</w:t>
      </w:r>
    </w:p>
    <w:p>
      <w:r>
        <w:t>Đất trồng lúa nương</w:t>
      </w:r>
    </w:p>
    <w:p>
      <w:r>
        <w:t>LUN</w:t>
      </w:r>
    </w:p>
    <w:p>
      <w:r>
        <w:t>2.294,98</w:t>
      </w:r>
    </w:p>
    <w:p>
      <w:r>
        <w:t>1,24%</w:t>
      </w:r>
    </w:p>
    <w:p>
      <w:r>
        <w:t>242,04</w:t>
      </w:r>
    </w:p>
    <w:p>
      <w:r>
        <w:t>106,08</w:t>
      </w:r>
    </w:p>
    <w:p>
      <w:r>
        <w:t>166,27</w:t>
      </w:r>
    </w:p>
    <w:p>
      <w:r>
        <w:t>104,13</w:t>
      </w:r>
    </w:p>
    <w:p>
      <w:r>
        <w:t>294,32</w:t>
      </w:r>
    </w:p>
    <w:p>
      <w:r>
        <w:t>192,10</w:t>
      </w:r>
    </w:p>
    <w:p>
      <w:r>
        <w:t>268,68</w:t>
      </w:r>
    </w:p>
    <w:p>
      <w:r>
        <w:t>125,84</w:t>
      </w:r>
    </w:p>
    <w:p>
      <w:r>
        <w:t>212,65</w:t>
      </w:r>
    </w:p>
    <w:p>
      <w:r>
        <w:t>370,07</w:t>
      </w:r>
    </w:p>
    <w:p>
      <w:r>
        <w:t>58,26</w:t>
      </w:r>
    </w:p>
    <w:p>
      <w:r>
        <w:t>1.2</w:t>
      </w:r>
    </w:p>
    <w:p>
      <w:r>
        <w:t>Đất trồng cây hàng năm khác</w:t>
      </w:r>
    </w:p>
    <w:p>
      <w:r>
        <w:t>HNK</w:t>
      </w:r>
    </w:p>
    <w:p>
      <w:r>
        <w:t>14.742,97</w:t>
      </w:r>
    </w:p>
    <w:p>
      <w:r>
        <w:t>7,98%</w:t>
      </w:r>
    </w:p>
    <w:p>
      <w:r>
        <w:t>1.617,07</w:t>
      </w:r>
    </w:p>
    <w:p>
      <w:r>
        <w:t>874,37</w:t>
      </w:r>
    </w:p>
    <w:p>
      <w:r>
        <w:t>1.766,75</w:t>
      </w:r>
    </w:p>
    <w:p>
      <w:r>
        <w:t>654,37</w:t>
      </w:r>
    </w:p>
    <w:p>
      <w:r>
        <w:t>2.413,98</w:t>
      </w:r>
    </w:p>
    <w:p>
      <w:r>
        <w:t>1.821,76</w:t>
      </w:r>
    </w:p>
    <w:p>
      <w:r>
        <w:t>394,28</w:t>
      </w:r>
    </w:p>
    <w:p>
      <w:r>
        <w:t>1.184,76</w:t>
      </w:r>
    </w:p>
    <w:p>
      <w:r>
        <w:t>699,23</w:t>
      </w:r>
    </w:p>
    <w:p>
      <w:r>
        <w:t>814,53</w:t>
      </w:r>
    </w:p>
    <w:p>
      <w:r>
        <w:t>534,02</w:t>
      </w:r>
    </w:p>
    <w:p>
      <w:r>
        <w:t>1.3</w:t>
      </w:r>
    </w:p>
    <w:p>
      <w:r>
        <w:t>Đất trồng cây lâu năm</w:t>
      </w:r>
    </w:p>
    <w:p>
      <w:r>
        <w:t>CLN</w:t>
      </w:r>
    </w:p>
    <w:p>
      <w:r>
        <w:t>3.138,41</w:t>
      </w:r>
    </w:p>
    <w:p>
      <w:r>
        <w:t>1,70%</w:t>
      </w:r>
    </w:p>
    <w:p>
      <w:r>
        <w:t>428,23</w:t>
      </w:r>
    </w:p>
    <w:p>
      <w:r>
        <w:t>162,44</w:t>
      </w:r>
    </w:p>
    <w:p>
      <w:r>
        <w:t>245,98</w:t>
      </w:r>
    </w:p>
    <w:p>
      <w:r>
        <w:t>52,40</w:t>
      </w:r>
    </w:p>
    <w:p>
      <w:r>
        <w:t>1.173,12</w:t>
      </w:r>
    </w:p>
    <w:p>
      <w:r>
        <w:t>368,39</w:t>
      </w:r>
    </w:p>
    <w:p>
      <w:r>
        <w:t>45,85</w:t>
      </w:r>
    </w:p>
    <w:p>
      <w:r>
        <w:t>120,10</w:t>
      </w:r>
    </w:p>
    <w:p>
      <w:r>
        <w:t>259,47</w:t>
      </w:r>
    </w:p>
    <w:p>
      <w:r>
        <w:t>114,27</w:t>
      </w:r>
    </w:p>
    <w:p>
      <w:r>
        <w:t>125,76</w:t>
      </w:r>
    </w:p>
    <w:p>
      <w:r>
        <w:t>1.4</w:t>
      </w:r>
    </w:p>
    <w:p>
      <w:r>
        <w:t>Đất rừng đặc dụng</w:t>
      </w:r>
    </w:p>
    <w:p>
      <w:r>
        <w:t>RDD</w:t>
      </w:r>
    </w:p>
    <w:p>
      <w:r>
        <w:t>57.841,92</w:t>
      </w:r>
    </w:p>
    <w:p>
      <w:r>
        <w:t>31,32%</w:t>
      </w:r>
    </w:p>
    <w:p>
      <w:r>
        <w:t>-</w:t>
      </w:r>
    </w:p>
    <w:p>
      <w:r>
        <w:t>1.287,44</w:t>
      </w:r>
    </w:p>
    <w:p>
      <w:r>
        <w:t>7.460,97</w:t>
      </w:r>
    </w:p>
    <w:p>
      <w:r>
        <w:t>2.552,04</w:t>
      </w:r>
    </w:p>
    <w:p>
      <w:r>
        <w:t>990,80</w:t>
      </w:r>
    </w:p>
    <w:p>
      <w:r>
        <w:t>4.150,32</w:t>
      </w:r>
    </w:p>
    <w:p>
      <w:r>
        <w:t>-</w:t>
      </w:r>
    </w:p>
    <w:p>
      <w:r>
        <w:t>-</w:t>
      </w:r>
    </w:p>
    <w:p>
      <w:r>
        <w:t>28.048,13</w:t>
      </w:r>
    </w:p>
    <w:p>
      <w:r>
        <w:t>7.320,06</w:t>
      </w:r>
    </w:p>
    <w:p>
      <w:r>
        <w:t>6.032,16</w:t>
      </w:r>
    </w:p>
    <w:p>
      <w:r>
        <w:t>1.5</w:t>
      </w:r>
    </w:p>
    <w:p>
      <w:r>
        <w:t>Đất rừng phòng hộ</w:t>
      </w:r>
    </w:p>
    <w:p>
      <w:r>
        <w:t>RPH</w:t>
      </w:r>
    </w:p>
    <w:p>
      <w:r>
        <w:t>61.780,22</w:t>
      </w:r>
    </w:p>
    <w:p>
      <w:r>
        <w:t>33,46%</w:t>
      </w:r>
    </w:p>
    <w:p>
      <w:r>
        <w:t>7.587,37</w:t>
      </w:r>
    </w:p>
    <w:p>
      <w:r>
        <w:t>4.729,20</w:t>
      </w:r>
    </w:p>
    <w:p>
      <w:r>
        <w:t>4.332,24</w:t>
      </w:r>
    </w:p>
    <w:p>
      <w:r>
        <w:t>10.303,33</w:t>
      </w:r>
    </w:p>
    <w:p>
      <w:r>
        <w:t>4.999,08</w:t>
      </w:r>
    </w:p>
    <w:p>
      <w:r>
        <w:t>1.926,07</w:t>
      </w:r>
    </w:p>
    <w:p>
      <w:r>
        <w:t>10.532,64</w:t>
      </w:r>
    </w:p>
    <w:p>
      <w:r>
        <w:t>8.274,74</w:t>
      </w:r>
    </w:p>
    <w:p>
      <w:r>
        <w:t>-</w:t>
      </w:r>
    </w:p>
    <w:p>
      <w:r>
        <w:t>-</w:t>
      </w:r>
    </w:p>
    <w:p>
      <w:r>
        <w:t>-</w:t>
      </w:r>
    </w:p>
    <w:p>
      <w:r>
        <w:t>1.6</w:t>
      </w:r>
    </w:p>
    <w:p>
      <w:r>
        <w:t>Đất rừng sản xuất</w:t>
      </w:r>
    </w:p>
    <w:p>
      <w:r>
        <w:t>RSX</w:t>
      </w:r>
    </w:p>
    <w:p>
      <w:r>
        <w:t>37.565,96</w:t>
      </w:r>
    </w:p>
    <w:p>
      <w:r>
        <w:t>20,34%</w:t>
      </w:r>
    </w:p>
    <w:p>
      <w:r>
        <w:t>9.583,61</w:t>
      </w:r>
    </w:p>
    <w:p>
      <w:r>
        <w:t>12.182,81</w:t>
      </w:r>
    </w:p>
    <w:p>
      <w:r>
        <w:t>1.393,18</w:t>
      </w:r>
    </w:p>
    <w:p>
      <w:r>
        <w:t>2.758,86</w:t>
      </w:r>
    </w:p>
    <w:p>
      <w:r>
        <w:t>2.597,95</w:t>
      </w:r>
    </w:p>
    <w:p>
      <w:r>
        <w:t>2.198,40</w:t>
      </w:r>
    </w:p>
    <w:p>
      <w:r>
        <w:t>1.365,65</w:t>
      </w:r>
    </w:p>
    <w:p>
      <w:r>
        <w:t>1.043,30</w:t>
      </w:r>
    </w:p>
    <w:p>
      <w:r>
        <w:t>1.684,68</w:t>
      </w:r>
    </w:p>
    <w:p>
      <w:r>
        <w:t>1.135,16</w:t>
      </w:r>
    </w:p>
    <w:p>
      <w:r>
        <w:t>493,20</w:t>
      </w:r>
    </w:p>
    <w:p>
      <w:r>
        <w:t>-</w:t>
      </w:r>
    </w:p>
    <w:p>
      <w:r>
        <w:t>Trong đó: đất có rừng sản xuất là rừng tự nhiên</w:t>
      </w:r>
    </w:p>
    <w:p>
      <w:r>
        <w:t>RSN</w:t>
      </w:r>
    </w:p>
    <w:p>
      <w:r>
        <w:t>23.255,16</w:t>
      </w:r>
    </w:p>
    <w:p>
      <w:r>
        <w:t>12,59%</w:t>
      </w:r>
    </w:p>
    <w:p>
      <w:r>
        <w:t>5.006,99</w:t>
      </w:r>
    </w:p>
    <w:p>
      <w:r>
        <w:t>7.828,82</w:t>
      </w:r>
    </w:p>
    <w:p>
      <w:r>
        <w:t>165,07</w:t>
      </w:r>
    </w:p>
    <w:p>
      <w:r>
        <w:t>1.777,75</w:t>
      </w:r>
    </w:p>
    <w:p>
      <w:r>
        <w:t>2.224,76</w:t>
      </w:r>
    </w:p>
    <w:p>
      <w:r>
        <w:t>1.547,66</w:t>
      </w:r>
    </w:p>
    <w:p>
      <w:r>
        <w:t>1.315,27</w:t>
      </w:r>
    </w:p>
    <w:p>
      <w:r>
        <w:t>842,22</w:t>
      </w:r>
    </w:p>
    <w:p>
      <w:r>
        <w:t>567,89</w:t>
      </w:r>
    </w:p>
    <w:p>
      <w:r>
        <w:t>1.009,60</w:t>
      </w:r>
    </w:p>
    <w:p>
      <w:r>
        <w:t>343,08</w:t>
      </w:r>
    </w:p>
    <w:p>
      <w:r>
        <w:t>1.7</w:t>
      </w:r>
    </w:p>
    <w:p>
      <w:r>
        <w:t>Đất nuôi trồng thủy sản</w:t>
      </w:r>
    </w:p>
    <w:p>
      <w:r>
        <w:t>NTS</w:t>
      </w:r>
    </w:p>
    <w:p>
      <w:r>
        <w:t>12,21</w:t>
      </w:r>
    </w:p>
    <w:p>
      <w:r>
        <w:t>0,01%</w:t>
      </w:r>
    </w:p>
    <w:p>
      <w:r>
        <w:t>6,13</w:t>
      </w:r>
    </w:p>
    <w:p>
      <w:r>
        <w:t>0,17</w:t>
      </w:r>
    </w:p>
    <w:p>
      <w:r>
        <w:t>0,50</w:t>
      </w:r>
    </w:p>
    <w:p>
      <w:r>
        <w:t>2,18</w:t>
      </w:r>
    </w:p>
    <w:p>
      <w:r>
        <w:t>1,16</w:t>
      </w:r>
    </w:p>
    <w:p>
      <w:r>
        <w:t>0,24</w:t>
      </w:r>
    </w:p>
    <w:p>
      <w:r>
        <w:t>0,19</w:t>
      </w:r>
    </w:p>
    <w:p>
      <w:r>
        <w:t>1,26</w:t>
      </w:r>
    </w:p>
    <w:p>
      <w:r>
        <w:t>0,20</w:t>
      </w:r>
    </w:p>
    <w:p>
      <w:r>
        <w:t>-</w:t>
      </w:r>
    </w:p>
    <w:p>
      <w:r>
        <w:t>0,18</w:t>
      </w:r>
    </w:p>
    <w:p>
      <w:r>
        <w:t>1.8</w:t>
      </w:r>
    </w:p>
    <w:p>
      <w:r>
        <w:t>Đất nông nghiệp khác</w:t>
      </w:r>
    </w:p>
    <w:p>
      <w:r>
        <w:t>NKH</w:t>
      </w:r>
    </w:p>
    <w:p>
      <w:r>
        <w:t>161,66</w:t>
      </w:r>
    </w:p>
    <w:p>
      <w:r>
        <w:t>0,09%</w:t>
      </w:r>
    </w:p>
    <w:p>
      <w:r>
        <w:t>-</w:t>
      </w:r>
    </w:p>
    <w:p>
      <w:r>
        <w:t>20,65</w:t>
      </w:r>
    </w:p>
    <w:p>
      <w:r>
        <w:t>55,71</w:t>
      </w:r>
    </w:p>
    <w:p>
      <w:r>
        <w:t>28,14</w:t>
      </w:r>
    </w:p>
    <w:p>
      <w:r>
        <w:t>-</w:t>
      </w:r>
    </w:p>
    <w:p>
      <w:r>
        <w:t>-</w:t>
      </w:r>
    </w:p>
    <w:p>
      <w:r>
        <w:t>-</w:t>
      </w:r>
    </w:p>
    <w:p>
      <w:r>
        <w:t>-</w:t>
      </w:r>
    </w:p>
    <w:p>
      <w:r>
        <w:t>-</w:t>
      </w:r>
    </w:p>
    <w:p>
      <w:r>
        <w:t>-</w:t>
      </w:r>
    </w:p>
    <w:p>
      <w:r>
        <w:t>-</w:t>
      </w:r>
    </w:p>
    <w:p>
      <w:r>
        <w:t>2</w:t>
      </w:r>
    </w:p>
    <w:p>
      <w:r>
        <w:t>Đất phi nông nghiệp</w:t>
      </w:r>
    </w:p>
    <w:p>
      <w:r>
        <w:t>PNN</w:t>
      </w:r>
    </w:p>
    <w:p>
      <w:r>
        <w:t>4.647,27</w:t>
      </w:r>
    </w:p>
    <w:p>
      <w:r>
        <w:t>2,52%</w:t>
      </w:r>
    </w:p>
    <w:p>
      <w:r>
        <w:t>978,35</w:t>
      </w:r>
    </w:p>
    <w:p>
      <w:r>
        <w:t>456,34</w:t>
      </w:r>
    </w:p>
    <w:p>
      <w:r>
        <w:t>256,50</w:t>
      </w:r>
    </w:p>
    <w:p>
      <w:r>
        <w:t>984,15</w:t>
      </w:r>
    </w:p>
    <w:p>
      <w:r>
        <w:t>454,85</w:t>
      </w:r>
    </w:p>
    <w:p>
      <w:r>
        <w:t>180,01</w:t>
      </w:r>
    </w:p>
    <w:p>
      <w:r>
        <w:t>300,90</w:t>
      </w:r>
    </w:p>
    <w:p>
      <w:r>
        <w:t>200,76</w:t>
      </w:r>
    </w:p>
    <w:p>
      <w:r>
        <w:t>212,66</w:t>
      </w:r>
    </w:p>
    <w:p>
      <w:r>
        <w:t>127,01</w:t>
      </w:r>
    </w:p>
    <w:p>
      <w:r>
        <w:t>56,48</w:t>
      </w:r>
    </w:p>
    <w:p>
      <w:r>
        <w:t>2.1</w:t>
      </w:r>
    </w:p>
    <w:p>
      <w:r>
        <w:t>Đất ở tại nông thôn</w:t>
      </w:r>
    </w:p>
    <w:p>
      <w:r>
        <w:t>ONT</w:t>
      </w:r>
    </w:p>
    <w:p>
      <w:r>
        <w:t>285,52</w:t>
      </w:r>
    </w:p>
    <w:p>
      <w:r>
        <w:t>0,15%</w:t>
      </w:r>
    </w:p>
    <w:p>
      <w:r>
        <w:t>-</w:t>
      </w:r>
    </w:p>
    <w:p>
      <w:r>
        <w:t>36,18</w:t>
      </w:r>
    </w:p>
    <w:p>
      <w:r>
        <w:t>37,29</w:t>
      </w:r>
    </w:p>
    <w:p>
      <w:r>
        <w:t>22,67</w:t>
      </w:r>
    </w:p>
    <w:p>
      <w:r>
        <w:t>38,25</w:t>
      </w:r>
    </w:p>
    <w:p>
      <w:r>
        <w:t>37,48</w:t>
      </w:r>
    </w:p>
    <w:p>
      <w:r>
        <w:t>12,73</w:t>
      </w:r>
    </w:p>
    <w:p>
      <w:r>
        <w:t>21,18</w:t>
      </w:r>
    </w:p>
    <w:p>
      <w:r>
        <w:t>16,75</w:t>
      </w:r>
    </w:p>
    <w:p>
      <w:r>
        <w:t>21,21</w:t>
      </w:r>
    </w:p>
    <w:p>
      <w:r>
        <w:t>17,73</w:t>
      </w:r>
    </w:p>
    <w:p>
      <w:r>
        <w:t>2.2</w:t>
      </w:r>
    </w:p>
    <w:p>
      <w:r>
        <w:t>Đất ở tại đô thị</w:t>
      </w:r>
    </w:p>
    <w:p>
      <w:r>
        <w:t>ODT</w:t>
      </w:r>
    </w:p>
    <w:p>
      <w:r>
        <w:t>84,42</w:t>
      </w:r>
    </w:p>
    <w:p>
      <w:r>
        <w:t>0,05%</w:t>
      </w:r>
    </w:p>
    <w:p>
      <w:r>
        <w:t>84,42</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22,09</w:t>
      </w:r>
    </w:p>
    <w:p>
      <w:r>
        <w:t>0,01%</w:t>
      </w:r>
    </w:p>
    <w:p>
      <w:r>
        <w:t>7,67</w:t>
      </w:r>
    </w:p>
    <w:p>
      <w:r>
        <w:t>3,81</w:t>
      </w:r>
    </w:p>
    <w:p>
      <w:r>
        <w:t>2,72</w:t>
      </w:r>
    </w:p>
    <w:p>
      <w:r>
        <w:t>0,81</w:t>
      </w:r>
    </w:p>
    <w:p>
      <w:r>
        <w:t>0,83</w:t>
      </w:r>
    </w:p>
    <w:p>
      <w:r>
        <w:t>3,69</w:t>
      </w:r>
    </w:p>
    <w:p>
      <w:r>
        <w:t>0,13</w:t>
      </w:r>
    </w:p>
    <w:p>
      <w:r>
        <w:t>0,92</w:t>
      </w:r>
    </w:p>
    <w:p>
      <w:r>
        <w:t>0,42</w:t>
      </w:r>
    </w:p>
    <w:p>
      <w:r>
        <w:t>0,25</w:t>
      </w:r>
    </w:p>
    <w:p>
      <w:r>
        <w:t>0,62</w:t>
      </w:r>
    </w:p>
    <w:p>
      <w:r>
        <w:t>2.4</w:t>
      </w:r>
    </w:p>
    <w:p>
      <w:r>
        <w:t>Đất quốc phòng</w:t>
      </w:r>
    </w:p>
    <w:p>
      <w:r>
        <w:t>CQP</w:t>
      </w:r>
    </w:p>
    <w:p>
      <w:r>
        <w:t>70,43</w:t>
      </w:r>
    </w:p>
    <w:p>
      <w:r>
        <w:t>0,04%</w:t>
      </w:r>
    </w:p>
    <w:p>
      <w:r>
        <w:t>11,94</w:t>
      </w:r>
    </w:p>
    <w:p>
      <w:r>
        <w:t>3,15</w:t>
      </w:r>
    </w:p>
    <w:p>
      <w:r>
        <w:t>-</w:t>
      </w:r>
    </w:p>
    <w:p>
      <w:r>
        <w:t>-</w:t>
      </w:r>
    </w:p>
    <w:p>
      <w:r>
        <w:t>13,10</w:t>
      </w:r>
    </w:p>
    <w:p>
      <w:r>
        <w:t>8,35</w:t>
      </w:r>
    </w:p>
    <w:p>
      <w:r>
        <w:t>25,87</w:t>
      </w:r>
    </w:p>
    <w:p>
      <w:r>
        <w:t>-</w:t>
      </w:r>
    </w:p>
    <w:p>
      <w:r>
        <w:t>8,01</w:t>
      </w:r>
    </w:p>
    <w:p>
      <w:r>
        <w:t>0,01</w:t>
      </w:r>
    </w:p>
    <w:p>
      <w:r>
        <w:t>-</w:t>
      </w:r>
    </w:p>
    <w:p>
      <w:r>
        <w:t>2.5</w:t>
      </w:r>
    </w:p>
    <w:p>
      <w:r>
        <w:t>Đất an ninh</w:t>
      </w:r>
    </w:p>
    <w:p>
      <w:r>
        <w:t>CAN</w:t>
      </w:r>
    </w:p>
    <w:p>
      <w:r>
        <w:t>3,25</w:t>
      </w:r>
    </w:p>
    <w:p>
      <w:r>
        <w:t>0,002%</w:t>
      </w:r>
    </w:p>
    <w:p>
      <w:r>
        <w:t>0,76</w:t>
      </w:r>
    </w:p>
    <w:p>
      <w:r>
        <w:t>0,46</w:t>
      </w:r>
    </w:p>
    <w:p>
      <w:r>
        <w:t>0,20</w:t>
      </w:r>
    </w:p>
    <w:p>
      <w:r>
        <w:t>0,31</w:t>
      </w:r>
    </w:p>
    <w:p>
      <w:r>
        <w:t>0,13</w:t>
      </w:r>
    </w:p>
    <w:p>
      <w:r>
        <w:t>0,20</w:t>
      </w:r>
    </w:p>
    <w:p>
      <w:r>
        <w:t>0,39</w:t>
      </w:r>
    </w:p>
    <w:p>
      <w:r>
        <w:t>0,10</w:t>
      </w:r>
    </w:p>
    <w:p>
      <w:r>
        <w:t>0,20</w:t>
      </w:r>
    </w:p>
    <w:p>
      <w:r>
        <w:t>0,20</w:t>
      </w:r>
    </w:p>
    <w:p>
      <w:r>
        <w:t>0,20</w:t>
      </w:r>
    </w:p>
    <w:p>
      <w:r>
        <w:t>2.6</w:t>
      </w:r>
    </w:p>
    <w:p>
      <w:r>
        <w:t>Đất xây dựng công trình sự nghiệp</w:t>
      </w:r>
    </w:p>
    <w:p>
      <w:r>
        <w:t>DSN</w:t>
      </w:r>
    </w:p>
    <w:p>
      <w:r>
        <w:t>77,73</w:t>
      </w:r>
    </w:p>
    <w:p>
      <w:r>
        <w:t>0,04%</w:t>
      </w:r>
    </w:p>
    <w:p>
      <w:r>
        <w:t>22,83</w:t>
      </w:r>
    </w:p>
    <w:p>
      <w:r>
        <w:t>9,60</w:t>
      </w:r>
    </w:p>
    <w:p>
      <w:r>
        <w:t>4,03</w:t>
      </w:r>
    </w:p>
    <w:p>
      <w:r>
        <w:t>6,98</w:t>
      </w:r>
    </w:p>
    <w:p>
      <w:r>
        <w:t>9,84</w:t>
      </w:r>
    </w:p>
    <w:p>
      <w:r>
        <w:t>5,29</w:t>
      </w:r>
    </w:p>
    <w:p>
      <w:r>
        <w:t>2,95</w:t>
      </w:r>
    </w:p>
    <w:p>
      <w:r>
        <w:t>3,78</w:t>
      </w:r>
    </w:p>
    <w:p>
      <w:r>
        <w:t>3,73</w:t>
      </w:r>
    </w:p>
    <w:p>
      <w:r>
        <w:t>1,13</w:t>
      </w:r>
    </w:p>
    <w:p>
      <w:r>
        <w:t>3,36</w:t>
      </w:r>
    </w:p>
    <w:p>
      <w:r>
        <w:t>-</w:t>
      </w:r>
    </w:p>
    <w:p>
      <w:r>
        <w:t>Đất xây dựng cơ sở văn hóa</w:t>
      </w:r>
    </w:p>
    <w:p>
      <w:r>
        <w:t>DVH</w:t>
      </w:r>
    </w:p>
    <w:p>
      <w:r>
        <w:t>2,96</w:t>
      </w:r>
    </w:p>
    <w:p>
      <w:r>
        <w:t>0,00002</w:t>
      </w:r>
    </w:p>
    <w:p>
      <w:r>
        <w:t>0,75</w:t>
      </w:r>
    </w:p>
    <w:p>
      <w:r>
        <w:t>-</w:t>
      </w:r>
    </w:p>
    <w:p>
      <w:r>
        <w:t>-</w:t>
      </w:r>
    </w:p>
    <w:p>
      <w:r>
        <w:t>-</w:t>
      </w:r>
    </w:p>
    <w:p>
      <w:r>
        <w:t>2,05</w:t>
      </w:r>
    </w:p>
    <w:p>
      <w:r>
        <w:t>0,16</w:t>
      </w:r>
    </w:p>
    <w:p>
      <w:r>
        <w:t>-</w:t>
      </w:r>
    </w:p>
    <w:p>
      <w:r>
        <w:t>-</w:t>
      </w:r>
    </w:p>
    <w:p>
      <w:r>
        <w:t>-</w:t>
      </w:r>
    </w:p>
    <w:p>
      <w:r>
        <w:t>-</w:t>
      </w:r>
    </w:p>
    <w:p>
      <w:r>
        <w:t>-</w:t>
      </w:r>
    </w:p>
    <w:p>
      <w:r>
        <w:t>-</w:t>
      </w:r>
    </w:p>
    <w:p>
      <w:r>
        <w:t>Đất xây dựng cơ sở y tế</w:t>
      </w:r>
    </w:p>
    <w:p>
      <w:r>
        <w:t>DYT</w:t>
      </w:r>
    </w:p>
    <w:p>
      <w:r>
        <w:t>5,47</w:t>
      </w:r>
    </w:p>
    <w:p>
      <w:r>
        <w:t>0,00003</w:t>
      </w:r>
    </w:p>
    <w:p>
      <w:r>
        <w:t>1,21</w:t>
      </w:r>
    </w:p>
    <w:p>
      <w:r>
        <w:t>0,16</w:t>
      </w:r>
    </w:p>
    <w:p>
      <w:r>
        <w:t>0,28</w:t>
      </w:r>
    </w:p>
    <w:p>
      <w:r>
        <w:t>0,42</w:t>
      </w:r>
    </w:p>
    <w:p>
      <w:r>
        <w:t>1,94</w:t>
      </w:r>
    </w:p>
    <w:p>
      <w:r>
        <w:t>0,11</w:t>
      </w:r>
    </w:p>
    <w:p>
      <w:r>
        <w:t>0,43</w:t>
      </w:r>
    </w:p>
    <w:p>
      <w:r>
        <w:t>0,27</w:t>
      </w:r>
    </w:p>
    <w:p>
      <w:r>
        <w:t>0,11</w:t>
      </w:r>
    </w:p>
    <w:p>
      <w:r>
        <w:t>0,17</w:t>
      </w:r>
    </w:p>
    <w:p>
      <w:r>
        <w:t>0,24</w:t>
      </w:r>
    </w:p>
    <w:p>
      <w:r>
        <w:t>-</w:t>
      </w:r>
    </w:p>
    <w:p>
      <w:r>
        <w:t>Đất xây dựng cơ sở giáo dục     và đào tạo</w:t>
      </w:r>
    </w:p>
    <w:p>
      <w:r>
        <w:t>DGD</w:t>
      </w:r>
    </w:p>
    <w:p>
      <w:r>
        <w:t>37,49</w:t>
      </w:r>
    </w:p>
    <w:p>
      <w:r>
        <w:t>0,02%</w:t>
      </w:r>
    </w:p>
    <w:p>
      <w:r>
        <w:t>9,47</w:t>
      </w:r>
    </w:p>
    <w:p>
      <w:r>
        <w:t>6,74</w:t>
      </w:r>
    </w:p>
    <w:p>
      <w:r>
        <w:t>1,52</w:t>
      </w:r>
    </w:p>
    <w:p>
      <w:r>
        <w:t>1,92</w:t>
      </w:r>
    </w:p>
    <w:p>
      <w:r>
        <w:t>4,73</w:t>
      </w:r>
    </w:p>
    <w:p>
      <w:r>
        <w:t>3,95</w:t>
      </w:r>
    </w:p>
    <w:p>
      <w:r>
        <w:t>1,40</w:t>
      </w:r>
    </w:p>
    <w:p>
      <w:r>
        <w:t>0,47</w:t>
      </w:r>
    </w:p>
    <w:p>
      <w:r>
        <w:t>2,93</w:t>
      </w:r>
    </w:p>
    <w:p>
      <w:r>
        <w:t>0,96</w:t>
      </w:r>
    </w:p>
    <w:p>
      <w:r>
        <w:t>1,07</w:t>
      </w:r>
    </w:p>
    <w:p>
      <w:r>
        <w:t>-</w:t>
      </w:r>
    </w:p>
    <w:p>
      <w:r>
        <w:t>Đất xây dựng cơ sở TD, TT</w:t>
      </w:r>
    </w:p>
    <w:p>
      <w:r>
        <w:t>DTT</w:t>
      </w:r>
    </w:p>
    <w:p>
      <w:r>
        <w:t>19,23</w:t>
      </w:r>
    </w:p>
    <w:p>
      <w:r>
        <w:t>0,01%</w:t>
      </w:r>
    </w:p>
    <w:p>
      <w:r>
        <w:t>5,60</w:t>
      </w:r>
    </w:p>
    <w:p>
      <w:r>
        <w:t>1,93</w:t>
      </w:r>
    </w:p>
    <w:p>
      <w:r>
        <w:t>2,23</w:t>
      </w:r>
    </w:p>
    <w:p>
      <w:r>
        <w:t>0,44</w:t>
      </w:r>
    </w:p>
    <w:p>
      <w:r>
        <w:t>0,46</w:t>
      </w:r>
    </w:p>
    <w:p>
      <w:r>
        <w:t>1,07</w:t>
      </w:r>
    </w:p>
    <w:p>
      <w:r>
        <w:t>1,09</w:t>
      </w:r>
    </w:p>
    <w:p>
      <w:r>
        <w:t>3,00</w:t>
      </w:r>
    </w:p>
    <w:p>
      <w:r>
        <w:t>0,69</w:t>
      </w:r>
    </w:p>
    <w:p>
      <w:r>
        <w:t>-</w:t>
      </w:r>
    </w:p>
    <w:p>
      <w:r>
        <w:t>2,04</w:t>
      </w:r>
    </w:p>
    <w:p>
      <w:r>
        <w:t>-</w:t>
      </w:r>
    </w:p>
    <w:p>
      <w:r>
        <w:t>Đất xây dựng công trình sự nghiệp khác</w:t>
      </w:r>
    </w:p>
    <w:p>
      <w:r>
        <w:t>DSK</w:t>
      </w:r>
    </w:p>
    <w:p>
      <w:r>
        <w:t>12,58</w:t>
      </w:r>
    </w:p>
    <w:p>
      <w:r>
        <w:t>0,01%</w:t>
      </w:r>
    </w:p>
    <w:p>
      <w:r>
        <w:t>5,80</w:t>
      </w:r>
    </w:p>
    <w:p>
      <w:r>
        <w:t>0,77</w:t>
      </w:r>
    </w:p>
    <w:p>
      <w:r>
        <w:t>-</w:t>
      </w:r>
    </w:p>
    <w:p>
      <w:r>
        <w:t>4,20</w:t>
      </w:r>
    </w:p>
    <w:p>
      <w:r>
        <w:t>0,66</w:t>
      </w:r>
    </w:p>
    <w:p>
      <w:r>
        <w:t>-</w:t>
      </w:r>
    </w:p>
    <w:p>
      <w:r>
        <w:t>0,03</w:t>
      </w:r>
    </w:p>
    <w:p>
      <w:r>
        <w:t>0,04</w:t>
      </w:r>
    </w:p>
    <w:p>
      <w:r>
        <w:t>-</w:t>
      </w:r>
    </w:p>
    <w:p>
      <w:r>
        <w:t>-</w:t>
      </w:r>
    </w:p>
    <w:p>
      <w:r>
        <w:t>0,01</w:t>
      </w:r>
    </w:p>
    <w:p>
      <w:r>
        <w:t>2.7</w:t>
      </w:r>
    </w:p>
    <w:p>
      <w:r>
        <w:t>Đất sản xuất, kinh doanh phi nông nghiệp</w:t>
      </w:r>
    </w:p>
    <w:p>
      <w:r>
        <w:t>CSK</w:t>
      </w:r>
    </w:p>
    <w:p>
      <w:r>
        <w:t>357,36</w:t>
      </w:r>
    </w:p>
    <w:p>
      <w:r>
        <w:t>0,19%</w:t>
      </w:r>
    </w:p>
    <w:p>
      <w:r>
        <w:t>301,68</w:t>
      </w:r>
    </w:p>
    <w:p>
      <w:r>
        <w:t>19,94</w:t>
      </w:r>
    </w:p>
    <w:p>
      <w:r>
        <w:t>-</w:t>
      </w:r>
    </w:p>
    <w:p>
      <w:r>
        <w:t>22,15</w:t>
      </w:r>
    </w:p>
    <w:p>
      <w:r>
        <w:t>10,14</w:t>
      </w:r>
    </w:p>
    <w:p>
      <w:r>
        <w:t>1,92</w:t>
      </w:r>
    </w:p>
    <w:p>
      <w:r>
        <w:t>1,53</w:t>
      </w:r>
    </w:p>
    <w:p>
      <w:r>
        <w:t>-</w:t>
      </w:r>
    </w:p>
    <w:p>
      <w:r>
        <w:t>-</w:t>
      </w:r>
    </w:p>
    <w:p>
      <w:r>
        <w:t>-</w:t>
      </w:r>
    </w:p>
    <w:p>
      <w:r>
        <w:t>-</w:t>
      </w:r>
    </w:p>
    <w:p>
      <w:r>
        <w:t>-</w:t>
      </w:r>
    </w:p>
    <w:p>
      <w:r>
        <w:t>Đất cụm công nghiệp</w:t>
      </w:r>
    </w:p>
    <w:p>
      <w:r>
        <w:t>SKN</w:t>
      </w:r>
    </w:p>
    <w:p>
      <w:r>
        <w:t>59,21</w:t>
      </w:r>
    </w:p>
    <w:p>
      <w:r>
        <w:t>0,03%</w:t>
      </w:r>
    </w:p>
    <w:p>
      <w:r>
        <w:t>59,21</w:t>
      </w:r>
    </w:p>
    <w:p>
      <w:r>
        <w:t>-</w:t>
      </w:r>
    </w:p>
    <w:p>
      <w:r>
        <w:t>-</w:t>
      </w:r>
    </w:p>
    <w:p>
      <w:r>
        <w:t>-</w:t>
      </w:r>
    </w:p>
    <w:p>
      <w:r>
        <w:t>-</w:t>
      </w:r>
    </w:p>
    <w:p>
      <w:r>
        <w:t>-</w:t>
      </w:r>
    </w:p>
    <w:p>
      <w:r>
        <w:t>-</w:t>
      </w:r>
    </w:p>
    <w:p>
      <w:r>
        <w:t>-</w:t>
      </w:r>
    </w:p>
    <w:p>
      <w:r>
        <w:t>-</w:t>
      </w:r>
    </w:p>
    <w:p>
      <w:r>
        <w:t>-</w:t>
      </w:r>
    </w:p>
    <w:p>
      <w:r>
        <w:t>-</w:t>
      </w:r>
    </w:p>
    <w:p>
      <w:r>
        <w:t>-</w:t>
      </w:r>
    </w:p>
    <w:p>
      <w:r>
        <w:t>Đất thương mại, dịch vụ</w:t>
      </w:r>
    </w:p>
    <w:p>
      <w:r>
        <w:t>TMD</w:t>
      </w:r>
    </w:p>
    <w:p>
      <w:r>
        <w:t>2,03</w:t>
      </w:r>
    </w:p>
    <w:p>
      <w:r>
        <w:t>0,00%</w:t>
      </w:r>
    </w:p>
    <w:p>
      <w:r>
        <w:t>0,33</w:t>
      </w:r>
    </w:p>
    <w:p>
      <w:r>
        <w:t>0,72</w:t>
      </w:r>
    </w:p>
    <w:p>
      <w:r>
        <w:t>-</w:t>
      </w:r>
    </w:p>
    <w:p>
      <w:r>
        <w:t>-</w:t>
      </w:r>
    </w:p>
    <w:p>
      <w:r>
        <w:t>0,83</w:t>
      </w:r>
    </w:p>
    <w:p>
      <w:r>
        <w:t>0,15</w:t>
      </w:r>
    </w:p>
    <w:p>
      <w:r>
        <w:t>-</w:t>
      </w:r>
    </w:p>
    <w:p>
      <w:r>
        <w:t>-</w:t>
      </w:r>
    </w:p>
    <w:p>
      <w:r>
        <w:t>-</w:t>
      </w:r>
    </w:p>
    <w:p>
      <w:r>
        <w:t>-</w:t>
      </w:r>
    </w:p>
    <w:p>
      <w:r>
        <w:t>-</w:t>
      </w:r>
    </w:p>
    <w:p>
      <w:r>
        <w:t>-</w:t>
      </w:r>
    </w:p>
    <w:p>
      <w:r>
        <w:t>Đất cơ sở sản xuất PNN</w:t>
      </w:r>
    </w:p>
    <w:p>
      <w:r>
        <w:t>SKC</w:t>
      </w:r>
    </w:p>
    <w:p>
      <w:r>
        <w:t>82,45</w:t>
      </w:r>
    </w:p>
    <w:p>
      <w:r>
        <w:t>0,04%</w:t>
      </w:r>
    </w:p>
    <w:p>
      <w:r>
        <w:t>70,98</w:t>
      </w:r>
    </w:p>
    <w:p>
      <w:r>
        <w:t>7,90</w:t>
      </w:r>
    </w:p>
    <w:p>
      <w:r>
        <w:t>-</w:t>
      </w:r>
    </w:p>
    <w:p>
      <w:r>
        <w:t>1,80</w:t>
      </w:r>
    </w:p>
    <w:p>
      <w:r>
        <w:t>-</w:t>
      </w:r>
    </w:p>
    <w:p>
      <w:r>
        <w:t>1,77</w:t>
      </w:r>
    </w:p>
    <w:p>
      <w:r>
        <w:t>-</w:t>
      </w:r>
    </w:p>
    <w:p>
      <w:r>
        <w:t>-</w:t>
      </w:r>
    </w:p>
    <w:p>
      <w:r>
        <w:t>-</w:t>
      </w:r>
    </w:p>
    <w:p>
      <w:r>
        <w:t>-</w:t>
      </w:r>
    </w:p>
    <w:p>
      <w:r>
        <w:t>-</w:t>
      </w:r>
    </w:p>
    <w:p>
      <w:r>
        <w:t>-</w:t>
      </w:r>
    </w:p>
    <w:p>
      <w:r>
        <w:t>Đất SD cho hoạt động KS</w:t>
      </w:r>
    </w:p>
    <w:p>
      <w:r>
        <w:t>SKS</w:t>
      </w:r>
    </w:p>
    <w:p>
      <w:r>
        <w:t>213,67</w:t>
      </w:r>
    </w:p>
    <w:p>
      <w:r>
        <w:t>0,12%</w:t>
      </w:r>
    </w:p>
    <w:p>
      <w:r>
        <w:t>171,16</w:t>
      </w:r>
    </w:p>
    <w:p>
      <w:r>
        <w:t>11,32</w:t>
      </w:r>
    </w:p>
    <w:p>
      <w:r>
        <w:t>-</w:t>
      </w:r>
    </w:p>
    <w:p>
      <w:r>
        <w:t>20,35</w:t>
      </w:r>
    </w:p>
    <w:p>
      <w:r>
        <w:t>9,31</w:t>
      </w:r>
    </w:p>
    <w:p>
      <w:r>
        <w:t>-</w:t>
      </w:r>
    </w:p>
    <w:p>
      <w:r>
        <w:t>1,53</w:t>
      </w:r>
    </w:p>
    <w:p>
      <w:r>
        <w:t>-</w:t>
      </w:r>
    </w:p>
    <w:p>
      <w:r>
        <w:t>-</w:t>
      </w:r>
    </w:p>
    <w:p>
      <w:r>
        <w:t>-</w:t>
      </w:r>
    </w:p>
    <w:p>
      <w:r>
        <w:t>-</w:t>
      </w:r>
    </w:p>
    <w:p>
      <w:r>
        <w:t>2.8</w:t>
      </w:r>
    </w:p>
    <w:p>
      <w:r>
        <w:t>Đất sử dụng vào mục đích công cộng</w:t>
      </w:r>
    </w:p>
    <w:p>
      <w:r>
        <w:t>CCC</w:t>
      </w:r>
    </w:p>
    <w:p>
      <w:r>
        <w:t>675,96</w:t>
      </w:r>
    </w:p>
    <w:p>
      <w:r>
        <w:t>0,37%</w:t>
      </w:r>
    </w:p>
    <w:p>
      <w:r>
        <w:t>133,03</w:t>
      </w:r>
    </w:p>
    <w:p>
      <w:r>
        <w:t>64,10</w:t>
      </w:r>
    </w:p>
    <w:p>
      <w:r>
        <w:t>63,60</w:t>
      </w:r>
    </w:p>
    <w:p>
      <w:r>
        <w:t>47,63</w:t>
      </w:r>
    </w:p>
    <w:p>
      <w:r>
        <w:t>72,85</w:t>
      </w:r>
    </w:p>
    <w:p>
      <w:r>
        <w:t>58,24</w:t>
      </w:r>
    </w:p>
    <w:p>
      <w:r>
        <w:t>66,04</w:t>
      </w:r>
    </w:p>
    <w:p>
      <w:r>
        <w:t>58,90</w:t>
      </w:r>
    </w:p>
    <w:p>
      <w:r>
        <w:t>11,31</w:t>
      </w:r>
    </w:p>
    <w:p>
      <w:r>
        <w:t>26,21</w:t>
      </w:r>
    </w:p>
    <w:p>
      <w:r>
        <w:t>13,15</w:t>
      </w:r>
    </w:p>
    <w:p>
      <w:r>
        <w:t>-</w:t>
      </w:r>
    </w:p>
    <w:p>
      <w:r>
        <w:t>Đất công trình giao thông</w:t>
      </w:r>
    </w:p>
    <w:p>
      <w:r>
        <w:t>DGT</w:t>
      </w:r>
    </w:p>
    <w:p>
      <w:r>
        <w:t>432,85</w:t>
      </w:r>
    </w:p>
    <w:p>
      <w:r>
        <w:t>0,23%</w:t>
      </w:r>
    </w:p>
    <w:p>
      <w:r>
        <w:t>100,26</w:t>
      </w:r>
    </w:p>
    <w:p>
      <w:r>
        <w:t>55,32</w:t>
      </w:r>
    </w:p>
    <w:p>
      <w:r>
        <w:t>22,61</w:t>
      </w:r>
    </w:p>
    <w:p>
      <w:r>
        <w:t>34,23</w:t>
      </w:r>
    </w:p>
    <w:p>
      <w:r>
        <w:t>33,07</w:t>
      </w:r>
    </w:p>
    <w:p>
      <w:r>
        <w:t>33,44</w:t>
      </w:r>
    </w:p>
    <w:p>
      <w:r>
        <w:t>15,86</w:t>
      </w:r>
    </w:p>
    <w:p>
      <w:r>
        <w:t>58,27</w:t>
      </w:r>
    </w:p>
    <w:p>
      <w:r>
        <w:t>10,88</w:t>
      </w:r>
    </w:p>
    <w:p>
      <w:r>
        <w:t>25,84</w:t>
      </w:r>
    </w:p>
    <w:p>
      <w:r>
        <w:t>12,52</w:t>
      </w:r>
    </w:p>
    <w:p>
      <w:r>
        <w:t>-</w:t>
      </w:r>
    </w:p>
    <w:p>
      <w:r>
        <w:t>Đất công trình thủy lợi</w:t>
      </w:r>
    </w:p>
    <w:p>
      <w:r>
        <w:t>DTL</w:t>
      </w:r>
    </w:p>
    <w:p>
      <w:r>
        <w:t>0,99</w:t>
      </w:r>
    </w:p>
    <w:p>
      <w:r>
        <w:t>0,001%</w:t>
      </w:r>
    </w:p>
    <w:p>
      <w:r>
        <w:t>0,64</w:t>
      </w:r>
    </w:p>
    <w:p>
      <w:r>
        <w:t>-</w:t>
      </w:r>
    </w:p>
    <w:p>
      <w:r>
        <w:t>-</w:t>
      </w:r>
    </w:p>
    <w:p>
      <w:r>
        <w:t>-</w:t>
      </w:r>
    </w:p>
    <w:p>
      <w:r>
        <w:t>-</w:t>
      </w:r>
    </w:p>
    <w:p>
      <w:r>
        <w:t>0,02</w:t>
      </w:r>
    </w:p>
    <w:p>
      <w:r>
        <w:t>-</w:t>
      </w:r>
    </w:p>
    <w:p>
      <w:r>
        <w:t>-</w:t>
      </w:r>
    </w:p>
    <w:p>
      <w:r>
        <w:t>-</w:t>
      </w:r>
    </w:p>
    <w:p>
      <w:r>
        <w:t>-</w:t>
      </w:r>
    </w:p>
    <w:p>
      <w:r>
        <w:t>0,05</w:t>
      </w:r>
    </w:p>
    <w:p>
      <w:r>
        <w:t>-</w:t>
      </w:r>
    </w:p>
    <w:p>
      <w:r>
        <w:t>Đất có di tích lịch sử - văn hóa danh lam thắng cảnh, di sản thiên nhiên</w:t>
      </w:r>
    </w:p>
    <w:p>
      <w:r>
        <w:t>DDD</w:t>
      </w:r>
    </w:p>
    <w:p>
      <w:r>
        <w:t>6,09</w:t>
      </w:r>
    </w:p>
    <w:p>
      <w:r>
        <w:t>0,003%</w:t>
      </w:r>
    </w:p>
    <w:p>
      <w:r>
        <w:t>-</w:t>
      </w:r>
    </w:p>
    <w:p>
      <w:r>
        <w:t>5,81</w:t>
      </w:r>
    </w:p>
    <w:p>
      <w:r>
        <w:t>0,28</w:t>
      </w:r>
    </w:p>
    <w:p>
      <w:r>
        <w:t>-</w:t>
      </w:r>
    </w:p>
    <w:p>
      <w:r>
        <w:t>-</w:t>
      </w:r>
    </w:p>
    <w:p>
      <w:r>
        <w:t>-</w:t>
      </w:r>
    </w:p>
    <w:p>
      <w:r>
        <w:t>-</w:t>
      </w:r>
    </w:p>
    <w:p>
      <w:r>
        <w:t>-</w:t>
      </w:r>
    </w:p>
    <w:p>
      <w:r>
        <w:t>-</w:t>
      </w:r>
    </w:p>
    <w:p>
      <w:r>
        <w:t>-</w:t>
      </w:r>
    </w:p>
    <w:p>
      <w:r>
        <w:t>-</w:t>
      </w:r>
    </w:p>
    <w:p>
      <w:r>
        <w:t>-</w:t>
      </w:r>
    </w:p>
    <w:p>
      <w:r>
        <w:t>Đất công trình xử lý chất thải</w:t>
      </w:r>
    </w:p>
    <w:p>
      <w:r>
        <w:t>DRA</w:t>
      </w:r>
    </w:p>
    <w:p>
      <w:r>
        <w:t>3,75</w:t>
      </w:r>
    </w:p>
    <w:p>
      <w:r>
        <w:t>0,002%</w:t>
      </w:r>
    </w:p>
    <w:p>
      <w:r>
        <w:t>0,75</w:t>
      </w:r>
    </w:p>
    <w:p>
      <w:r>
        <w:t>-</w:t>
      </w:r>
    </w:p>
    <w:p>
      <w:r>
        <w:t>-</w:t>
      </w:r>
    </w:p>
    <w:p>
      <w:r>
        <w:t>-</w:t>
      </w:r>
    </w:p>
    <w:p>
      <w:r>
        <w:t>3,00</w:t>
      </w:r>
    </w:p>
    <w:p>
      <w:r>
        <w:t>-</w:t>
      </w:r>
    </w:p>
    <w:p>
      <w:r>
        <w:t>-</w:t>
      </w:r>
    </w:p>
    <w:p>
      <w:r>
        <w:t>-</w:t>
      </w:r>
    </w:p>
    <w:p>
      <w:r>
        <w:t>-</w:t>
      </w:r>
    </w:p>
    <w:p>
      <w:r>
        <w:t>-</w:t>
      </w:r>
    </w:p>
    <w:p>
      <w:r>
        <w:t>-</w:t>
      </w:r>
    </w:p>
    <w:p>
      <w:r>
        <w:t>-</w:t>
      </w:r>
    </w:p>
    <w:p>
      <w:r>
        <w:t>Đất công trình năng lượng, chiếu sáng công cộng</w:t>
      </w:r>
    </w:p>
    <w:p>
      <w:r>
        <w:t>DNL</w:t>
      </w:r>
    </w:p>
    <w:p>
      <w:r>
        <w:t>224,77</w:t>
      </w:r>
    </w:p>
    <w:p>
      <w:r>
        <w:t>0,12%</w:t>
      </w:r>
    </w:p>
    <w:p>
      <w:r>
        <w:t>29,62</w:t>
      </w:r>
    </w:p>
    <w:p>
      <w:r>
        <w:t>2,24</w:t>
      </w:r>
    </w:p>
    <w:p>
      <w:r>
        <w:t>40,05</w:t>
      </w:r>
    </w:p>
    <w:p>
      <w:r>
        <w:t>13,31</w:t>
      </w:r>
    </w:p>
    <w:p>
      <w:r>
        <w:t>35,47</w:t>
      </w:r>
    </w:p>
    <w:p>
      <w:r>
        <w:t>24,52</w:t>
      </w:r>
    </w:p>
    <w:p>
      <w:r>
        <w:t>49,79</w:t>
      </w:r>
    </w:p>
    <w:p>
      <w:r>
        <w:t>0,09</w:t>
      </w:r>
    </w:p>
    <w:p>
      <w:r>
        <w:t>0,07</w:t>
      </w:r>
    </w:p>
    <w:p>
      <w:r>
        <w:t>0,01</w:t>
      </w:r>
    </w:p>
    <w:p>
      <w:r>
        <w:t>0,01</w:t>
      </w:r>
    </w:p>
    <w:p>
      <w:r>
        <w:t>-</w:t>
      </w:r>
    </w:p>
    <w:p>
      <w:r>
        <w:t>Đất công trình hạ tầng bưu chính, viễn thông, công nghệ thông tin</w:t>
      </w:r>
    </w:p>
    <w:p>
      <w:r>
        <w:t>DBV</w:t>
      </w:r>
    </w:p>
    <w:p>
      <w:r>
        <w:t>0,62</w:t>
      </w:r>
    </w:p>
    <w:p>
      <w:r>
        <w:t>0,00%</w:t>
      </w:r>
    </w:p>
    <w:p>
      <w:r>
        <w:t>0,18</w:t>
      </w:r>
    </w:p>
    <w:p>
      <w:r>
        <w:t>0,09</w:t>
      </w:r>
    </w:p>
    <w:p>
      <w:r>
        <w:t>0,02</w:t>
      </w:r>
    </w:p>
    <w:p>
      <w:r>
        <w:t>-</w:t>
      </w:r>
    </w:p>
    <w:p>
      <w:r>
        <w:t>0,07</w:t>
      </w:r>
    </w:p>
    <w:p>
      <w:r>
        <w:t>0,06</w:t>
      </w:r>
    </w:p>
    <w:p>
      <w:r>
        <w:t>0,04</w:t>
      </w:r>
    </w:p>
    <w:p>
      <w:r>
        <w:t>-</w:t>
      </w:r>
    </w:p>
    <w:p>
      <w:r>
        <w:t>-</w:t>
      </w:r>
    </w:p>
    <w:p>
      <w:r>
        <w:t>0,03</w:t>
      </w:r>
    </w:p>
    <w:p>
      <w:r>
        <w:t>0,08</w:t>
      </w:r>
    </w:p>
    <w:p>
      <w:r>
        <w:t>-</w:t>
      </w:r>
    </w:p>
    <w:p>
      <w:r>
        <w:t>Đất chợ DS, chợ đầu mối</w:t>
      </w:r>
    </w:p>
    <w:p>
      <w:r>
        <w:t>DCH</w:t>
      </w:r>
    </w:p>
    <w:p>
      <w:r>
        <w:t>1,11</w:t>
      </w:r>
    </w:p>
    <w:p>
      <w:r>
        <w:t>0,00%</w:t>
      </w:r>
    </w:p>
    <w:p>
      <w:r>
        <w:t>0,73</w:t>
      </w:r>
    </w:p>
    <w:p>
      <w:r>
        <w:t>-</w:t>
      </w:r>
    </w:p>
    <w:p>
      <w:r>
        <w:t>-</w:t>
      </w:r>
    </w:p>
    <w:p>
      <w:r>
        <w:t>-</w:t>
      </w:r>
    </w:p>
    <w:p>
      <w:r>
        <w:t>0,38</w:t>
      </w:r>
    </w:p>
    <w:p>
      <w:r>
        <w:t>-</w:t>
      </w:r>
    </w:p>
    <w:p>
      <w:r>
        <w:t>-</w:t>
      </w:r>
    </w:p>
    <w:p>
      <w:r>
        <w:t>-</w:t>
      </w:r>
    </w:p>
    <w:p>
      <w:r>
        <w:t>-</w:t>
      </w:r>
    </w:p>
    <w:p>
      <w:r>
        <w:t>-</w:t>
      </w:r>
    </w:p>
    <w:p>
      <w:r>
        <w:t>-</w:t>
      </w:r>
    </w:p>
    <w:p>
      <w:r>
        <w:t>-</w:t>
      </w:r>
    </w:p>
    <w:p>
      <w:r>
        <w:t>Đất khu vui chơi, giải trí cộng đồng, sinh hoạt cộng đồng</w:t>
      </w:r>
    </w:p>
    <w:p>
      <w:r>
        <w:t>DKV</w:t>
      </w:r>
    </w:p>
    <w:p>
      <w:r>
        <w:t>5,78</w:t>
      </w:r>
    </w:p>
    <w:p>
      <w:r>
        <w:t>0,00%</w:t>
      </w:r>
    </w:p>
    <w:p>
      <w:r>
        <w:t>0,85</w:t>
      </w:r>
    </w:p>
    <w:p>
      <w:r>
        <w:t>0,64</w:t>
      </w:r>
    </w:p>
    <w:p>
      <w:r>
        <w:t>0,64</w:t>
      </w:r>
    </w:p>
    <w:p>
      <w:r>
        <w:t>0,09</w:t>
      </w:r>
    </w:p>
    <w:p>
      <w:r>
        <w:t>0,86</w:t>
      </w:r>
    </w:p>
    <w:p>
      <w:r>
        <w:t>0,20</w:t>
      </w:r>
    </w:p>
    <w:p>
      <w:r>
        <w:t>0,35</w:t>
      </w:r>
    </w:p>
    <w:p>
      <w:r>
        <w:t>0,54</w:t>
      </w:r>
    </w:p>
    <w:p>
      <w:r>
        <w:t>0,36</w:t>
      </w:r>
    </w:p>
    <w:p>
      <w:r>
        <w:t>0,33</w:t>
      </w:r>
    </w:p>
    <w:p>
      <w:r>
        <w:t>0,49</w:t>
      </w:r>
    </w:p>
    <w:p>
      <w:r>
        <w:t>2.9</w:t>
      </w:r>
    </w:p>
    <w:p>
      <w:r>
        <w:t>Đất tôn giáo</w:t>
      </w:r>
    </w:p>
    <w:p>
      <w:r>
        <w:t>TON</w:t>
      </w:r>
    </w:p>
    <w:p>
      <w:r>
        <w:t>0,25</w:t>
      </w:r>
    </w:p>
    <w:p>
      <w:r>
        <w:t>0,00%</w:t>
      </w:r>
    </w:p>
    <w:p>
      <w:r>
        <w:t>0,25</w:t>
      </w:r>
    </w:p>
    <w:p>
      <w:r>
        <w:t>-</w:t>
      </w:r>
    </w:p>
    <w:p>
      <w:r>
        <w:t>-</w:t>
      </w:r>
    </w:p>
    <w:p>
      <w:r>
        <w:t>-</w:t>
      </w:r>
    </w:p>
    <w:p>
      <w:r>
        <w:t>-</w:t>
      </w:r>
    </w:p>
    <w:p>
      <w:r>
        <w:t>-</w:t>
      </w:r>
    </w:p>
    <w:p>
      <w:r>
        <w:t>-</w:t>
      </w:r>
    </w:p>
    <w:p>
      <w:r>
        <w:t>-</w:t>
      </w:r>
    </w:p>
    <w:p>
      <w:r>
        <w:t>-</w:t>
      </w:r>
    </w:p>
    <w:p>
      <w:r>
        <w:t>-</w:t>
      </w:r>
    </w:p>
    <w:p>
      <w:r>
        <w:t>-</w:t>
      </w:r>
    </w:p>
    <w:p>
      <w:r>
        <w:t>2.10</w:t>
      </w:r>
    </w:p>
    <w:p>
      <w:r>
        <w:t>Đất nghĩa trang, nhà tang lễ, cơ sở hỏa táng; đất cơ sở lưu giữ tro cốt</w:t>
      </w:r>
    </w:p>
    <w:p>
      <w:r>
        <w:t>NTD</w:t>
      </w:r>
    </w:p>
    <w:p>
      <w:r>
        <w:t>73,20</w:t>
      </w:r>
    </w:p>
    <w:p>
      <w:r>
        <w:t>0,04%</w:t>
      </w:r>
    </w:p>
    <w:p>
      <w:r>
        <w:t>14,54</w:t>
      </w:r>
    </w:p>
    <w:p>
      <w:r>
        <w:t>7,14</w:t>
      </w:r>
    </w:p>
    <w:p>
      <w:r>
        <w:t>3,70</w:t>
      </w:r>
    </w:p>
    <w:p>
      <w:r>
        <w:t>5,32</w:t>
      </w:r>
    </w:p>
    <w:p>
      <w:r>
        <w:t>4,97</w:t>
      </w:r>
    </w:p>
    <w:p>
      <w:r>
        <w:t>8,15</w:t>
      </w:r>
    </w:p>
    <w:p>
      <w:r>
        <w:t>5,01</w:t>
      </w:r>
    </w:p>
    <w:p>
      <w:r>
        <w:t>3,29</w:t>
      </w:r>
    </w:p>
    <w:p>
      <w:r>
        <w:t>7,01</w:t>
      </w:r>
    </w:p>
    <w:p>
      <w:r>
        <w:t>7,41</w:t>
      </w:r>
    </w:p>
    <w:p>
      <w:r>
        <w:t>4,81</w:t>
      </w:r>
    </w:p>
    <w:p>
      <w:r>
        <w:t>2.11</w:t>
      </w:r>
    </w:p>
    <w:p>
      <w:r>
        <w:t>Đất có mặt nước chuyên dùng</w:t>
      </w:r>
    </w:p>
    <w:p>
      <w:r>
        <w:t>TVC</w:t>
      </w:r>
    </w:p>
    <w:p>
      <w:r>
        <w:t>2.996,07</w:t>
      </w:r>
    </w:p>
    <w:p>
      <w:r>
        <w:t>1,62%</w:t>
      </w:r>
    </w:p>
    <w:p>
      <w:r>
        <w:t>401,23</w:t>
      </w:r>
    </w:p>
    <w:p>
      <w:r>
        <w:t>311,96</w:t>
      </w:r>
    </w:p>
    <w:p>
      <w:r>
        <w:t>144,96</w:t>
      </w:r>
    </w:p>
    <w:p>
      <w:r>
        <w:t>878,28</w:t>
      </w:r>
    </w:p>
    <w:p>
      <w:r>
        <w:t>304,74</w:t>
      </w:r>
    </w:p>
    <w:p>
      <w:r>
        <w:t>56,69</w:t>
      </w:r>
    </w:p>
    <w:p>
      <w:r>
        <w:t>186,25</w:t>
      </w:r>
    </w:p>
    <w:p>
      <w:r>
        <w:t>112,59</w:t>
      </w:r>
    </w:p>
    <w:p>
      <w:r>
        <w:t>165,23</w:t>
      </w:r>
    </w:p>
    <w:p>
      <w:r>
        <w:t>70,59</w:t>
      </w:r>
    </w:p>
    <w:p>
      <w:r>
        <w:t>16,61</w:t>
      </w:r>
    </w:p>
    <w:p>
      <w:r>
        <w:t>-</w:t>
      </w:r>
    </w:p>
    <w:p>
      <w:r>
        <w:t>Đất có mặt nước chuyên dùng     dạng ao,hồ, đầm, phá</w:t>
      </w:r>
    </w:p>
    <w:p>
      <w:r>
        <w:t>MNC</w:t>
      </w:r>
    </w:p>
    <w:p>
      <w:r>
        <w:t>426,01</w:t>
      </w:r>
    </w:p>
    <w:p>
      <w:r>
        <w:t>0,23%</w:t>
      </w:r>
    </w:p>
    <w:p>
      <w:r>
        <w:t>-</w:t>
      </w:r>
    </w:p>
    <w:p>
      <w:r>
        <w:t>-</w:t>
      </w:r>
    </w:p>
    <w:p>
      <w:r>
        <w:t>3,51</w:t>
      </w:r>
    </w:p>
    <w:p>
      <w:r>
        <w:t>296,85</w:t>
      </w:r>
    </w:p>
    <w:p>
      <w:r>
        <w:t>36,84</w:t>
      </w:r>
    </w:p>
    <w:p>
      <w:r>
        <w:t>-</w:t>
      </w:r>
    </w:p>
    <w:p>
      <w:r>
        <w:t>84,74</w:t>
      </w:r>
    </w:p>
    <w:p>
      <w:r>
        <w:t>1,04</w:t>
      </w:r>
    </w:p>
    <w:p>
      <w:r>
        <w:t>-</w:t>
      </w:r>
    </w:p>
    <w:p>
      <w:r>
        <w:t>-</w:t>
      </w:r>
    </w:p>
    <w:p>
      <w:r>
        <w:t>-</w:t>
      </w:r>
    </w:p>
    <w:p>
      <w:r>
        <w:t>-</w:t>
      </w:r>
    </w:p>
    <w:p>
      <w:r>
        <w:t>Đất có mặt nước dạng sông, ngòi, kênh, rạch, suối</w:t>
      </w:r>
    </w:p>
    <w:p>
      <w:r>
        <w:t>SON</w:t>
      </w:r>
    </w:p>
    <w:p>
      <w:r>
        <w:t>2.570,06</w:t>
      </w:r>
    </w:p>
    <w:p>
      <w:r>
        <w:t>1,39%</w:t>
      </w:r>
    </w:p>
    <w:p>
      <w:r>
        <w:t>401,23</w:t>
      </w:r>
    </w:p>
    <w:p>
      <w:r>
        <w:t>311,96</w:t>
      </w:r>
    </w:p>
    <w:p>
      <w:r>
        <w:t>141,45</w:t>
      </w:r>
    </w:p>
    <w:p>
      <w:r>
        <w:t>581,43</w:t>
      </w:r>
    </w:p>
    <w:p>
      <w:r>
        <w:t>267,90</w:t>
      </w:r>
    </w:p>
    <w:p>
      <w:r>
        <w:t>56,69</w:t>
      </w:r>
    </w:p>
    <w:p>
      <w:r>
        <w:t>101,51</w:t>
      </w:r>
    </w:p>
    <w:p>
      <w:r>
        <w:t>111,55</w:t>
      </w:r>
    </w:p>
    <w:p>
      <w:r>
        <w:t>165,23</w:t>
      </w:r>
    </w:p>
    <w:p>
      <w:r>
        <w:t>70,59</w:t>
      </w:r>
    </w:p>
    <w:p>
      <w:r>
        <w:t>16,61</w:t>
      </w:r>
    </w:p>
    <w:p>
      <w:r>
        <w:t>2.12</w:t>
      </w:r>
    </w:p>
    <w:p>
      <w:r>
        <w:t>Đất phi nông nghiệp khác</w:t>
      </w:r>
    </w:p>
    <w:p>
      <w:r>
        <w:t>PNK</w:t>
      </w:r>
    </w:p>
    <w:p>
      <w:r>
        <w:t>0,99</w:t>
      </w:r>
    </w:p>
    <w:p>
      <w:r>
        <w:t>0,00%</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2.097,14</w:t>
      </w:r>
    </w:p>
    <w:p>
      <w:r>
        <w:t>1,14%</w:t>
      </w:r>
    </w:p>
    <w:p>
      <w:r>
        <w:t>261,68</w:t>
      </w:r>
    </w:p>
    <w:p>
      <w:r>
        <w:t>312,65</w:t>
      </w:r>
    </w:p>
    <w:p>
      <w:r>
        <w:t>193,65</w:t>
      </w:r>
    </w:p>
    <w:p>
      <w:r>
        <w:t>124,22</w:t>
      </w:r>
    </w:p>
    <w:p>
      <w:r>
        <w:t>75,95</w:t>
      </w:r>
    </w:p>
    <w:p>
      <w:r>
        <w:t>110,51</w:t>
      </w:r>
    </w:p>
    <w:p>
      <w:r>
        <w:t>167,78</w:t>
      </w:r>
    </w:p>
    <w:p>
      <w:r>
        <w:t>172,07</w:t>
      </w:r>
    </w:p>
    <w:p>
      <w:r>
        <w:t>165,91</w:t>
      </w:r>
    </w:p>
    <w:p>
      <w:r>
        <w:t>77,46</w:t>
      </w:r>
    </w:p>
    <w:p>
      <w:r>
        <w:t>110,36</w:t>
      </w:r>
    </w:p>
    <w:p>
      <w:r>
        <w:t>Trong đó:</w:t>
      </w:r>
    </w:p>
    <w:p>
      <w:r>
        <w:t>-</w:t>
      </w:r>
    </w:p>
    <w:p>
      <w:r>
        <w:t>-</w:t>
      </w:r>
    </w:p>
    <w:p>
      <w:r>
        <w:t>-</w:t>
      </w:r>
    </w:p>
    <w:p>
      <w:r>
        <w:t>-</w:t>
      </w:r>
    </w:p>
    <w:p>
      <w:r>
        <w:t>-</w:t>
      </w:r>
    </w:p>
    <w:p>
      <w:r>
        <w:t>-</w:t>
      </w:r>
    </w:p>
    <w:p>
      <w:r>
        <w:t>-</w:t>
      </w:r>
    </w:p>
    <w:p>
      <w:r>
        <w:t>-</w:t>
      </w:r>
    </w:p>
    <w:p>
      <w:r>
        <w:t>-</w:t>
      </w:r>
    </w:p>
    <w:p>
      <w:r>
        <w:t>-</w:t>
      </w:r>
    </w:p>
    <w:p>
      <w:r>
        <w:t>-</w:t>
      </w:r>
    </w:p>
    <w:p>
      <w:r>
        <w:t>3.1</w:t>
      </w:r>
    </w:p>
    <w:p>
      <w:r>
        <w:t>Đất bằng chưa sử dụng</w:t>
      </w:r>
    </w:p>
    <w:p>
      <w:r>
        <w:t>BCS</w:t>
      </w:r>
    </w:p>
    <w:p>
      <w:r>
        <w:t>79,77</w:t>
      </w:r>
    </w:p>
    <w:p>
      <w:r>
        <w:t>0,04%</w:t>
      </w:r>
    </w:p>
    <w:p>
      <w:r>
        <w:t>1,68</w:t>
      </w:r>
    </w:p>
    <w:p>
      <w:r>
        <w:t>11,31</w:t>
      </w:r>
    </w:p>
    <w:p>
      <w:r>
        <w:t>3,05</w:t>
      </w:r>
    </w:p>
    <w:p>
      <w:r>
        <w:t>0,14</w:t>
      </w:r>
    </w:p>
    <w:p>
      <w:r>
        <w:t>2,85</w:t>
      </w:r>
    </w:p>
    <w:p>
      <w:r>
        <w:t>0,72</w:t>
      </w:r>
    </w:p>
    <w:p>
      <w:r>
        <w:t>-</w:t>
      </w:r>
    </w:p>
    <w:p>
      <w:r>
        <w:t>2,82</w:t>
      </w:r>
    </w:p>
    <w:p>
      <w:r>
        <w:t>56,36</w:t>
      </w:r>
    </w:p>
    <w:p>
      <w:r>
        <w:t>0,44</w:t>
      </w:r>
    </w:p>
    <w:p>
      <w:r>
        <w:t>-</w:t>
      </w:r>
    </w:p>
    <w:p>
      <w:r>
        <w:t>3.2</w:t>
      </w:r>
    </w:p>
    <w:p>
      <w:r>
        <w:t>Đất đồi núi chưa sử dụng</w:t>
      </w:r>
    </w:p>
    <w:p>
      <w:r>
        <w:t>DCS</w:t>
      </w:r>
    </w:p>
    <w:p>
      <w:r>
        <w:t>2.017,37</w:t>
      </w:r>
    </w:p>
    <w:p>
      <w:r>
        <w:t>1,09%</w:t>
      </w:r>
    </w:p>
    <w:p>
      <w:r>
        <w:t>260,00</w:t>
      </w:r>
    </w:p>
    <w:p>
      <w:r>
        <w:t>301,34</w:t>
      </w:r>
    </w:p>
    <w:p>
      <w:r>
        <w:t>190,60</w:t>
      </w:r>
    </w:p>
    <w:p>
      <w:r>
        <w:t>124,08</w:t>
      </w:r>
    </w:p>
    <w:p>
      <w:r>
        <w:t>73,10</w:t>
      </w:r>
    </w:p>
    <w:p>
      <w:r>
        <w:t>109,79</w:t>
      </w:r>
    </w:p>
    <w:p>
      <w:r>
        <w:t>167,78</w:t>
      </w:r>
    </w:p>
    <w:p>
      <w:r>
        <w:t>169,25</w:t>
      </w:r>
    </w:p>
    <w:p>
      <w:r>
        <w:t>109,55</w:t>
      </w:r>
    </w:p>
    <w:p>
      <w:r>
        <w:t>77,02</w:t>
      </w:r>
    </w:p>
    <w:p>
      <w:r>
        <w:t>110,36</w:t>
      </w:r>
    </w:p>
    <w:p>
      <w:r>
        <w:t>PHỤ LỤC II</w:t>
      </w:r>
    </w:p>
    <w:p>
      <w:r>
        <w:t>KẾ HOẠCH THU HỒI CÁC LOẠI ĐẤT NĂM 2025 CỦA HUYỆN NAM GIANG</w:t>
      </w:r>
    </w:p>
    <w:p>
      <w:r>
        <w:t>(Kèm theo Quyết định số 762/QĐ-UBND ngày 27/3/2025 của UBND tỉnh Quảng Nam)</w:t>
      </w:r>
    </w:p>
    <w:p>
      <w:r>
        <w:t>Đơn vị tính: ha</w:t>
      </w:r>
    </w:p>
    <w:p>
      <w:r>
        <w:t>STT</w:t>
      </w:r>
    </w:p>
    <w:p>
      <w:r>
        <w:t>Chỉ tiêu sử dụng đất</w:t>
      </w:r>
    </w:p>
    <w:p>
      <w:r>
        <w:t>Mã</w:t>
      </w:r>
    </w:p>
    <w:p>
      <w:r>
        <w:t>Tổng diện     tích (ha)</w:t>
      </w:r>
    </w:p>
    <w:p>
      <w:r>
        <w:t>Diện tích phân theo đơn vị hành chính</w:t>
      </w:r>
    </w:p>
    <w:p>
      <w:r>
        <w:t>Thạnh Mỹ</w:t>
      </w:r>
    </w:p>
    <w:p>
      <w:r>
        <w:t>Cà Dy</w:t>
      </w:r>
    </w:p>
    <w:p>
      <w:r>
        <w:t>Tà Bhing</w:t>
      </w:r>
    </w:p>
    <w:p>
      <w:r>
        <w:t>Tà Pơơ</w:t>
      </w:r>
    </w:p>
    <w:p>
      <w:r>
        <w:t>Chà Vàl</w:t>
      </w:r>
    </w:p>
    <w:p>
      <w:r>
        <w:t>La Dêê</w:t>
      </w:r>
    </w:p>
    <w:p>
      <w:r>
        <w:t>La Êê</w:t>
      </w:r>
    </w:p>
    <w:p>
      <w:r>
        <w:t>Chơ Chun</w:t>
      </w:r>
    </w:p>
    <w:p>
      <w:r>
        <w:t>Đắc Pring</w:t>
      </w:r>
    </w:p>
    <w:p>
      <w:r>
        <w:t>Đắc Pree</w:t>
      </w:r>
    </w:p>
    <w:p>
      <w:r>
        <w:t>Đắc Tôi</w:t>
      </w:r>
    </w:p>
    <w:p>
      <w:r>
        <w:t>Zuôih</w:t>
      </w:r>
    </w:p>
    <w:p>
      <w:r>
        <w:t>(1)</w:t>
      </w:r>
    </w:p>
    <w:p>
      <w:r>
        <w:t>(2)</w:t>
      </w:r>
    </w:p>
    <w:p>
      <w:r>
        <w:t>(3)</w:t>
      </w:r>
    </w:p>
    <w:p>
      <w:r>
        <w:t>(4) = (5)+...+(16)</w:t>
      </w:r>
    </w:p>
    <w:p>
      <w:r>
        <w:t>(5)</w:t>
      </w:r>
    </w:p>
    <w:p>
      <w:r>
        <w:t>(6)</w:t>
      </w:r>
    </w:p>
    <w:p>
      <w:r>
        <w:t>(7)</w:t>
      </w:r>
    </w:p>
    <w:p>
      <w:r>
        <w:t>(8)</w:t>
      </w:r>
    </w:p>
    <w:p>
      <w:r>
        <w:t>(9)</w:t>
      </w:r>
    </w:p>
    <w:p>
      <w:r>
        <w:t>(10)</w:t>
      </w:r>
    </w:p>
    <w:p>
      <w:r>
        <w:t>(11)</w:t>
      </w:r>
    </w:p>
    <w:p>
      <w:r>
        <w:t>(12)</w:t>
      </w:r>
    </w:p>
    <w:p>
      <w:r>
        <w:t>(13)</w:t>
      </w:r>
    </w:p>
    <w:p>
      <w:r>
        <w:t>(14)</w:t>
      </w:r>
    </w:p>
    <w:p>
      <w:r>
        <w:t>(15)</w:t>
      </w:r>
    </w:p>
    <w:p>
      <w:r>
        <w:t>(16)</w:t>
      </w:r>
    </w:p>
    <w:p>
      <w:r>
        <w:t>I</w:t>
      </w:r>
    </w:p>
    <w:p>
      <w:r>
        <w:t>LOẠI ĐẤT</w:t>
      </w:r>
    </w:p>
    <w:p>
      <w:r>
        <w:t>218,25</w:t>
      </w:r>
    </w:p>
    <w:p>
      <w:r>
        <w:t>94,73</w:t>
      </w:r>
    </w:p>
    <w:p>
      <w:r>
        <w:t>25,35</w:t>
      </w:r>
    </w:p>
    <w:p>
      <w:r>
        <w:t>10,38</w:t>
      </w:r>
    </w:p>
    <w:p>
      <w:r>
        <w:t>11,68</w:t>
      </w:r>
    </w:p>
    <w:p>
      <w:r>
        <w:t>2,80</w:t>
      </w:r>
    </w:p>
    <w:p>
      <w:r>
        <w:t>6,43</w:t>
      </w:r>
    </w:p>
    <w:p>
      <w:r>
        <w:t>2,99</w:t>
      </w:r>
    </w:p>
    <w:p>
      <w:r>
        <w:t>43,88</w:t>
      </w:r>
    </w:p>
    <w:p>
      <w:r>
        <w:t>0,65</w:t>
      </w:r>
    </w:p>
    <w:p>
      <w:r>
        <w:t>5,66</w:t>
      </w:r>
    </w:p>
    <w:p>
      <w:r>
        <w:t>2,10</w:t>
      </w:r>
    </w:p>
    <w:p>
      <w:r>
        <w:t>11,60</w:t>
      </w:r>
    </w:p>
    <w:p>
      <w:r>
        <w:t>1</w:t>
      </w:r>
    </w:p>
    <w:p>
      <w:r>
        <w:t>Đất Nông nghiệp</w:t>
      </w:r>
    </w:p>
    <w:p>
      <w:r>
        <w:t>NNP</w:t>
      </w:r>
    </w:p>
    <w:p>
      <w:r>
        <w:t>187,39</w:t>
      </w:r>
    </w:p>
    <w:p>
      <w:r>
        <w:t>79,44</w:t>
      </w:r>
    </w:p>
    <w:p>
      <w:r>
        <w:t>23,46</w:t>
      </w:r>
    </w:p>
    <w:p>
      <w:r>
        <w:t>6,68</w:t>
      </w:r>
    </w:p>
    <w:p>
      <w:r>
        <w:t>7,45</w:t>
      </w:r>
    </w:p>
    <w:p>
      <w:r>
        <w:t>1,20</w:t>
      </w:r>
    </w:p>
    <w:p>
      <w:r>
        <w:t>5,29</w:t>
      </w:r>
    </w:p>
    <w:p>
      <w:r>
        <w:t>2,92</w:t>
      </w:r>
    </w:p>
    <w:p>
      <w:r>
        <w:t>43,10</w:t>
      </w:r>
    </w:p>
    <w:p>
      <w:r>
        <w:t>0,54</w:t>
      </w:r>
    </w:p>
    <w:p>
      <w:r>
        <w:t>5,61</w:t>
      </w:r>
    </w:p>
    <w:p>
      <w:r>
        <w:t>2,10</w:t>
      </w:r>
    </w:p>
    <w:p>
      <w:r>
        <w:t>9,60</w:t>
      </w:r>
    </w:p>
    <w:p>
      <w:r>
        <w:t>1.1</w:t>
      </w:r>
    </w:p>
    <w:p>
      <w:r>
        <w:t>Đất trồng lúa</w:t>
      </w:r>
    </w:p>
    <w:p>
      <w:r>
        <w:t>LUA</w:t>
      </w:r>
    </w:p>
    <w:p>
      <w:r>
        <w:t>0,12</w:t>
      </w:r>
    </w:p>
    <w:p>
      <w:r>
        <w:t>-</w:t>
      </w:r>
    </w:p>
    <w:p>
      <w:r>
        <w:t>-</w:t>
      </w:r>
    </w:p>
    <w:p>
      <w:r>
        <w:t>-</w:t>
      </w:r>
    </w:p>
    <w:p>
      <w:r>
        <w:t>-</w:t>
      </w:r>
    </w:p>
    <w:p>
      <w:r>
        <w:t>-</w:t>
      </w:r>
    </w:p>
    <w:p>
      <w:r>
        <w:t>-</w:t>
      </w:r>
    </w:p>
    <w:p>
      <w:r>
        <w:t>0,12</w:t>
      </w:r>
    </w:p>
    <w:p>
      <w:r>
        <w:t>-</w:t>
      </w:r>
    </w:p>
    <w:p>
      <w:r>
        <w:t>-</w:t>
      </w:r>
    </w:p>
    <w:p>
      <w:r>
        <w:t>-</w:t>
      </w:r>
    </w:p>
    <w:p>
      <w:r>
        <w:t>-</w:t>
      </w:r>
    </w:p>
    <w:p>
      <w:r>
        <w:t>-</w:t>
      </w:r>
    </w:p>
    <w:p>
      <w:r>
        <w:t>-</w:t>
      </w:r>
    </w:p>
    <w:p>
      <w:r>
        <w:t>Đất chuyên trồng lúa</w:t>
      </w:r>
    </w:p>
    <w:p>
      <w:r>
        <w:t>LUC</w:t>
      </w:r>
    </w:p>
    <w:p>
      <w:r>
        <w:t>0,12</w:t>
      </w:r>
    </w:p>
    <w:p>
      <w:r>
        <w:t>-</w:t>
      </w:r>
    </w:p>
    <w:p>
      <w:r>
        <w:t>-</w:t>
      </w:r>
    </w:p>
    <w:p>
      <w:r>
        <w:t>-</w:t>
      </w:r>
    </w:p>
    <w:p>
      <w:r>
        <w:t>-</w:t>
      </w:r>
    </w:p>
    <w:p>
      <w:r>
        <w:t>-</w:t>
      </w:r>
    </w:p>
    <w:p>
      <w:r>
        <w:t>-</w:t>
      </w:r>
    </w:p>
    <w:p>
      <w:r>
        <w:t>0,12</w:t>
      </w:r>
    </w:p>
    <w:p>
      <w:r>
        <w:t>-</w:t>
      </w:r>
    </w:p>
    <w:p>
      <w:r>
        <w:t>-</w:t>
      </w:r>
    </w:p>
    <w:p>
      <w:r>
        <w:t>-</w:t>
      </w:r>
    </w:p>
    <w:p>
      <w:r>
        <w:t>-</w:t>
      </w:r>
    </w:p>
    <w:p>
      <w:r>
        <w:t>-</w:t>
      </w:r>
    </w:p>
    <w:p>
      <w:r>
        <w:t>1.2</w:t>
      </w:r>
    </w:p>
    <w:p>
      <w:r>
        <w:t>Đất trồng cây hàng năm khác</w:t>
      </w:r>
    </w:p>
    <w:p>
      <w:r>
        <w:t>HNK</w:t>
      </w:r>
    </w:p>
    <w:p>
      <w:r>
        <w:t>13,79</w:t>
      </w:r>
    </w:p>
    <w:p>
      <w:r>
        <w:t>6,18</w:t>
      </w:r>
    </w:p>
    <w:p>
      <w:r>
        <w:t>1,90</w:t>
      </w:r>
    </w:p>
    <w:p>
      <w:r>
        <w:t>0,25</w:t>
      </w:r>
    </w:p>
    <w:p>
      <w:r>
        <w:t>0,34</w:t>
      </w:r>
    </w:p>
    <w:p>
      <w:r>
        <w:t>0,20</w:t>
      </w:r>
    </w:p>
    <w:p>
      <w:r>
        <w:t>-</w:t>
      </w:r>
    </w:p>
    <w:p>
      <w:r>
        <w:t>-</w:t>
      </w:r>
    </w:p>
    <w:p>
      <w:r>
        <w:t>3,72</w:t>
      </w:r>
    </w:p>
    <w:p>
      <w:r>
        <w:t>-</w:t>
      </w:r>
    </w:p>
    <w:p>
      <w:r>
        <w:t>-</w:t>
      </w:r>
    </w:p>
    <w:p>
      <w:r>
        <w:t>-</w:t>
      </w:r>
    </w:p>
    <w:p>
      <w:r>
        <w:t>1,20</w:t>
      </w:r>
    </w:p>
    <w:p>
      <w:r>
        <w:t>1.3</w:t>
      </w:r>
    </w:p>
    <w:p>
      <w:r>
        <w:t>Đất trồng cây lâu năm</w:t>
      </w:r>
    </w:p>
    <w:p>
      <w:r>
        <w:t>CLN</w:t>
      </w:r>
    </w:p>
    <w:p>
      <w:r>
        <w:t>58,69</w:t>
      </w:r>
    </w:p>
    <w:p>
      <w:r>
        <w:t>25,44</w:t>
      </w:r>
    </w:p>
    <w:p>
      <w:r>
        <w:t>0,21</w:t>
      </w:r>
    </w:p>
    <w:p>
      <w:r>
        <w:t>3,23</w:t>
      </w:r>
    </w:p>
    <w:p>
      <w:r>
        <w:t>3,73</w:t>
      </w:r>
    </w:p>
    <w:p>
      <w:r>
        <w:t>-</w:t>
      </w:r>
    </w:p>
    <w:p>
      <w:r>
        <w:t>3,14</w:t>
      </w:r>
    </w:p>
    <w:p>
      <w:r>
        <w:t>2,80</w:t>
      </w:r>
    </w:p>
    <w:p>
      <w:r>
        <w:t>10,34</w:t>
      </w:r>
    </w:p>
    <w:p>
      <w:r>
        <w:t>0,54</w:t>
      </w:r>
    </w:p>
    <w:p>
      <w:r>
        <w:t>4,66</w:t>
      </w:r>
    </w:p>
    <w:p>
      <w:r>
        <w:t>1,60</w:t>
      </w:r>
    </w:p>
    <w:p>
      <w:r>
        <w:t>3,00</w:t>
      </w:r>
    </w:p>
    <w:p>
      <w:r>
        <w:t>1.4</w:t>
      </w:r>
    </w:p>
    <w:p>
      <w:r>
        <w:t>Đất rừng phòng hộ</w:t>
      </w:r>
    </w:p>
    <w:p>
      <w:r>
        <w:t>RPH</w:t>
      </w:r>
    </w:p>
    <w:p>
      <w:r>
        <w:t>28,43</w:t>
      </w:r>
    </w:p>
    <w:p>
      <w:r>
        <w:t>-</w:t>
      </w:r>
    </w:p>
    <w:p>
      <w:r>
        <w:t>0,15</w:t>
      </w:r>
    </w:p>
    <w:p>
      <w:r>
        <w:t>-</w:t>
      </w:r>
    </w:p>
    <w:p>
      <w:r>
        <w:t>0,08</w:t>
      </w:r>
    </w:p>
    <w:p>
      <w:r>
        <w:t>-</w:t>
      </w:r>
    </w:p>
    <w:p>
      <w:r>
        <w:t>-</w:t>
      </w:r>
    </w:p>
    <w:p>
      <w:r>
        <w:t>-</w:t>
      </w:r>
    </w:p>
    <w:p>
      <w:r>
        <w:t>28,20</w:t>
      </w:r>
    </w:p>
    <w:p>
      <w:r>
        <w:t>-</w:t>
      </w:r>
    </w:p>
    <w:p>
      <w:r>
        <w:t>-</w:t>
      </w:r>
    </w:p>
    <w:p>
      <w:r>
        <w:t>-</w:t>
      </w:r>
    </w:p>
    <w:p>
      <w:r>
        <w:t>-</w:t>
      </w:r>
    </w:p>
    <w:p>
      <w:r>
        <w:t>1.5</w:t>
      </w:r>
    </w:p>
    <w:p>
      <w:r>
        <w:t>Đất rừng sản xuất</w:t>
      </w:r>
    </w:p>
    <w:p>
      <w:r>
        <w:t>RSX</w:t>
      </w:r>
    </w:p>
    <w:p>
      <w:r>
        <w:t>85,86</w:t>
      </w:r>
    </w:p>
    <w:p>
      <w:r>
        <w:t>47,32</w:t>
      </w:r>
    </w:p>
    <w:p>
      <w:r>
        <w:t>21,20</w:t>
      </w:r>
    </w:p>
    <w:p>
      <w:r>
        <w:t>3,20</w:t>
      </w:r>
    </w:p>
    <w:p>
      <w:r>
        <w:t>3,30</w:t>
      </w:r>
    </w:p>
    <w:p>
      <w:r>
        <w:t>1,00</w:t>
      </w:r>
    </w:p>
    <w:p>
      <w:r>
        <w:t>2,15</w:t>
      </w:r>
    </w:p>
    <w:p>
      <w:r>
        <w:t>-</w:t>
      </w:r>
    </w:p>
    <w:p>
      <w:r>
        <w:t>0,84</w:t>
      </w:r>
    </w:p>
    <w:p>
      <w:r>
        <w:t>-</w:t>
      </w:r>
    </w:p>
    <w:p>
      <w:r>
        <w:t>0,95</w:t>
      </w:r>
    </w:p>
    <w:p>
      <w:r>
        <w:t>0,50</w:t>
      </w:r>
    </w:p>
    <w:p>
      <w:r>
        <w:t>5,40</w:t>
      </w:r>
    </w:p>
    <w:p>
      <w:r>
        <w:t>1.6</w:t>
      </w:r>
    </w:p>
    <w:p>
      <w:r>
        <w:t>Đất nuôi trồng thủy sản</w:t>
      </w:r>
    </w:p>
    <w:p>
      <w:r>
        <w:t>NTS</w:t>
      </w:r>
    </w:p>
    <w:p>
      <w:r>
        <w:t>0,50</w:t>
      </w:r>
    </w:p>
    <w:p>
      <w:r>
        <w:t>0,50</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6,95</w:t>
      </w:r>
    </w:p>
    <w:p>
      <w:r>
        <w:t>3,22</w:t>
      </w:r>
    </w:p>
    <w:p>
      <w:r>
        <w:t>-</w:t>
      </w:r>
    </w:p>
    <w:p>
      <w:r>
        <w:t>0,20</w:t>
      </w:r>
    </w:p>
    <w:p>
      <w:r>
        <w:t>-</w:t>
      </w:r>
    </w:p>
    <w:p>
      <w:r>
        <w:t>-</w:t>
      </w:r>
    </w:p>
    <w:p>
      <w:r>
        <w:t>0,52</w:t>
      </w:r>
    </w:p>
    <w:p>
      <w:r>
        <w:t>0,07</w:t>
      </w:r>
    </w:p>
    <w:p>
      <w:r>
        <w:t>0,78</w:t>
      </w:r>
    </w:p>
    <w:p>
      <w:r>
        <w:t>0,11</w:t>
      </w:r>
    </w:p>
    <w:p>
      <w:r>
        <w:t>0,05</w:t>
      </w:r>
    </w:p>
    <w:p>
      <w:r>
        <w:t>-</w:t>
      </w:r>
    </w:p>
    <w:p>
      <w:r>
        <w:t>2,00</w:t>
      </w:r>
    </w:p>
    <w:p>
      <w:r>
        <w:t>2.1</w:t>
      </w:r>
    </w:p>
    <w:p>
      <w:r>
        <w:t>Đất ở tại nông thôn</w:t>
      </w:r>
    </w:p>
    <w:p>
      <w:r>
        <w:t>ONT</w:t>
      </w:r>
    </w:p>
    <w:p>
      <w:r>
        <w:t>0,13</w:t>
      </w:r>
    </w:p>
    <w:p>
      <w:r>
        <w:t>-</w:t>
      </w:r>
    </w:p>
    <w:p>
      <w:r>
        <w:t>-</w:t>
      </w:r>
    </w:p>
    <w:p>
      <w:r>
        <w:t>-</w:t>
      </w:r>
    </w:p>
    <w:p>
      <w:r>
        <w:t>-</w:t>
      </w:r>
    </w:p>
    <w:p>
      <w:r>
        <w:t>-</w:t>
      </w:r>
    </w:p>
    <w:p>
      <w:r>
        <w:t>-</w:t>
      </w:r>
    </w:p>
    <w:p>
      <w:r>
        <w:t>-</w:t>
      </w:r>
    </w:p>
    <w:p>
      <w:r>
        <w:t>0,08</w:t>
      </w:r>
    </w:p>
    <w:p>
      <w:r>
        <w:t>-</w:t>
      </w:r>
    </w:p>
    <w:p>
      <w:r>
        <w:t>0,05</w:t>
      </w:r>
    </w:p>
    <w:p>
      <w:r>
        <w:t>-</w:t>
      </w:r>
    </w:p>
    <w:p>
      <w:r>
        <w:t>-</w:t>
      </w:r>
    </w:p>
    <w:p>
      <w:r>
        <w:t>2.2</w:t>
      </w:r>
    </w:p>
    <w:p>
      <w:r>
        <w:t>Đất ở tại đô thị</w:t>
      </w:r>
    </w:p>
    <w:p>
      <w:r>
        <w:t>ODT</w:t>
      </w:r>
    </w:p>
    <w:p>
      <w:r>
        <w:t>2,35</w:t>
      </w:r>
    </w:p>
    <w:p>
      <w:r>
        <w:t>2,35</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0,19</w:t>
      </w:r>
    </w:p>
    <w:p>
      <w:r>
        <w:t>0,08</w:t>
      </w:r>
    </w:p>
    <w:p>
      <w:r>
        <w:t>-</w:t>
      </w:r>
    </w:p>
    <w:p>
      <w:r>
        <w:t>-</w:t>
      </w:r>
    </w:p>
    <w:p>
      <w:r>
        <w:t>-</w:t>
      </w:r>
    </w:p>
    <w:p>
      <w:r>
        <w:t>-</w:t>
      </w:r>
    </w:p>
    <w:p>
      <w:r>
        <w:t>0,04</w:t>
      </w:r>
    </w:p>
    <w:p>
      <w:r>
        <w:t>0,07</w:t>
      </w:r>
    </w:p>
    <w:p>
      <w:r>
        <w:t>-</w:t>
      </w:r>
    </w:p>
    <w:p>
      <w:r>
        <w:t>-</w:t>
      </w:r>
    </w:p>
    <w:p>
      <w:r>
        <w:t>-</w:t>
      </w:r>
    </w:p>
    <w:p>
      <w:r>
        <w:t>-</w:t>
      </w:r>
    </w:p>
    <w:p>
      <w:r>
        <w:t>-</w:t>
      </w:r>
    </w:p>
    <w:p>
      <w:r>
        <w:t>2.4</w:t>
      </w:r>
    </w:p>
    <w:p>
      <w:r>
        <w:t>Đất xây dựng công trình sự nghiệp</w:t>
      </w:r>
    </w:p>
    <w:p>
      <w:r>
        <w:t>DSN</w:t>
      </w:r>
    </w:p>
    <w:p>
      <w:r>
        <w:t>0,85</w:t>
      </w:r>
    </w:p>
    <w:p>
      <w:r>
        <w:t>0,34</w:t>
      </w:r>
    </w:p>
    <w:p>
      <w:r>
        <w:t>-</w:t>
      </w:r>
    </w:p>
    <w:p>
      <w:r>
        <w:t>0,20</w:t>
      </w:r>
    </w:p>
    <w:p>
      <w:r>
        <w:t>-</w:t>
      </w:r>
    </w:p>
    <w:p>
      <w:r>
        <w:t>-</w:t>
      </w:r>
    </w:p>
    <w:p>
      <w:r>
        <w:t>-</w:t>
      </w:r>
    </w:p>
    <w:p>
      <w:r>
        <w:t>-</w:t>
      </w:r>
    </w:p>
    <w:p>
      <w:r>
        <w:t>0,20</w:t>
      </w:r>
    </w:p>
    <w:p>
      <w:r>
        <w:t>0,11</w:t>
      </w:r>
    </w:p>
    <w:p>
      <w:r>
        <w:t>-</w:t>
      </w:r>
    </w:p>
    <w:p>
      <w:r>
        <w:t>-</w:t>
      </w:r>
    </w:p>
    <w:p>
      <w:r>
        <w:t>-</w:t>
      </w:r>
    </w:p>
    <w:p>
      <w:r>
        <w:t>-</w:t>
      </w:r>
    </w:p>
    <w:p>
      <w:r>
        <w:t>Đất xây dựng cơ sở giáo dục     và đào tạo</w:t>
      </w:r>
    </w:p>
    <w:p>
      <w:r>
        <w:t>DGD</w:t>
      </w:r>
    </w:p>
    <w:p>
      <w:r>
        <w:t>0,85</w:t>
      </w:r>
    </w:p>
    <w:p>
      <w:r>
        <w:t>0,34</w:t>
      </w:r>
    </w:p>
    <w:p>
      <w:r>
        <w:t>-</w:t>
      </w:r>
    </w:p>
    <w:p>
      <w:r>
        <w:t>0,20</w:t>
      </w:r>
    </w:p>
    <w:p>
      <w:r>
        <w:t>-</w:t>
      </w:r>
    </w:p>
    <w:p>
      <w:r>
        <w:t>-</w:t>
      </w:r>
    </w:p>
    <w:p>
      <w:r>
        <w:t>-</w:t>
      </w:r>
    </w:p>
    <w:p>
      <w:r>
        <w:t>-</w:t>
      </w:r>
    </w:p>
    <w:p>
      <w:r>
        <w:t>0,20</w:t>
      </w:r>
    </w:p>
    <w:p>
      <w:r>
        <w:t>0,11</w:t>
      </w:r>
    </w:p>
    <w:p>
      <w:r>
        <w:t>-</w:t>
      </w:r>
    </w:p>
    <w:p>
      <w:r>
        <w:t>-</w:t>
      </w:r>
    </w:p>
    <w:p>
      <w:r>
        <w:t>-</w:t>
      </w:r>
    </w:p>
    <w:p>
      <w:r>
        <w:t>2.5</w:t>
      </w:r>
    </w:p>
    <w:p>
      <w:r>
        <w:t>Đất sử dụng vào mục đích công cộng</w:t>
      </w:r>
    </w:p>
    <w:p>
      <w:r>
        <w:t>CCC</w:t>
      </w:r>
    </w:p>
    <w:p>
      <w:r>
        <w:t>0,43</w:t>
      </w:r>
    </w:p>
    <w:p>
      <w:r>
        <w:t>0,43</w:t>
      </w:r>
    </w:p>
    <w:p>
      <w:r>
        <w:t>-</w:t>
      </w:r>
    </w:p>
    <w:p>
      <w:r>
        <w:t>-</w:t>
      </w:r>
    </w:p>
    <w:p>
      <w:r>
        <w:t>-</w:t>
      </w:r>
    </w:p>
    <w:p>
      <w:r>
        <w:t>-</w:t>
      </w:r>
    </w:p>
    <w:p>
      <w:r>
        <w:t>-</w:t>
      </w:r>
    </w:p>
    <w:p>
      <w:r>
        <w:t>-</w:t>
      </w:r>
    </w:p>
    <w:p>
      <w:r>
        <w:t>-</w:t>
      </w:r>
    </w:p>
    <w:p>
      <w:r>
        <w:t>-</w:t>
      </w:r>
    </w:p>
    <w:p>
      <w:r>
        <w:t>-</w:t>
      </w:r>
    </w:p>
    <w:p>
      <w:r>
        <w:t>-</w:t>
      </w:r>
    </w:p>
    <w:p>
      <w:r>
        <w:t>-</w:t>
      </w:r>
    </w:p>
    <w:p>
      <w:r>
        <w:t>-</w:t>
      </w:r>
    </w:p>
    <w:p>
      <w:r>
        <w:t>Đất công trình giao thông</w:t>
      </w:r>
    </w:p>
    <w:p>
      <w:r>
        <w:t>DGT</w:t>
      </w:r>
    </w:p>
    <w:p>
      <w:r>
        <w:t>0,11</w:t>
      </w:r>
    </w:p>
    <w:p>
      <w:r>
        <w:t>0,11</w:t>
      </w:r>
    </w:p>
    <w:p>
      <w:r>
        <w:t>-</w:t>
      </w:r>
    </w:p>
    <w:p>
      <w:r>
        <w:t>-</w:t>
      </w:r>
    </w:p>
    <w:p>
      <w:r>
        <w:t>-</w:t>
      </w:r>
    </w:p>
    <w:p>
      <w:r>
        <w:t>-</w:t>
      </w:r>
    </w:p>
    <w:p>
      <w:r>
        <w:t>-</w:t>
      </w:r>
    </w:p>
    <w:p>
      <w:r>
        <w:t>-</w:t>
      </w:r>
    </w:p>
    <w:p>
      <w:r>
        <w:t>-</w:t>
      </w:r>
    </w:p>
    <w:p>
      <w:r>
        <w:t>-</w:t>
      </w:r>
    </w:p>
    <w:p>
      <w:r>
        <w:t>-</w:t>
      </w:r>
    </w:p>
    <w:p>
      <w:r>
        <w:t>-</w:t>
      </w:r>
    </w:p>
    <w:p>
      <w:r>
        <w:t>-</w:t>
      </w:r>
    </w:p>
    <w:p>
      <w:r>
        <w:t>-</w:t>
      </w:r>
    </w:p>
    <w:p>
      <w:r>
        <w:t>Đất công trình năng lượng, chiếu sáng công cộng</w:t>
      </w:r>
    </w:p>
    <w:p>
      <w:r>
        <w:t>DNL</w:t>
      </w:r>
    </w:p>
    <w:p>
      <w:r>
        <w:t>0,32</w:t>
      </w:r>
    </w:p>
    <w:p>
      <w:r>
        <w:t>0,32</w:t>
      </w:r>
    </w:p>
    <w:p>
      <w:r>
        <w:t>-</w:t>
      </w:r>
    </w:p>
    <w:p>
      <w:r>
        <w:t>-</w:t>
      </w:r>
    </w:p>
    <w:p>
      <w:r>
        <w:t>-</w:t>
      </w:r>
    </w:p>
    <w:p>
      <w:r>
        <w:t>-</w:t>
      </w:r>
    </w:p>
    <w:p>
      <w:r>
        <w:t>-</w:t>
      </w:r>
    </w:p>
    <w:p>
      <w:r>
        <w:t>-</w:t>
      </w:r>
    </w:p>
    <w:p>
      <w:r>
        <w:t>-</w:t>
      </w:r>
    </w:p>
    <w:p>
      <w:r>
        <w:t>-</w:t>
      </w:r>
    </w:p>
    <w:p>
      <w:r>
        <w:t>-</w:t>
      </w:r>
    </w:p>
    <w:p>
      <w:r>
        <w:t>-</w:t>
      </w:r>
    </w:p>
    <w:p>
      <w:r>
        <w:t>-</w:t>
      </w:r>
    </w:p>
    <w:p>
      <w:r>
        <w:t>2.6</w:t>
      </w:r>
    </w:p>
    <w:p>
      <w:r>
        <w:t>Đất nghĩa trang, nhà tang lễ, cơ sở hỏa táng; đất cơ sở lưu giữ tro cốt</w:t>
      </w:r>
    </w:p>
    <w:p>
      <w:r>
        <w:t>NTD</w:t>
      </w:r>
    </w:p>
    <w:p>
      <w:r>
        <w:t>0,02</w:t>
      </w:r>
    </w:p>
    <w:p>
      <w:r>
        <w:t>0,02</w:t>
      </w:r>
    </w:p>
    <w:p>
      <w:r>
        <w:t>-</w:t>
      </w:r>
    </w:p>
    <w:p>
      <w:r>
        <w:t>-</w:t>
      </w:r>
    </w:p>
    <w:p>
      <w:r>
        <w:t>-</w:t>
      </w:r>
    </w:p>
    <w:p>
      <w:r>
        <w:t>-</w:t>
      </w:r>
    </w:p>
    <w:p>
      <w:r>
        <w:t>-</w:t>
      </w:r>
    </w:p>
    <w:p>
      <w:r>
        <w:t>-</w:t>
      </w:r>
    </w:p>
    <w:p>
      <w:r>
        <w:t>-</w:t>
      </w:r>
    </w:p>
    <w:p>
      <w:r>
        <w:t>-</w:t>
      </w:r>
    </w:p>
    <w:p>
      <w:r>
        <w:t>-</w:t>
      </w:r>
    </w:p>
    <w:p>
      <w:r>
        <w:t>-</w:t>
      </w:r>
    </w:p>
    <w:p>
      <w:r>
        <w:t>-</w:t>
      </w:r>
    </w:p>
    <w:p>
      <w:r>
        <w:t>2.7</w:t>
      </w:r>
    </w:p>
    <w:p>
      <w:r>
        <w:t>Đất có mặt nước chuyên dùng</w:t>
      </w:r>
    </w:p>
    <w:p>
      <w:r>
        <w:t>TVC</w:t>
      </w:r>
    </w:p>
    <w:p>
      <w:r>
        <w:t>2,50</w:t>
      </w:r>
    </w:p>
    <w:p>
      <w:r>
        <w:t>-</w:t>
      </w:r>
    </w:p>
    <w:p>
      <w:r>
        <w:t>-</w:t>
      </w:r>
    </w:p>
    <w:p>
      <w:r>
        <w:t>-</w:t>
      </w:r>
    </w:p>
    <w:p>
      <w:r>
        <w:t>-</w:t>
      </w:r>
    </w:p>
    <w:p>
      <w:r>
        <w:t>-</w:t>
      </w:r>
    </w:p>
    <w:p>
      <w:r>
        <w:t>-</w:t>
      </w:r>
    </w:p>
    <w:p>
      <w:r>
        <w:t>-</w:t>
      </w:r>
    </w:p>
    <w:p>
      <w:r>
        <w:t>0,50</w:t>
      </w:r>
    </w:p>
    <w:p>
      <w:r>
        <w:t>-</w:t>
      </w:r>
    </w:p>
    <w:p>
      <w:r>
        <w:t>-</w:t>
      </w:r>
    </w:p>
    <w:p>
      <w:r>
        <w:t>-</w:t>
      </w:r>
    </w:p>
    <w:p>
      <w:r>
        <w:t>2,00</w:t>
      </w:r>
    </w:p>
    <w:p>
      <w:r>
        <w:t>-</w:t>
      </w:r>
    </w:p>
    <w:p>
      <w:r>
        <w:t>Đất có mặt nước dạng sông, ngòi, kênh, rạch, suối</w:t>
      </w:r>
    </w:p>
    <w:p>
      <w:r>
        <w:t>SON</w:t>
      </w:r>
    </w:p>
    <w:p>
      <w:r>
        <w:t>2,50</w:t>
      </w:r>
    </w:p>
    <w:p>
      <w:r>
        <w:t>-</w:t>
      </w:r>
    </w:p>
    <w:p>
      <w:r>
        <w:t>-</w:t>
      </w:r>
    </w:p>
    <w:p>
      <w:r>
        <w:t>-</w:t>
      </w:r>
    </w:p>
    <w:p>
      <w:r>
        <w:t>-</w:t>
      </w:r>
    </w:p>
    <w:p>
      <w:r>
        <w:t>-</w:t>
      </w:r>
    </w:p>
    <w:p>
      <w:r>
        <w:t>-</w:t>
      </w:r>
    </w:p>
    <w:p>
      <w:r>
        <w:t>-</w:t>
      </w:r>
    </w:p>
    <w:p>
      <w:r>
        <w:t>0,50</w:t>
      </w:r>
    </w:p>
    <w:p>
      <w:r>
        <w:t>-</w:t>
      </w:r>
    </w:p>
    <w:p>
      <w:r>
        <w:t>-</w:t>
      </w:r>
    </w:p>
    <w:p>
      <w:r>
        <w:t>-</w:t>
      </w:r>
    </w:p>
    <w:p>
      <w:r>
        <w:t>2,00</w:t>
      </w:r>
    </w:p>
    <w:p>
      <w:r>
        <w:t>3</w:t>
      </w:r>
    </w:p>
    <w:p>
      <w:r>
        <w:t>Đất chưa sử dụng</w:t>
      </w:r>
    </w:p>
    <w:p>
      <w:r>
        <w:t>CSD</w:t>
      </w:r>
    </w:p>
    <w:p>
      <w:r>
        <w:t>23,91</w:t>
      </w:r>
    </w:p>
    <w:p>
      <w:r>
        <w:t>12,07</w:t>
      </w:r>
    </w:p>
    <w:p>
      <w:r>
        <w:t>1,89</w:t>
      </w:r>
    </w:p>
    <w:p>
      <w:r>
        <w:t>3,50</w:t>
      </w:r>
    </w:p>
    <w:p>
      <w:r>
        <w:t>4,23</w:t>
      </w:r>
    </w:p>
    <w:p>
      <w:r>
        <w:t>1,60</w:t>
      </w:r>
    </w:p>
    <w:p>
      <w:r>
        <w:t>0,62</w:t>
      </w:r>
    </w:p>
    <w:p>
      <w:r>
        <w:t>-</w:t>
      </w:r>
    </w:p>
    <w:p>
      <w:r>
        <w:t>-</w:t>
      </w:r>
    </w:p>
    <w:p>
      <w:r>
        <w:t>-</w:t>
      </w:r>
    </w:p>
    <w:p>
      <w:r>
        <w:t>-</w:t>
      </w:r>
    </w:p>
    <w:p>
      <w:r>
        <w:t>-</w:t>
      </w:r>
    </w:p>
    <w:p>
      <w:r>
        <w:t>-</w:t>
      </w:r>
    </w:p>
    <w:p>
      <w:r>
        <w:t>Trong đó</w:t>
      </w:r>
    </w:p>
    <w:p>
      <w:r>
        <w:t>-</w:t>
      </w:r>
    </w:p>
    <w:p>
      <w:r>
        <w:t>-</w:t>
      </w:r>
    </w:p>
    <w:p>
      <w:r>
        <w:t>-</w:t>
      </w:r>
    </w:p>
    <w:p>
      <w:r>
        <w:t>-</w:t>
      </w:r>
    </w:p>
    <w:p>
      <w:r>
        <w:t>-</w:t>
      </w:r>
    </w:p>
    <w:p>
      <w:r>
        <w:t>-</w:t>
      </w:r>
    </w:p>
    <w:p>
      <w:r>
        <w:t>-</w:t>
      </w:r>
    </w:p>
    <w:p>
      <w:r>
        <w:t>-</w:t>
      </w:r>
    </w:p>
    <w:p>
      <w:r>
        <w:t>-</w:t>
      </w:r>
    </w:p>
    <w:p>
      <w:r>
        <w:t>-</w:t>
      </w:r>
    </w:p>
    <w:p>
      <w:r>
        <w:t>-</w:t>
      </w:r>
    </w:p>
    <w:p>
      <w:r>
        <w:t>-</w:t>
      </w:r>
    </w:p>
    <w:p>
      <w:r>
        <w:t>3.1</w:t>
      </w:r>
    </w:p>
    <w:p>
      <w:r>
        <w:t>Đất bằng chưa sử dụng</w:t>
      </w:r>
    </w:p>
    <w:p>
      <w:r>
        <w:t>BCS</w:t>
      </w:r>
    </w:p>
    <w:p>
      <w:r>
        <w:t>1,12</w:t>
      </w:r>
    </w:p>
    <w:p>
      <w:r>
        <w:t>-</w:t>
      </w:r>
    </w:p>
    <w:p>
      <w:r>
        <w:t>1,12</w:t>
      </w:r>
    </w:p>
    <w:p>
      <w:r>
        <w:t>-</w:t>
      </w:r>
    </w:p>
    <w:p>
      <w:r>
        <w:t>-</w:t>
      </w:r>
    </w:p>
    <w:p>
      <w:r>
        <w:t>-</w:t>
      </w:r>
    </w:p>
    <w:p>
      <w:r>
        <w:t>-</w:t>
      </w:r>
    </w:p>
    <w:p>
      <w:r>
        <w:t>-</w:t>
      </w:r>
    </w:p>
    <w:p>
      <w:r>
        <w:t>-</w:t>
      </w:r>
    </w:p>
    <w:p>
      <w:r>
        <w:t>-</w:t>
      </w:r>
    </w:p>
    <w:p>
      <w:r>
        <w:t>-</w:t>
      </w:r>
    </w:p>
    <w:p>
      <w:r>
        <w:t>-</w:t>
      </w:r>
    </w:p>
    <w:p>
      <w:r>
        <w:t>-</w:t>
      </w:r>
    </w:p>
    <w:p>
      <w:r>
        <w:t>3.2</w:t>
      </w:r>
    </w:p>
    <w:p>
      <w:r>
        <w:t>Đất đồi núi chưa sử dụng</w:t>
      </w:r>
    </w:p>
    <w:p>
      <w:r>
        <w:t>DCS</w:t>
      </w:r>
    </w:p>
    <w:p>
      <w:r>
        <w:t>22,79</w:t>
      </w:r>
    </w:p>
    <w:p>
      <w:r>
        <w:t>12,07</w:t>
      </w:r>
    </w:p>
    <w:p>
      <w:r>
        <w:t>0,77</w:t>
      </w:r>
    </w:p>
    <w:p>
      <w:r>
        <w:t>3,50</w:t>
      </w:r>
    </w:p>
    <w:p>
      <w:r>
        <w:t>4,23</w:t>
      </w:r>
    </w:p>
    <w:p>
      <w:r>
        <w:t>1,60</w:t>
      </w:r>
    </w:p>
    <w:p>
      <w:r>
        <w:t>0,62</w:t>
      </w:r>
    </w:p>
    <w:p>
      <w:r>
        <w:t>-</w:t>
      </w:r>
    </w:p>
    <w:p>
      <w:r>
        <w:t>-</w:t>
      </w:r>
    </w:p>
    <w:p>
      <w:r>
        <w:t>-</w:t>
      </w:r>
    </w:p>
    <w:p>
      <w:r>
        <w:t>-</w:t>
      </w:r>
    </w:p>
    <w:p>
      <w:r>
        <w:t>-</w:t>
      </w:r>
    </w:p>
    <w:p>
      <w:r>
        <w:t>-</w:t>
      </w:r>
    </w:p>
    <w:p>
      <w:r>
        <w:t>PHỤ LỤC III</w:t>
      </w:r>
    </w:p>
    <w:p>
      <w:r>
        <w:t>KẾ HOẠCH CHUYỂN MỤC ĐÍCH SỬ DỤNG ĐẤT NĂM 2025 CỦA HUYỆN NAM GIANG</w:t>
      </w:r>
    </w:p>
    <w:p>
      <w:r>
        <w:t>(Kèm theo Quyết định số 762/QĐ-UBND ngày 27/3/2025 của UBND tỉnh Quảng Nam)</w:t>
      </w:r>
    </w:p>
    <w:p>
      <w:r>
        <w:t>Đơn vị tính: ha</w:t>
      </w:r>
    </w:p>
    <w:p>
      <w:r>
        <w:t>STT</w:t>
      </w:r>
    </w:p>
    <w:p>
      <w:r>
        <w:t>Chỉ tiêu sử dụng đất</w:t>
      </w:r>
    </w:p>
    <w:p>
      <w:r>
        <w:t>Mã</w:t>
      </w:r>
    </w:p>
    <w:p>
      <w:r>
        <w:t>Tổng diện tích</w:t>
      </w:r>
    </w:p>
    <w:p>
      <w:r>
        <w:t>Diện tích Phân theo đơn vị hành chính</w:t>
      </w:r>
    </w:p>
    <w:p>
      <w:r>
        <w:t>Thạnh Mỹ</w:t>
      </w:r>
    </w:p>
    <w:p>
      <w:r>
        <w:t>Cà Dy</w:t>
      </w:r>
    </w:p>
    <w:p>
      <w:r>
        <w:t>Tà Bhing</w:t>
      </w:r>
    </w:p>
    <w:p>
      <w:r>
        <w:t>Tà Pơơ</w:t>
      </w:r>
    </w:p>
    <w:p>
      <w:r>
        <w:t>Chà Vàl</w:t>
      </w:r>
    </w:p>
    <w:p>
      <w:r>
        <w:t>La Dêê</w:t>
      </w:r>
    </w:p>
    <w:p>
      <w:r>
        <w:t>La Êê</w:t>
      </w:r>
    </w:p>
    <w:p>
      <w:r>
        <w:t>Chơ Chun</w:t>
      </w:r>
    </w:p>
    <w:p>
      <w:r>
        <w:t>Đắc Pring</w:t>
      </w:r>
    </w:p>
    <w:p>
      <w:r>
        <w:t>Đắc Pree</w:t>
      </w:r>
    </w:p>
    <w:p>
      <w:r>
        <w:t>Đắc Tôi</w:t>
      </w:r>
    </w:p>
    <w:p>
      <w:r>
        <w:t>Zuôih</w:t>
      </w:r>
    </w:p>
    <w:p>
      <w:r>
        <w:t>(1)</w:t>
      </w:r>
    </w:p>
    <w:p>
      <w:r>
        <w:t>(2)</w:t>
      </w:r>
    </w:p>
    <w:p>
      <w:r>
        <w:t>(3)</w:t>
      </w:r>
    </w:p>
    <w:p>
      <w:r>
        <w:t>(4)=(5)+     …+(16)</w:t>
      </w:r>
    </w:p>
    <w:p>
      <w:r>
        <w:t>(5)</w:t>
      </w:r>
    </w:p>
    <w:p>
      <w:r>
        <w:t>(6)</w:t>
      </w:r>
    </w:p>
    <w:p>
      <w:r>
        <w:t>(7)</w:t>
      </w:r>
    </w:p>
    <w:p>
      <w:r>
        <w:t>(8)</w:t>
      </w:r>
    </w:p>
    <w:p>
      <w:r>
        <w:t>(9)</w:t>
      </w:r>
    </w:p>
    <w:p>
      <w:r>
        <w:t>(10)</w:t>
      </w:r>
    </w:p>
    <w:p>
      <w:r>
        <w:t>(11)</w:t>
      </w:r>
    </w:p>
    <w:p>
      <w:r>
        <w:t>(12)</w:t>
      </w:r>
    </w:p>
    <w:p>
      <w:r>
        <w:t>(13)</w:t>
      </w:r>
    </w:p>
    <w:p>
      <w:r>
        <w:t>(14)</w:t>
      </w:r>
    </w:p>
    <w:p>
      <w:r>
        <w:t>(15)</w:t>
      </w:r>
    </w:p>
    <w:p>
      <w:r>
        <w:t>(16)</w:t>
      </w:r>
    </w:p>
    <w:p>
      <w:r>
        <w:t>1</w:t>
      </w:r>
    </w:p>
    <w:p>
      <w:r>
        <w:t>Chuyển đất nông nghiệp     sang đất phi nông nghiệp</w:t>
      </w:r>
    </w:p>
    <w:p>
      <w:r>
        <w:t>NNP/PNN</w:t>
      </w:r>
    </w:p>
    <w:p>
      <w:r>
        <w:t>249,34</w:t>
      </w:r>
    </w:p>
    <w:p>
      <w:r>
        <w:t>89,09</w:t>
      </w:r>
    </w:p>
    <w:p>
      <w:r>
        <w:t>23,46</w:t>
      </w:r>
    </w:p>
    <w:p>
      <w:r>
        <w:t>17,09</w:t>
      </w:r>
    </w:p>
    <w:p>
      <w:r>
        <w:t>14,35</w:t>
      </w:r>
    </w:p>
    <w:p>
      <w:r>
        <w:t>10,19</w:t>
      </w:r>
    </w:p>
    <w:p>
      <w:r>
        <w:t>29,67</w:t>
      </w:r>
    </w:p>
    <w:p>
      <w:r>
        <w:t>2,92</w:t>
      </w:r>
    </w:p>
    <w:p>
      <w:r>
        <w:t>44,60</w:t>
      </w:r>
    </w:p>
    <w:p>
      <w:r>
        <w:t>0,66</w:t>
      </w:r>
    </w:p>
    <w:p>
      <w:r>
        <w:t>5,61</w:t>
      </w:r>
    </w:p>
    <w:p>
      <w:r>
        <w:t>2,10</w:t>
      </w:r>
    </w:p>
    <w:p>
      <w:r>
        <w:t>9,60</w:t>
      </w:r>
    </w:p>
    <w:p>
      <w:r>
        <w:t>Trong đó:</w:t>
      </w:r>
    </w:p>
    <w:p>
      <w:r>
        <w:t>1.1</w:t>
      </w:r>
    </w:p>
    <w:p>
      <w:r>
        <w:t>Đất trồng lúa</w:t>
      </w:r>
    </w:p>
    <w:p>
      <w:r>
        <w:t>LUA/PNN</w:t>
      </w:r>
    </w:p>
    <w:p>
      <w:r>
        <w:t>0,20</w:t>
      </w:r>
    </w:p>
    <w:p>
      <w:r>
        <w:t>-</w:t>
      </w:r>
    </w:p>
    <w:p>
      <w:r>
        <w:t>-</w:t>
      </w:r>
    </w:p>
    <w:p>
      <w:r>
        <w:t>-</w:t>
      </w:r>
    </w:p>
    <w:p>
      <w:r>
        <w:t>-</w:t>
      </w:r>
    </w:p>
    <w:p>
      <w:r>
        <w:t>-</w:t>
      </w:r>
    </w:p>
    <w:p>
      <w:r>
        <w:t>0,08</w:t>
      </w:r>
    </w:p>
    <w:p>
      <w:r>
        <w:t>0,12</w:t>
      </w:r>
    </w:p>
    <w:p>
      <w:r>
        <w:t>-</w:t>
      </w:r>
    </w:p>
    <w:p>
      <w:r>
        <w:t>-</w:t>
      </w:r>
    </w:p>
    <w:p>
      <w:r>
        <w:t>-</w:t>
      </w:r>
    </w:p>
    <w:p>
      <w:r>
        <w:t>-</w:t>
      </w:r>
    </w:p>
    <w:p>
      <w:r>
        <w:t>-</w:t>
      </w:r>
    </w:p>
    <w:p>
      <w:r>
        <w:t>1.2</w:t>
      </w:r>
    </w:p>
    <w:p>
      <w:r>
        <w:t>Đất trồng cây hàng năm khác</w:t>
      </w:r>
    </w:p>
    <w:p>
      <w:r>
        <w:t>HNK/PNN</w:t>
      </w:r>
    </w:p>
    <w:p>
      <w:r>
        <w:t>16,45</w:t>
      </w:r>
    </w:p>
    <w:p>
      <w:r>
        <w:t>7,33</w:t>
      </w:r>
    </w:p>
    <w:p>
      <w:r>
        <w:t>1,90</w:t>
      </w:r>
    </w:p>
    <w:p>
      <w:r>
        <w:t>1,24</w:t>
      </w:r>
    </w:p>
    <w:p>
      <w:r>
        <w:t>0,34</w:t>
      </w:r>
    </w:p>
    <w:p>
      <w:r>
        <w:t>0,40</w:t>
      </w:r>
    </w:p>
    <w:p>
      <w:r>
        <w:t>-</w:t>
      </w:r>
    </w:p>
    <w:p>
      <w:r>
        <w:t>-</w:t>
      </w:r>
    </w:p>
    <w:p>
      <w:r>
        <w:t>4,04</w:t>
      </w:r>
    </w:p>
    <w:p>
      <w:r>
        <w:t>-</w:t>
      </w:r>
    </w:p>
    <w:p>
      <w:r>
        <w:t>-</w:t>
      </w:r>
    </w:p>
    <w:p>
      <w:r>
        <w:t>-</w:t>
      </w:r>
    </w:p>
    <w:p>
      <w:r>
        <w:t>1,20</w:t>
      </w:r>
    </w:p>
    <w:p>
      <w:r>
        <w:t>1.3</w:t>
      </w:r>
    </w:p>
    <w:p>
      <w:r>
        <w:t>Đất trồng cây lâu năm</w:t>
      </w:r>
    </w:p>
    <w:p>
      <w:r>
        <w:t>CLN/PNN</w:t>
      </w:r>
    </w:p>
    <w:p>
      <w:r>
        <w:t>81,29</w:t>
      </w:r>
    </w:p>
    <w:p>
      <w:r>
        <w:t>28,21</w:t>
      </w:r>
    </w:p>
    <w:p>
      <w:r>
        <w:t>0,21</w:t>
      </w:r>
    </w:p>
    <w:p>
      <w:r>
        <w:t>8,83</w:t>
      </w:r>
    </w:p>
    <w:p>
      <w:r>
        <w:t>6,96</w:t>
      </w:r>
    </w:p>
    <w:p>
      <w:r>
        <w:t>2,20</w:t>
      </w:r>
    </w:p>
    <w:p>
      <w:r>
        <w:t>11,81</w:t>
      </w:r>
    </w:p>
    <w:p>
      <w:r>
        <w:t>2,80</w:t>
      </w:r>
    </w:p>
    <w:p>
      <w:r>
        <w:t>10,35</w:t>
      </w:r>
    </w:p>
    <w:p>
      <w:r>
        <w:t>0,66</w:t>
      </w:r>
    </w:p>
    <w:p>
      <w:r>
        <w:t>4,66</w:t>
      </w:r>
    </w:p>
    <w:p>
      <w:r>
        <w:t>1,60</w:t>
      </w:r>
    </w:p>
    <w:p>
      <w:r>
        <w:t>3,00</w:t>
      </w:r>
    </w:p>
    <w:p>
      <w:r>
        <w:t>1.4</w:t>
      </w:r>
    </w:p>
    <w:p>
      <w:r>
        <w:t>Đất rừng phòng hộ</w:t>
      </w:r>
    </w:p>
    <w:p>
      <w:r>
        <w:t>RPH/PNN</w:t>
      </w:r>
    </w:p>
    <w:p>
      <w:r>
        <w:t>47,79</w:t>
      </w:r>
    </w:p>
    <w:p>
      <w:r>
        <w:t>-</w:t>
      </w:r>
    </w:p>
    <w:p>
      <w:r>
        <w:t>0,15</w:t>
      </w:r>
    </w:p>
    <w:p>
      <w:r>
        <w:t>1,10</w:t>
      </w:r>
    </w:p>
    <w:p>
      <w:r>
        <w:t>2,60</w:t>
      </w:r>
    </w:p>
    <w:p>
      <w:r>
        <w:t>5,56</w:t>
      </w:r>
    </w:p>
    <w:p>
      <w:r>
        <w:t>9,50</w:t>
      </w:r>
    </w:p>
    <w:p>
      <w:r>
        <w:t>-</w:t>
      </w:r>
    </w:p>
    <w:p>
      <w:r>
        <w:t>28,88</w:t>
      </w:r>
    </w:p>
    <w:p>
      <w:r>
        <w:t>-</w:t>
      </w:r>
    </w:p>
    <w:p>
      <w:r>
        <w:t>-</w:t>
      </w:r>
    </w:p>
    <w:p>
      <w:r>
        <w:t>-</w:t>
      </w:r>
    </w:p>
    <w:p>
      <w:r>
        <w:t>-</w:t>
      </w:r>
    </w:p>
    <w:p>
      <w:r>
        <w:t>1.5</w:t>
      </w:r>
    </w:p>
    <w:p>
      <w:r>
        <w:t>Đất rừng sản xuất</w:t>
      </w:r>
    </w:p>
    <w:p>
      <w:r>
        <w:t>RSX/PNN</w:t>
      </w:r>
    </w:p>
    <w:p>
      <w:r>
        <w:t>103,11</w:t>
      </w:r>
    </w:p>
    <w:p>
      <w:r>
        <w:t>53,05</w:t>
      </w:r>
    </w:p>
    <w:p>
      <w:r>
        <w:t>21,20</w:t>
      </w:r>
    </w:p>
    <w:p>
      <w:r>
        <w:t>5,92</w:t>
      </w:r>
    </w:p>
    <w:p>
      <w:r>
        <w:t>4,45</w:t>
      </w:r>
    </w:p>
    <w:p>
      <w:r>
        <w:t>2,03</w:t>
      </w:r>
    </w:p>
    <w:p>
      <w:r>
        <w:t>8,28</w:t>
      </w:r>
    </w:p>
    <w:p>
      <w:r>
        <w:t>-</w:t>
      </w:r>
    </w:p>
    <w:p>
      <w:r>
        <w:t>1,33</w:t>
      </w:r>
    </w:p>
    <w:p>
      <w:r>
        <w:t>-</w:t>
      </w:r>
    </w:p>
    <w:p>
      <w:r>
        <w:t>0,95</w:t>
      </w:r>
    </w:p>
    <w:p>
      <w:r>
        <w:t>0,50</w:t>
      </w:r>
    </w:p>
    <w:p>
      <w:r>
        <w:t>5,40</w:t>
      </w:r>
    </w:p>
    <w:p>
      <w:r>
        <w:t>1.6</w:t>
      </w:r>
    </w:p>
    <w:p>
      <w:r>
        <w:t>Đất nuôi trồng thủy sản</w:t>
      </w:r>
    </w:p>
    <w:p>
      <w:r>
        <w:t>NTS/PNN</w:t>
      </w:r>
    </w:p>
    <w:p>
      <w:r>
        <w:t>0,50</w:t>
      </w:r>
    </w:p>
    <w:p>
      <w:r>
        <w:t>0,50</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phi nông nghiệp</w:t>
      </w:r>
    </w:p>
    <w:p>
      <w:r>
        <w:t>0,61</w:t>
      </w:r>
    </w:p>
    <w:p>
      <w:r>
        <w:t>0,61</w:t>
      </w:r>
    </w:p>
    <w:p>
      <w:r>
        <w:t>-</w:t>
      </w:r>
    </w:p>
    <w:p>
      <w:r>
        <w:t>-</w:t>
      </w:r>
    </w:p>
    <w:p>
      <w:r>
        <w:t>-</w:t>
      </w:r>
    </w:p>
    <w:p>
      <w:r>
        <w:t>-</w:t>
      </w:r>
    </w:p>
    <w:p>
      <w:r>
        <w:t>-</w:t>
      </w:r>
    </w:p>
    <w:p>
      <w:r>
        <w:t>-</w:t>
      </w:r>
    </w:p>
    <w:p>
      <w:r>
        <w:t>-</w:t>
      </w:r>
    </w:p>
    <w:p>
      <w:r>
        <w:t>-</w:t>
      </w:r>
    </w:p>
    <w:p>
      <w:r>
        <w:t>-</w:t>
      </w:r>
    </w:p>
    <w:p>
      <w:r>
        <w:t>-</w:t>
      </w:r>
    </w:p>
    <w:p>
      <w:r>
        <w:t>-</w:t>
      </w:r>
    </w:p>
    <w:p>
      <w:r>
        <w:t>-</w:t>
      </w:r>
    </w:p>
    <w:p>
      <w:r>
        <w:t>Trong đó:</w:t>
      </w:r>
    </w:p>
    <w:p>
      <w:r>
        <w:t>2.1</w:t>
      </w:r>
    </w:p>
    <w:p>
      <w:r>
        <w:t>Đất phi nông nghiệp không phải là đất ở chuyển sang đất ở</w:t>
      </w:r>
    </w:p>
    <w:p>
      <w:r>
        <w:t>MHT/OTC</w:t>
      </w:r>
    </w:p>
    <w:p>
      <w:r>
        <w:t>0,61</w:t>
      </w:r>
    </w:p>
    <w:p>
      <w:r>
        <w:t>0,61</w:t>
      </w:r>
    </w:p>
    <w:p>
      <w:r>
        <w:t>-</w:t>
      </w:r>
    </w:p>
    <w:p>
      <w:r>
        <w:t>-</w:t>
      </w:r>
    </w:p>
    <w:p>
      <w:r>
        <w:t>-</w:t>
      </w:r>
    </w:p>
    <w:p>
      <w:r>
        <w:t>-</w:t>
      </w:r>
    </w:p>
    <w:p>
      <w:r>
        <w:t>-</w:t>
      </w:r>
    </w:p>
    <w:p>
      <w:r>
        <w:t>-</w:t>
      </w:r>
    </w:p>
    <w:p>
      <w:r>
        <w:t>-</w:t>
      </w:r>
    </w:p>
    <w:p>
      <w:r>
        <w:t>-</w:t>
      </w:r>
    </w:p>
    <w:p>
      <w:r>
        <w:t>-</w:t>
      </w:r>
    </w:p>
    <w:p>
      <w:r>
        <w:t>-</w:t>
      </w:r>
    </w:p>
    <w:p>
      <w:r>
        <w:t>-</w:t>
      </w:r>
    </w:p>
    <w:p>
      <w:r>
        <w:t>PHỤ LỤC IV</w:t>
      </w:r>
    </w:p>
    <w:p>
      <w:r>
        <w:t>KẾ HOẠCH ĐƯA ĐẤT CHƯA SỬ DỤNG VÀO SỬ DỤNG NĂM 2025 CỦA HUYỆN NAM GIANG</w:t>
      </w:r>
    </w:p>
    <w:p>
      <w:r>
        <w:t>(Kèm theo Quyết định số 762/QĐ-UBND ngày 27/3/2025 của UBND tỉnh Quảng Nam)</w:t>
      </w:r>
    </w:p>
    <w:p>
      <w:r>
        <w:t>Đơn vị tính: ha</w:t>
      </w:r>
    </w:p>
    <w:p>
      <w:r>
        <w:t>STT</w:t>
      </w:r>
    </w:p>
    <w:p>
      <w:r>
        <w:t>Chỉ tiêu sử dụng đất</w:t>
      </w:r>
    </w:p>
    <w:p>
      <w:r>
        <w:t>Mã</w:t>
      </w:r>
    </w:p>
    <w:p>
      <w:r>
        <w:t>Tổng diện   tích</w:t>
      </w:r>
    </w:p>
    <w:p>
      <w:r>
        <w:t>Diện tích phân theo đơn vị hành chính</w:t>
      </w:r>
    </w:p>
    <w:p>
      <w:r>
        <w:t>Thạnh Mỹ</w:t>
      </w:r>
    </w:p>
    <w:p>
      <w:r>
        <w:t>Cà Dy</w:t>
      </w:r>
    </w:p>
    <w:p>
      <w:r>
        <w:t>Tà Bhing</w:t>
      </w:r>
    </w:p>
    <w:p>
      <w:r>
        <w:t>Tà Pơơ</w:t>
      </w:r>
    </w:p>
    <w:p>
      <w:r>
        <w:t>Chà Vàl</w:t>
      </w:r>
    </w:p>
    <w:p>
      <w:r>
        <w:t>La Dêê</w:t>
      </w:r>
    </w:p>
    <w:p>
      <w:r>
        <w:t>(1)</w:t>
      </w:r>
    </w:p>
    <w:p>
      <w:r>
        <w:t>(2)</w:t>
      </w:r>
    </w:p>
    <w:p>
      <w:r>
        <w:t>(3)</w:t>
      </w:r>
    </w:p>
    <w:p>
      <w:r>
        <w:t>(4) = (5)+...+(10)</w:t>
      </w:r>
    </w:p>
    <w:p>
      <w:r>
        <w:t>(5)</w:t>
      </w:r>
    </w:p>
    <w:p>
      <w:r>
        <w:t>(6)</w:t>
      </w:r>
    </w:p>
    <w:p>
      <w:r>
        <w:t>(7)</w:t>
      </w:r>
    </w:p>
    <w:p>
      <w:r>
        <w:t>(8)</w:t>
      </w:r>
    </w:p>
    <w:p>
      <w:r>
        <w:t>(9)</w:t>
      </w:r>
    </w:p>
    <w:p>
      <w:r>
        <w:t>(10)</w:t>
      </w:r>
    </w:p>
    <w:p>
      <w:r>
        <w:t>I</w:t>
      </w:r>
    </w:p>
    <w:p>
      <w:r>
        <w:t>LOẠI ĐẤT</w:t>
      </w:r>
    </w:p>
    <w:p>
      <w:r>
        <w:t>24,60</w:t>
      </w:r>
    </w:p>
    <w:p>
      <w:r>
        <w:t>12,24</w:t>
      </w:r>
    </w:p>
    <w:p>
      <w:r>
        <w:t>2,12</w:t>
      </w:r>
    </w:p>
    <w:p>
      <w:r>
        <w:t>3,76</w:t>
      </w:r>
    </w:p>
    <w:p>
      <w:r>
        <w:t>4,23</w:t>
      </w:r>
    </w:p>
    <w:p>
      <w:r>
        <w:t>1,60</w:t>
      </w:r>
    </w:p>
    <w:p>
      <w:r>
        <w:t>0,65</w:t>
      </w:r>
    </w:p>
    <w:p>
      <w:r>
        <w:t>1</w:t>
      </w:r>
    </w:p>
    <w:p>
      <w:r>
        <w:t>Đất Nông nghiệp</w:t>
      </w:r>
    </w:p>
    <w:p>
      <w:r>
        <w:t>NNP</w:t>
      </w:r>
    </w:p>
    <w:p>
      <w:r>
        <w:t>-</w:t>
      </w:r>
    </w:p>
    <w:p>
      <w:r>
        <w:t>-</w:t>
      </w:r>
    </w:p>
    <w:p>
      <w:r>
        <w:t>-</w:t>
      </w:r>
    </w:p>
    <w:p>
      <w:r>
        <w:t>-</w:t>
      </w:r>
    </w:p>
    <w:p>
      <w:r>
        <w:t>-</w:t>
      </w:r>
    </w:p>
    <w:p>
      <w:r>
        <w:t>-</w:t>
      </w:r>
    </w:p>
    <w:p>
      <w:r>
        <w:t>-</w:t>
      </w:r>
    </w:p>
    <w:p>
      <w:r>
        <w:t>2</w:t>
      </w:r>
    </w:p>
    <w:p>
      <w:r>
        <w:t>Đất phi nông nghiệp</w:t>
      </w:r>
    </w:p>
    <w:p>
      <w:r>
        <w:t>PNN</w:t>
      </w:r>
    </w:p>
    <w:p>
      <w:r>
        <w:t>24,60</w:t>
      </w:r>
    </w:p>
    <w:p>
      <w:r>
        <w:t>12,24</w:t>
      </w:r>
    </w:p>
    <w:p>
      <w:r>
        <w:t>2,12</w:t>
      </w:r>
    </w:p>
    <w:p>
      <w:r>
        <w:t>3,76</w:t>
      </w:r>
    </w:p>
    <w:p>
      <w:r>
        <w:t>4,23</w:t>
      </w:r>
    </w:p>
    <w:p>
      <w:r>
        <w:t>1,60</w:t>
      </w:r>
    </w:p>
    <w:p>
      <w:r>
        <w:t>0,65</w:t>
      </w:r>
    </w:p>
    <w:p>
      <w:r>
        <w:t>2.1</w:t>
      </w:r>
    </w:p>
    <w:p>
      <w:r>
        <w:t>Đất ở tại nông thôn</w:t>
      </w:r>
    </w:p>
    <w:p>
      <w:r>
        <w:t>ONT</w:t>
      </w:r>
    </w:p>
    <w:p>
      <w:r>
        <w:t>0,34</w:t>
      </w:r>
    </w:p>
    <w:p>
      <w:r>
        <w:t>-</w:t>
      </w:r>
    </w:p>
    <w:p>
      <w:r>
        <w:t>0,08</w:t>
      </w:r>
    </w:p>
    <w:p>
      <w:r>
        <w:t>0,26</w:t>
      </w:r>
    </w:p>
    <w:p>
      <w:r>
        <w:t>-</w:t>
      </w:r>
    </w:p>
    <w:p>
      <w:r>
        <w:t>-</w:t>
      </w:r>
    </w:p>
    <w:p>
      <w:r>
        <w:t>-</w:t>
      </w:r>
    </w:p>
    <w:p>
      <w:r>
        <w:t>2.2</w:t>
      </w:r>
    </w:p>
    <w:p>
      <w:r>
        <w:t>Đất ở tại đô thị</w:t>
      </w:r>
    </w:p>
    <w:p>
      <w:r>
        <w:t>ODT</w:t>
      </w:r>
    </w:p>
    <w:p>
      <w:r>
        <w:t>0,30</w:t>
      </w:r>
    </w:p>
    <w:p>
      <w:r>
        <w:t>0,30</w:t>
      </w:r>
    </w:p>
    <w:p>
      <w:r>
        <w:t>-</w:t>
      </w:r>
    </w:p>
    <w:p>
      <w:r>
        <w:t>-</w:t>
      </w:r>
    </w:p>
    <w:p>
      <w:r>
        <w:t>-</w:t>
      </w:r>
    </w:p>
    <w:p>
      <w:r>
        <w:t>-</w:t>
      </w:r>
    </w:p>
    <w:p>
      <w:r>
        <w:t>-</w:t>
      </w:r>
    </w:p>
    <w:p>
      <w:r>
        <w:t>2.3</w:t>
      </w:r>
    </w:p>
    <w:p>
      <w:r>
        <w:t>Đất quốc phòng</w:t>
      </w:r>
    </w:p>
    <w:p>
      <w:r>
        <w:t>CQP</w:t>
      </w:r>
    </w:p>
    <w:p>
      <w:r>
        <w:t>0,62</w:t>
      </w:r>
    </w:p>
    <w:p>
      <w:r>
        <w:t>-</w:t>
      </w:r>
    </w:p>
    <w:p>
      <w:r>
        <w:t>-</w:t>
      </w:r>
    </w:p>
    <w:p>
      <w:r>
        <w:t>-</w:t>
      </w:r>
    </w:p>
    <w:p>
      <w:r>
        <w:t>-</w:t>
      </w:r>
    </w:p>
    <w:p>
      <w:r>
        <w:t>-</w:t>
      </w:r>
    </w:p>
    <w:p>
      <w:r>
        <w:t>0,62</w:t>
      </w:r>
    </w:p>
    <w:p>
      <w:r>
        <w:t>2.4</w:t>
      </w:r>
    </w:p>
    <w:p>
      <w:r>
        <w:t>Đất xây dựng công trình sự nghiệp</w:t>
      </w:r>
    </w:p>
    <w:p>
      <w:r>
        <w:t>DSN</w:t>
      </w:r>
    </w:p>
    <w:p>
      <w:r>
        <w:t>0,15</w:t>
      </w:r>
    </w:p>
    <w:p>
      <w:r>
        <w:t>-</w:t>
      </w:r>
    </w:p>
    <w:p>
      <w:r>
        <w:t>0,15</w:t>
      </w:r>
    </w:p>
    <w:p>
      <w:r>
        <w:t>-</w:t>
      </w:r>
    </w:p>
    <w:p>
      <w:r>
        <w:t>-</w:t>
      </w:r>
    </w:p>
    <w:p>
      <w:r>
        <w:t>-</w:t>
      </w:r>
    </w:p>
    <w:p>
      <w:r>
        <w:t>-</w:t>
      </w:r>
    </w:p>
    <w:p>
      <w:r>
        <w:t>-</w:t>
      </w:r>
    </w:p>
    <w:p>
      <w:r>
        <w:t>Đất xây dựng cơ sở giáo dục và   đào tạo</w:t>
      </w:r>
    </w:p>
    <w:p>
      <w:r>
        <w:t>DGD</w:t>
      </w:r>
    </w:p>
    <w:p>
      <w:r>
        <w:t>0,15</w:t>
      </w:r>
    </w:p>
    <w:p>
      <w:r>
        <w:t>-</w:t>
      </w:r>
    </w:p>
    <w:p>
      <w:r>
        <w:t>0,15</w:t>
      </w:r>
    </w:p>
    <w:p>
      <w:r>
        <w:t>-</w:t>
      </w:r>
    </w:p>
    <w:p>
      <w:r>
        <w:t>-</w:t>
      </w:r>
    </w:p>
    <w:p>
      <w:r>
        <w:t>-</w:t>
      </w:r>
    </w:p>
    <w:p>
      <w:r>
        <w:t>-</w:t>
      </w:r>
    </w:p>
    <w:p>
      <w:r>
        <w:t>2.5</w:t>
      </w:r>
    </w:p>
    <w:p>
      <w:r>
        <w:t>Đất sản xuất, kinh doanh phi nông nghiệp</w:t>
      </w:r>
    </w:p>
    <w:p>
      <w:r>
        <w:t>CSK</w:t>
      </w:r>
    </w:p>
    <w:p>
      <w:r>
        <w:t>8,89</w:t>
      </w:r>
    </w:p>
    <w:p>
      <w:r>
        <w:t>1,94</w:t>
      </w:r>
    </w:p>
    <w:p>
      <w:r>
        <w:t>1,12</w:t>
      </w:r>
    </w:p>
    <w:p>
      <w:r>
        <w:t>-</w:t>
      </w:r>
    </w:p>
    <w:p>
      <w:r>
        <w:t>4,23</w:t>
      </w:r>
    </w:p>
    <w:p>
      <w:r>
        <w:t>1,60</w:t>
      </w:r>
    </w:p>
    <w:p>
      <w:r>
        <w:t>-</w:t>
      </w:r>
    </w:p>
    <w:p>
      <w:r>
        <w:t>-</w:t>
      </w:r>
    </w:p>
    <w:p>
      <w:r>
        <w:t>Đất cụm công nghiệp</w:t>
      </w:r>
    </w:p>
    <w:p>
      <w:r>
        <w:t>SKN</w:t>
      </w:r>
    </w:p>
    <w:p>
      <w:r>
        <w:t>1,94</w:t>
      </w:r>
    </w:p>
    <w:p>
      <w:r>
        <w:t>1,94</w:t>
      </w:r>
    </w:p>
    <w:p>
      <w:r>
        <w:t>-</w:t>
      </w:r>
    </w:p>
    <w:p>
      <w:r>
        <w:t>-</w:t>
      </w:r>
    </w:p>
    <w:p>
      <w:r>
        <w:t>-</w:t>
      </w:r>
    </w:p>
    <w:p>
      <w:r>
        <w:t>-</w:t>
      </w:r>
    </w:p>
    <w:p>
      <w:r>
        <w:t>-</w:t>
      </w:r>
    </w:p>
    <w:p>
      <w:r>
        <w:t>-</w:t>
      </w:r>
    </w:p>
    <w:p>
      <w:r>
        <w:t>Đất SD cho hoạt động khoáng   sản</w:t>
      </w:r>
    </w:p>
    <w:p>
      <w:r>
        <w:t>SKS</w:t>
      </w:r>
    </w:p>
    <w:p>
      <w:r>
        <w:t>6,95</w:t>
      </w:r>
    </w:p>
    <w:p>
      <w:r>
        <w:t>-</w:t>
      </w:r>
    </w:p>
    <w:p>
      <w:r>
        <w:t>1,12</w:t>
      </w:r>
    </w:p>
    <w:p>
      <w:r>
        <w:t>-</w:t>
      </w:r>
    </w:p>
    <w:p>
      <w:r>
        <w:t>4,23</w:t>
      </w:r>
    </w:p>
    <w:p>
      <w:r>
        <w:t>1,60</w:t>
      </w:r>
    </w:p>
    <w:p>
      <w:r>
        <w:t>-</w:t>
      </w:r>
    </w:p>
    <w:p>
      <w:r>
        <w:t>2.6</w:t>
      </w:r>
    </w:p>
    <w:p>
      <w:r>
        <w:t>Đất sử dụng vào mục đích công cộng</w:t>
      </w:r>
    </w:p>
    <w:p>
      <w:r>
        <w:t>CCC</w:t>
      </w:r>
    </w:p>
    <w:p>
      <w:r>
        <w:t>4,30</w:t>
      </w:r>
    </w:p>
    <w:p>
      <w:r>
        <w:t>-</w:t>
      </w:r>
    </w:p>
    <w:p>
      <w:r>
        <w:t>0,77</w:t>
      </w:r>
    </w:p>
    <w:p>
      <w:r>
        <w:t>3,50</w:t>
      </w:r>
    </w:p>
    <w:p>
      <w:r>
        <w:t>-</w:t>
      </w:r>
    </w:p>
    <w:p>
      <w:r>
        <w:t>-</w:t>
      </w:r>
    </w:p>
    <w:p>
      <w:r>
        <w:t>0,03</w:t>
      </w:r>
    </w:p>
    <w:p>
      <w:r>
        <w:t>-</w:t>
      </w:r>
    </w:p>
    <w:p>
      <w:r>
        <w:t>Đất công trình giao thông</w:t>
      </w:r>
    </w:p>
    <w:p>
      <w:r>
        <w:t>DGT</w:t>
      </w:r>
    </w:p>
    <w:p>
      <w:r>
        <w:t>4,27</w:t>
      </w:r>
    </w:p>
    <w:p>
      <w:r>
        <w:t>-</w:t>
      </w:r>
    </w:p>
    <w:p>
      <w:r>
        <w:t>0,77</w:t>
      </w:r>
    </w:p>
    <w:p>
      <w:r>
        <w:t>3,50</w:t>
      </w:r>
    </w:p>
    <w:p>
      <w:r>
        <w:t>-</w:t>
      </w:r>
    </w:p>
    <w:p>
      <w:r>
        <w:t>-</w:t>
      </w:r>
    </w:p>
    <w:p>
      <w:r>
        <w:t>-</w:t>
      </w:r>
    </w:p>
    <w:p>
      <w:r>
        <w:t>-</w:t>
      </w:r>
    </w:p>
    <w:p>
      <w:r>
        <w:t>Đất công trình hạ tầng bưu chính, viễn thông, công nghệ thông tin</w:t>
      </w:r>
    </w:p>
    <w:p>
      <w:r>
        <w:t>DBV</w:t>
      </w:r>
    </w:p>
    <w:p>
      <w:r>
        <w:t>0,03</w:t>
      </w:r>
    </w:p>
    <w:p>
      <w:r>
        <w:t>-</w:t>
      </w:r>
    </w:p>
    <w:p>
      <w:r>
        <w:t>-</w:t>
      </w:r>
    </w:p>
    <w:p>
      <w:r>
        <w:t>-</w:t>
      </w:r>
    </w:p>
    <w:p>
      <w:r>
        <w:t>-</w:t>
      </w:r>
    </w:p>
    <w:p>
      <w:r>
        <w:t>-</w:t>
      </w:r>
    </w:p>
    <w:p>
      <w:r>
        <w:t>0,03</w:t>
      </w:r>
    </w:p>
    <w:p>
      <w:r>
        <w:t>2.7</w:t>
      </w:r>
    </w:p>
    <w:p>
      <w:r>
        <w:t>Đất nghĩa trang, nhà tang lễ, cơ sở hỏa táng; đất cơ sở lưu giữ tro cốt</w:t>
      </w:r>
    </w:p>
    <w:p>
      <w:r>
        <w:t>NTD</w:t>
      </w:r>
    </w:p>
    <w:p>
      <w:r>
        <w:t>10,00</w:t>
      </w:r>
    </w:p>
    <w:p>
      <w:r>
        <w:t>10,00</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