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năm 2024 phê duyệt quy trình nội bộ giải quyết thủ tục hành chính lĩnh vực Y tế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762/QĐ-UBND</w:t>
      </w:r>
    </w:p>
    <w:p>
      <w:r>
        <w:t>Phú Thọ, ngày 19 tháng 4 năm 2024</w:t>
      </w:r>
    </w:p>
    <w:p>
      <w:r>
        <w:t>QUYẾT ĐỊNH</w:t>
      </w:r>
    </w:p>
    <w:p>
      <w:r>
        <w:t>PHÊ DUYỆT QUY TRÌNH NỘI BỘ GIẢI QUYẾT THỦ TỤC HÀNH CHÍNH LĨNH VỰC Y TẾ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Y tế tại Tờ trình số 868/TTr-SYT ngày 11/4/2024.</w:t>
      </w:r>
    </w:p>
    <w:p>
      <w:r>
        <w:t>QUYẾT ĐỊNH:</w:t>
      </w:r>
    </w:p>
    <w:p>
      <w:r>
        <w:t>Điều 1.  Phê duyệt kèm theo Quyết định này 123 quy trình nội bộ giải quyết 117 thủ tục hành chính lĩnh vực Y tế thuộc thẩm quyền giải quyết của cấp tỉnh trên địa bàn tỉnh Phú Thọ  (Chi tiết tại Phụ lục kèm theo) .</w:t>
      </w:r>
    </w:p>
    <w:p>
      <w:r>
        <w:t>Điều 2.  Giao Giám đốc Sở Y tế chủ trì, phối hợp với Giám đốc Sở Thông tin và Truyền thông trên cơ sở quy trình nội bộ giải quyết thủ tục hành chính được phê duyệt tại Điều 1 Quyết định này, xây dựng mới hoặc sửa đổi, bổ sung quy trình điện tử giải quyết từng thủ tục hành chính; cập nhật đầy đủ, chính xác, kịp thời trên Hệ thống thông tin giải quyết thủ tục hành chính của tỉnh.</w:t>
      </w:r>
    </w:p>
    <w:p>
      <w:r>
        <w:t>Điều 3.  Quyết định này có hiệu lực thi hành kể từ ngày ký ban hành.</w:t>
      </w:r>
    </w:p>
    <w:p>
      <w:r>
        <w:t>Thay thế các Quyết định của Chủ tịch UBND tỉnh: số 2475/QĐ-UBND ngày 20/9/2022 về việc phê duyệt quy trình nội bộ giải quyết TTHC các lĩnh vực ngành Y tế thuộc thẩm quyền giải quyết của cấp tỉnh trên địa bàn tỉnh Phú Thọ; số 1597/QĐ- UBND ngày 01/8/2023 về việc Phê duyệt quy trình nội bộ giải quyết thủ tục hành chính lĩnh vực Giám định y khoa thuộc thẩm quyền giải quyết của cấp tỉnh trên địa bàn tỉnh Phú Thọ; số 1993/QĐ-UBND ngày 21/9/2023 về việc phê duyệt quy trình nội bộ giải quyết đối với từng thủ tục hành chính lĩnh vực Giám định Y khoa thuộc thẩm quyền giải quyết của cấp tỉnh; số 2136/QĐ-UBND ngày 10/10/2023 về việc phê duyệt quy trình nội bộ giải quyết thủ tục hành chính lĩnh vực An toàn thực phẩm và Dinh dưỡng thuộc thẩm quyền giải quyết của Sở Y tế tỉnh Phú Thọ.</w:t>
      </w:r>
    </w:p>
    <w:p>
      <w:r>
        <w:t>Điều 4.  Chánh Văn phòng UBND tỉnh; Giám đốc Sở: Y tế, Thông tin và truyền thông; Thủ trưởng các sở, ban, ngành; UBND các huyện, thành, thị; UBND các xã, phường, thị trấn và các tổ chức, cá nhân có liên quan chịu trách nhiệm thi hành./.</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