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761/QĐ-UBND năm 2025 định giá dịch vụ sự nghiệp công sử dụng ngân sách nhà nước sản xuất chương trình phát thanh, truyền hình dùng để đặt hàng Đài Phát thanh và Truyền hình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761/QĐ-UBND</w:t>
      </w:r>
    </w:p>
    <w:p>
      <w:r>
        <w:t>Đồng Nai, ngày 07 tháng 3 năm 2025</w:t>
      </w:r>
    </w:p>
    <w:p>
      <w:r>
        <w:t>QUYẾT ĐỊNH</w:t>
      </w:r>
    </w:p>
    <w:p>
      <w:r>
        <w:t>VỀ VIỆC ĐỊNH GIÁ DỊCH VỤ SỰ NGHIỆP CÔNG SỬ DỤNG NGÂN SÁCH NHÀ NƯỚC SẢN XUẤT CHƯƠNG TRÌNH PHÁT THANH, TRUYỀN HÌNH DÙNG ĐỂ ĐẶT HÀNG ĐÀI PHÁT THANH VÀ TRUYỀN HÌNH ĐỒNG NAI</w:t>
      </w:r>
    </w:p>
    <w:p>
      <w:r>
        <w:t>ỦY BAN NHÂN DÂN TỈNH ĐỒNG NAI</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một số điều của Luật Giá;</w:t>
      </w:r>
    </w:p>
    <w:p>
      <w:r>
        <w:t>Căn cứ Nghị định số 60/2021/NĐ-CP ngày 21 tháng 6 năm 2021 của Chính phủ quy định cơ chế tự chủ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45/2024/TT-BTC ngày 01 tháng 7 năm 2024 của Bộ trưởng Bộ Tài chính ban hành phương pháp định giá chung đối với hàng hóa, dịch vụ do Nhà nước định giá;</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Căn cứ Nghị quyết số 21/NQ-HĐND ngày 08 tháng 7 năm 2022 của Hội đồng nhân dân tỉnh Đồng Nai về việc ban hành Danh mục dịch vụ sự nghiệp công sử dụng ngân sách nhà nước thuộc lĩnh vực thông tin và truyền thông trên địa bàn tỉnh Đồng Nai;</w:t>
      </w:r>
    </w:p>
    <w:p>
      <w:r>
        <w:t>Căn cứ Quyết định số 38/2021/QĐ-UBND ngày 31 tháng 8 năm 2021 của Chủ tịch Ủy ban nhân dân tỉnh Đồng Nai quy định việc áp dụng Định mức kinh tế - kỹ thuật về sản xuất chương trình truyền hình trên địa bàn tỉnh Đồng Nai;</w:t>
      </w:r>
    </w:p>
    <w:p>
      <w:r>
        <w:t>Căn cứ Quyết định số 39/2021/QĐ-UBND ngày 31 tháng 8 năm 2021 của Chủ tịch Ủy ban nhân dân tỉnh Đồng Nai quy định việc áp dụng Định mức kinh tế - kỹ thuật về sản xuất chương trình phát thanh trên địa bàn tỉnh Đồng Nai;</w:t>
      </w:r>
    </w:p>
    <w:p>
      <w:r>
        <w:t>Căn cứ Quyết định số 87/2024/QĐ-UBND ngày 30 tháng 12 năm 2024 của Chủ tịch Ủy ban nhân dân tỉnh ban hành quy định quản lý nhà nước về giá trên địa bàn tỉnh Đồng Nai;</w:t>
      </w:r>
    </w:p>
    <w:p>
      <w:r>
        <w:t>Theo đề nghị của Giám đốc Sở Thông tin và Truyền thông tại Tờ trình số 196/TTr-STTTT ngày 21 tháng 01 năm 2025 và Công văn số 444/STTTT-BCTT ngày 26 tháng 02 năm 2025.</w:t>
      </w:r>
    </w:p>
    <w:p>
      <w:r>
        <w:t>QUYẾT ĐỊNH:</w:t>
      </w:r>
    </w:p>
    <w:p>
      <w:r>
        <w:t>Điều 1. Ban hành kèm theo Quyết định này Định giá dịch vụ sự nghiệp công sử dụng ngân sách nhà nước sản xuất chương trình phát thanh, truyền hình dùng để đặt hàng Đài Phát thanh và Truyền hình Đồng Nai gồm:</w:t>
      </w:r>
    </w:p>
    <w:p>
      <w:r>
        <w:t>1. Hướng dẫn áp dụng (Phụ lục I kèm theo).</w:t>
      </w:r>
    </w:p>
    <w:p>
      <w:r>
        <w:t>2. Định giá dịch vụ sự nghiệp công sử dụng ngân sách nhà nước sản xuất chương trình phát thanh dùng để đặt hàng Đài Phát thanh và Truyền hình Đồng Nai (Phụ lục II kèm theo).</w:t>
      </w:r>
    </w:p>
    <w:p>
      <w:r>
        <w:t>3. Định giá dịch vụ sự nghiệp công sử dụng ngân sách nhà nước sản xuất chương trình truyền hình dùng để đặt hàng Đài Phát thanh và Truyền hình Đồng Nai (Phụ lục III kèm theo).</w:t>
      </w:r>
    </w:p>
    <w:p>
      <w:r>
        <w:t>Điều 2. Đối tượng áp dụng</w:t>
      </w:r>
    </w:p>
    <w:p>
      <w:r>
        <w:t>Quyết định này áp dụng đối với việc đặt hàng dịch vụ sự nghiệp công sử dụng ngân sách nhà nước sản xuất chương trình phát thanh, truyền hình cho Đài Phát thanh và Truyền hình Đồng Nai để phục vụ nhiệm vụ chính trị của tỉnh.</w:t>
      </w:r>
    </w:p>
    <w:p>
      <w:r>
        <w:t>Điều 3.  Quyết định có hiệu lực kể từ ngày ký.</w:t>
      </w:r>
    </w:p>
    <w:p>
      <w:r>
        <w:t>Điều 4.  Chánh Văn phòng Ủy ban nhân dân tỉnh; Giám đốc các Sở: Khoa học và Công nghệ, Sở Tài chính, Văn hóa, Thể thao và Du lịch; Giám đốc Đài Phát thanh và Truyền hình Đồng Nai; Chủ tịch Ủy ban nhân dân các huyện, thành phố; Thủ trưởng các cơ quan, đơn vị có liên quan chịu trách nhiệm thi hành Quyết định này./.</w:t>
      </w:r>
    </w:p>
    <w:p>
      <w:r>
        <w:t>Nơi nhận:</w:t>
      </w:r>
    </w:p>
    <w:p>
      <w:r>
        <w:t>- Như Điều 4;</w:t>
      </w:r>
    </w:p>
    <w:p>
      <w:r>
        <w:t>- Văn phòng Chính phủ;</w:t>
      </w:r>
    </w:p>
    <w:p>
      <w:r>
        <w:t>- Bộ Khoa học và Công nghệ;</w:t>
      </w:r>
    </w:p>
    <w:p>
      <w:r>
        <w:t>- TT Tỉnh ủy; TT HĐND tỉnh;</w:t>
      </w:r>
    </w:p>
    <w:p>
      <w:r>
        <w:t>- Chủ tịch, các PCT UBND tỉnh;</w:t>
      </w:r>
    </w:p>
    <w:p>
      <w:r>
        <w:t>- Ban Tuyên giáo và Dân vận Tỉnh ủy;</w:t>
      </w:r>
    </w:p>
    <w:p>
      <w:r>
        <w:t>- Sở, ban, ngành, đoàn thể tỉnh;</w:t>
      </w:r>
    </w:p>
    <w:p>
      <w:r>
        <w:t>- Báo Đồng Nai;</w:t>
      </w:r>
    </w:p>
    <w:p>
      <w:r>
        <w:t>- Đài Phát thanh và Truyền hình ĐN;</w:t>
      </w:r>
    </w:p>
    <w:p>
      <w:r>
        <w:t>- Cổng Thông tin điện tử;</w:t>
      </w:r>
    </w:p>
    <w:p>
      <w:r>
        <w:t>- Lưu: VT, KGVX, KTNS.</w:t>
      </w:r>
    </w:p>
    <w:p>
      <w:r>
        <w:t>TM. ỦY BAN NHÂN DÂN</w:t>
      </w:r>
    </w:p>
    <w:p>
      <w:r>
        <w:t>KT. CHỦ TỊCH</w:t>
      </w:r>
    </w:p>
    <w:p>
      <w:r>
        <w:t>PHÓ CHỦ TỊCH</w:t>
      </w:r>
    </w:p>
    <w:p>
      <w:r>
        <w:t>Dương Minh Dũng</w:t>
      </w:r>
    </w:p>
    <w:p>
      <w:r>
        <w:t>PHỤ LỤC I</w:t>
      </w:r>
    </w:p>
    <w:p>
      <w:r>
        <w:t>HƯỚNG DẪN ÁP DỤNG</w:t>
      </w:r>
    </w:p>
    <w:p>
      <w:r>
        <w:t>(Kèm theo Quyết định số 761/QĐ-UBND ngày 07 tháng 3 năm 2025 của Ủy ban nhân dân tỉnh Đồng Nai)</w:t>
      </w:r>
    </w:p>
    <w:p>
      <w:r>
        <w:t>1. Chi phí để cấu thành định giá sản xuất chương trình phát thanh, truyền hình (không bao gồm khấu hao) bao gồm:</w:t>
      </w:r>
    </w:p>
    <w:p>
      <w:r>
        <w:t>a) Chi phí trực tiếp: Bao gồm các chi phí nhân công, vật liệu sử dụng.</w:t>
      </w:r>
    </w:p>
    <w:p>
      <w:r>
        <w:t>b) Chi nghiệp vụ chuyên ngành: chi hàng hóa vật tư; chi đồng phục, bảo hộ lao động; đồng phục cho phát thanh viên và mỹ phẩm cho phát thanh viên.</w:t>
      </w:r>
    </w:p>
    <w:p>
      <w:r>
        <w:t>c) Chi phí sản xuất chung, bao gồm các loại chi phí sau:</w:t>
      </w:r>
    </w:p>
    <w:p>
      <w:r>
        <w:t>- Chi phí lao động gián tiếp (lương, các khoản phải đóng góp cho người lao động);</w:t>
      </w:r>
    </w:p>
    <w:p>
      <w:r>
        <w:t>- Các khoản phụ cấp cho người lao động;</w:t>
      </w:r>
    </w:p>
    <w:p>
      <w:r>
        <w:t>- Điện, nước, nhiên liệu, vệ sinh môi trường, công cụ dụng cụ, văn phòng phẩm;</w:t>
      </w:r>
    </w:p>
    <w:p>
      <w:r>
        <w:t>- Sửa chữa tài sản cố định;</w:t>
      </w:r>
    </w:p>
    <w:p>
      <w:r>
        <w:t>- Thông tin tuyên truyền liên lạc: Cước phí điện thoại, cước bưu chính, fax, sách báo tạp chí thư viện, thuê bao cáp truyền hình, cước phí internet;</w:t>
      </w:r>
    </w:p>
    <w:p>
      <w:r>
        <w:t>- Đồng phục, trang phục, bảo hộ lao động;</w:t>
      </w:r>
    </w:p>
    <w:p>
      <w:r>
        <w:t>- Hàng hóa, vật tư chuyên ngành;</w:t>
      </w:r>
    </w:p>
    <w:p>
      <w:r>
        <w:t>- Chi khác: Hội nghị, phí và lệ phí, bảo hiểm tài sản và các khoản chi phí khác.</w:t>
      </w:r>
    </w:p>
    <w:p>
      <w:r>
        <w:t>d) Lợi nhuận</w:t>
      </w:r>
    </w:p>
    <w:p>
      <w:r>
        <w:t>2. Ngoài các thành phần chi phí tại mục 1 nêu trên, định giá sản xuất các chương trình phát thanh, truyền hình chưa bao gồm các khoản mục chi phí nghiệp vụ chuyên môn đặc thù như sau:</w:t>
      </w:r>
    </w:p>
    <w:p>
      <w:r>
        <w:t>- Chi phí mua bản quyền các chương trình để biên tập, khai thác: Bản quyền âm nhạc; tin tức trong nước, quốc tế; bản quyền phim, bản quyền ca kịch, tiểu phẩm, các chương trình,...</w:t>
      </w:r>
    </w:p>
    <w:p>
      <w:r>
        <w:t>- Chi phí chuyên gia trên các lĩnh vực (cố vấn chương trình, khách mời tọa đàm, giao lưu, phỏng vấn,...).</w:t>
      </w:r>
    </w:p>
    <w:p>
      <w:r>
        <w:t>- Chi phí thuê chuyên gia ngoại ngữ chuyên ngành nếu có (biên dịch chuyển ngữ trực tiếp trên sóng phát thanh, truyền hình; chuyên gia thẩm định tiếng dân tộc, tiếng nước ngoài trước khi sản phẩm lên sóng).</w:t>
      </w:r>
    </w:p>
    <w:p>
      <w:r>
        <w:t>- Chi phí livestream các chương trình trên các nền tảng mạng xã hội.</w:t>
      </w:r>
    </w:p>
    <w:p>
      <w:r>
        <w:t>- Chi phí thuê đường truyền từ hiện trường về tổng khống chế (cáp quang, Uplink...); chi phí thuê máy móc thiết bị chuyên dùng đặc biệt sử dụng trực tiếp chưa có trong định mức (thiết bị 4G,5G,...) chưa được trang bị tại đơn vị.</w:t>
      </w:r>
    </w:p>
    <w:p>
      <w:r>
        <w:t>- Chi phí trang trí sân khấu, thuê trang phục; đạo cụ; chi phí thuê địa điểm tổ chức sự kiện, chi phí liên quan đến hoạt động nghệ thuật các chương trình ca nhạc, tiểu phẩm, ca kịch, kịch truyền thanh (ca sĩ, nhạc sĩ, dàn nhạc, diễn viên, hòa âm, phối khí, khói lạnh và các chi phí liên quan khác).</w:t>
      </w:r>
    </w:p>
    <w:p>
      <w:r>
        <w:t>- Chi phí tại tổng khống chế (đạo diễn sóng, thư ký sóng, kỹ thuật, điện năng, chi phí chung và các chi phí hợp lệ khác).</w:t>
      </w:r>
    </w:p>
    <w:p>
      <w:r>
        <w:t>- Chi phí thuê truyền dẫn, phát sóng các chương trình phát thanh, truyền hình trên các hạ tầng thiết yếu (vệ tinh, số mặt đất, VTVcab...).</w:t>
      </w:r>
    </w:p>
    <w:p>
      <w:r>
        <w:t>- Chi phí di chuyển của lao động trực tiếp sản xuất chương trình đến nơi tác nghiệp ở ngoài phạm vi mà cơ quan sản xuất chương trình đóng trụ sở (nếu có) theo quy định hiện hành.</w:t>
      </w:r>
    </w:p>
    <w:p>
      <w:r>
        <w:t>- Chi phí công tác tác nghiệp vùng hải đảo, vùng sâu - vùng xa, vùng biên giới, nước ngoài.</w:t>
      </w:r>
    </w:p>
    <w:p>
      <w:r>
        <w:t>3. Trường hợp định giá sản xuất chương trình phát thanh, truyền hình đã ban hành có thời lượng khác với thời lượng quy định trong bộ định giá có sai số tăng giảm 3% (nhưng không quá 30 giây đối với chương trình có thời lượng từ 10 phút trở lên) thì được tính như sau:</w:t>
      </w:r>
    </w:p>
    <w:p>
      <w:r>
        <w:t>a) Trường hợp định giá sản xuất chương trình phát thanh, truyền hình đã ban hành có 2 nấc thời lượng mà việc sản xuất chương trình thực tế có cùng thể loại nhưng có thời lượng khác và nằm giữa 2 nấc thời lượng trong bảng định giá thì được tính bằng công thức nội suy:</w:t>
      </w:r>
    </w:p>
    <w:p>
      <w:r>
        <w:t>G= g 1  + (g 2 -g 1 ) x (B-b 1 ): (b 2 -b 1 )</w:t>
      </w:r>
    </w:p>
    <w:p>
      <w:r>
        <w:t>Trong đó:</w:t>
      </w:r>
    </w:p>
    <w:p>
      <w:r>
        <w:t>- G: Định giá sản xuất chương trình tương ứng với thời lượng B</w:t>
      </w:r>
    </w:p>
    <w:p>
      <w:r>
        <w:t>- B: Thời lượng của chương trình cần xác định giá</w:t>
      </w:r>
    </w:p>
    <w:p>
      <w:r>
        <w:t>- b 1 : Thời lượng tại cận dưới liền kề với thời lượng B</w:t>
      </w:r>
    </w:p>
    <w:p>
      <w:r>
        <w:t>- b 2 : Thời lượng tại cận trên liền kề với thời lượng B</w:t>
      </w:r>
    </w:p>
    <w:p>
      <w:r>
        <w:t>- g 1 : Định giá sản xuất chương trình tại b 1</w:t>
      </w:r>
    </w:p>
    <w:p>
      <w:r>
        <w:t>- g 2 : Định giá sản xuất chương trình tại b 2 .</w:t>
      </w:r>
    </w:p>
    <w:p>
      <w:r>
        <w:t>b) Trường hợp định giá sản xuất thể loại chương trình đã ban hành chỉ có một thời lượng hoặc thời lượng của chương trình sản xuất ngoài khoảng thời lượng tối thiểu hoặc tối đa trong thể loại thì áp dụng tính định giá bình quân theo phút, theo thời lượng như sau:</w:t>
      </w:r>
    </w:p>
    <w:p>
      <w:r>
        <w:t>G = (g­ 1 :b 1 ) x B</w:t>
      </w:r>
    </w:p>
    <w:p>
      <w:r>
        <w:t>Trong đó:</w:t>
      </w:r>
    </w:p>
    <w:p>
      <w:r>
        <w:t>- G: Định giá sản xuất chương trình cần xác định theo thời lượng thực tế</w:t>
      </w:r>
    </w:p>
    <w:p>
      <w:r>
        <w:t>- g 1 : Định giá đã quy định cho sản xuất chương trình có thời lượng gần nhất với thời lượng chương trình sản xuất</w:t>
      </w:r>
    </w:p>
    <w:p>
      <w:r>
        <w:t>- b 1 : Thời lượng chương trình có trong định giá tương ứng với định giá g 1</w:t>
      </w:r>
    </w:p>
    <w:p>
      <w:r>
        <w:t>- B: Thời lượng chương trình thực tế sản xuất cần xác định định giá.</w:t>
      </w:r>
    </w:p>
    <w:p>
      <w:r>
        <w:t>4. Trường hợp đối với những thể loại chương trình phát thanh, truyền hình có yêu cầu kỹ thuật, sản xuất mang tính đặc thù riêng khác với quy định trong Định giá dịch vụ sự nghiệp công sử dụng ngân sách nhà nước sản xuất chương trình phát thanh, truyền hình dùng để đặt hàng cho Đài Phát thanh và Truyền hình Đồng Nai thì Đài Phát thanh và Truyền hình Đồng Nai lập phương án giá bổ sung trình cơ quan có thẩm quyền theo quy định hiện hành./.</w:t>
      </w:r>
    </w:p>
    <w:p>
      <w:r>
        <w:t>PHỤ LỤC 02</w:t>
      </w:r>
    </w:p>
    <w:p>
      <w:r>
        <w:t>ĐỊNH GIÁ DỊCH VỤ SỰ NGHIỆP CÔNG SỬ DỤNG NGÂN SÁCH NHÀ NƯỚC SẢN XUẤT CHƯƠNG TRÌNH PHÁT THANH ĐỂ ĐẶT HÀNG ĐÀI PHÁT THANH VÀ TRUYỀN HÌNH ĐỒNG NAI</w:t>
      </w:r>
    </w:p>
    <w:p>
      <w:r>
        <w:t>(kèm theo Quyết định số 761/QĐ-UBND ngày 07 tháng 3 năm 2025 của Ủy ban nhân dân tỉnh Đồng Nai)</w:t>
      </w:r>
    </w:p>
    <w:p>
      <w:r>
        <w:t>Đơn vị tính: Nghìn đồng</w:t>
      </w:r>
    </w:p>
    <w:p>
      <w:r>
        <w:t>STT</w:t>
      </w:r>
    </w:p>
    <w:p>
      <w:r>
        <w:t>Mã định mức</w:t>
      </w:r>
    </w:p>
    <w:p>
      <w:r>
        <w:t>Thể loại</w:t>
      </w:r>
    </w:p>
    <w:p>
      <w:r>
        <w:t>Thời lượng</w:t>
      </w:r>
    </w:p>
    <w:p>
      <w:r>
        <w:t>Thời lượng tư liệu khai thác lại</w:t>
      </w:r>
    </w:p>
    <w:p>
      <w:r>
        <w:t>Định giá sản xuất chương trình không bao gồm khấu hao</w:t>
      </w:r>
    </w:p>
    <w:p>
      <w:r>
        <w:t>Định giá sản xuất chương trình không bao gồm khấu hao</w:t>
      </w:r>
    </w:p>
    <w:p>
      <w:r>
        <w:t>Trong đó: Lương và các khoản theo lương</w:t>
      </w:r>
    </w:p>
    <w:p>
      <w:r>
        <w:t>A</w:t>
      </w:r>
    </w:p>
    <w:p>
      <w:r>
        <w:t>B</w:t>
      </w:r>
    </w:p>
    <w:p>
      <w:r>
        <w:t>C</w:t>
      </w:r>
    </w:p>
    <w:p>
      <w:r>
        <w:t>D</w:t>
      </w:r>
    </w:p>
    <w:p>
      <w:r>
        <w:t>13.01.00.00.00</w:t>
      </w:r>
    </w:p>
    <w:p>
      <w:r>
        <w:t>Bản tin thời sự</w:t>
      </w:r>
    </w:p>
    <w:p>
      <w:r>
        <w:t>13.01.00.01.00</w:t>
      </w:r>
    </w:p>
    <w:p>
      <w:r>
        <w:t>Bản tin thời sự trực tiếp</w:t>
      </w:r>
    </w:p>
    <w:p>
      <w:r>
        <w:t>1</w:t>
      </w:r>
    </w:p>
    <w:p>
      <w:r>
        <w:t>13.01.00.01.01</w:t>
      </w:r>
    </w:p>
    <w:p>
      <w:r>
        <w:t>Bản tin thời sự trực tiếp</w:t>
      </w:r>
    </w:p>
    <w:p>
      <w:r>
        <w:t>05 phút</w:t>
      </w:r>
    </w:p>
    <w:p>
      <w:r>
        <w:t>0%</w:t>
      </w:r>
    </w:p>
    <w:p>
      <w:r>
        <w:t>1.444</w:t>
      </w:r>
    </w:p>
    <w:p>
      <w:r>
        <w:t>1.247</w:t>
      </w:r>
    </w:p>
    <w:p>
      <w:r>
        <w:t>1.1</w:t>
      </w:r>
    </w:p>
    <w:p>
      <w:r>
        <w:t>đến 30%</w:t>
      </w:r>
    </w:p>
    <w:p>
      <w:r>
        <w:t>1.208</w:t>
      </w:r>
    </w:p>
    <w:p>
      <w:r>
        <w:t>1.043</w:t>
      </w:r>
    </w:p>
    <w:p>
      <w:r>
        <w:t>1.2</w:t>
      </w:r>
    </w:p>
    <w:p>
      <w:r>
        <w:t>trên 30% đến 50%</w:t>
      </w:r>
    </w:p>
    <w:p>
      <w:r>
        <w:t>946</w:t>
      </w:r>
    </w:p>
    <w:p>
      <w:r>
        <w:t>814</w:t>
      </w:r>
    </w:p>
    <w:p>
      <w:r>
        <w:t>1.3</w:t>
      </w:r>
    </w:p>
    <w:p>
      <w:r>
        <w:t>trên 50% đến 70%</w:t>
      </w:r>
    </w:p>
    <w:p>
      <w:r>
        <w:t>694</w:t>
      </w:r>
    </w:p>
    <w:p>
      <w:r>
        <w:t>595</w:t>
      </w:r>
    </w:p>
    <w:p>
      <w:r>
        <w:t>1.4</w:t>
      </w:r>
    </w:p>
    <w:p>
      <w:r>
        <w:t>trên 70%</w:t>
      </w:r>
    </w:p>
    <w:p>
      <w:r>
        <w:t>405</w:t>
      </w:r>
    </w:p>
    <w:p>
      <w:r>
        <w:t>345</w:t>
      </w:r>
    </w:p>
    <w:p>
      <w:r>
        <w:t>2</w:t>
      </w:r>
    </w:p>
    <w:p>
      <w:r>
        <w:t>13.01.00.01.02</w:t>
      </w:r>
    </w:p>
    <w:p>
      <w:r>
        <w:t>Bản tin thời sự trực tiếp</w:t>
      </w:r>
    </w:p>
    <w:p>
      <w:r>
        <w:t>10 phút</w:t>
      </w:r>
    </w:p>
    <w:p>
      <w:r>
        <w:t>0%</w:t>
      </w:r>
    </w:p>
    <w:p>
      <w:r>
        <w:t>2.756</w:t>
      </w:r>
    </w:p>
    <w:p>
      <w:r>
        <w:t>2.375</w:t>
      </w:r>
    </w:p>
    <w:p>
      <w:r>
        <w:t>2.1</w:t>
      </w:r>
    </w:p>
    <w:p>
      <w:r>
        <w:t>đến 30%</w:t>
      </w:r>
    </w:p>
    <w:p>
      <w:r>
        <w:t>2.274</w:t>
      </w:r>
    </w:p>
    <w:p>
      <w:r>
        <w:t>1.957</w:t>
      </w:r>
    </w:p>
    <w:p>
      <w:r>
        <w:t>2.2</w:t>
      </w:r>
    </w:p>
    <w:p>
      <w:r>
        <w:t>trên 30% đến 50%</w:t>
      </w:r>
    </w:p>
    <w:p>
      <w:r>
        <w:t>1.767</w:t>
      </w:r>
    </w:p>
    <w:p>
      <w:r>
        <w:t>1.517</w:t>
      </w:r>
    </w:p>
    <w:p>
      <w:r>
        <w:t>2.3</w:t>
      </w:r>
    </w:p>
    <w:p>
      <w:r>
        <w:t>trên 50% đến 70%</w:t>
      </w:r>
    </w:p>
    <w:p>
      <w:r>
        <w:t>1.276</w:t>
      </w:r>
    </w:p>
    <w:p>
      <w:r>
        <w:t>1.091</w:t>
      </w:r>
    </w:p>
    <w:p>
      <w:r>
        <w:t>2.4</w:t>
      </w:r>
    </w:p>
    <w:p>
      <w:r>
        <w:t>trên 70%</w:t>
      </w:r>
    </w:p>
    <w:p>
      <w:r>
        <w:t>668</w:t>
      </w:r>
    </w:p>
    <w:p>
      <w:r>
        <w:t>563</w:t>
      </w:r>
    </w:p>
    <w:p>
      <w:r>
        <w:t>3</w:t>
      </w:r>
    </w:p>
    <w:p>
      <w:r>
        <w:t>13.01.00.01.03</w:t>
      </w:r>
    </w:p>
    <w:p>
      <w:r>
        <w:t>Bản tin thời sự trực tiếp</w:t>
      </w:r>
    </w:p>
    <w:p>
      <w:r>
        <w:t>15 phút</w:t>
      </w:r>
    </w:p>
    <w:p>
      <w:r>
        <w:t>0%</w:t>
      </w:r>
    </w:p>
    <w:p>
      <w:r>
        <w:t>4.338</w:t>
      </w:r>
    </w:p>
    <w:p>
      <w:r>
        <w:t>3.742</w:t>
      </w:r>
    </w:p>
    <w:p>
      <w:r>
        <w:t>3.1</w:t>
      </w:r>
    </w:p>
    <w:p>
      <w:r>
        <w:t>đến 30%</w:t>
      </w:r>
    </w:p>
    <w:p>
      <w:r>
        <w:t>3.616</w:t>
      </w:r>
    </w:p>
    <w:p>
      <w:r>
        <w:t>3.115</w:t>
      </w:r>
    </w:p>
    <w:p>
      <w:r>
        <w:t>3.2</w:t>
      </w:r>
    </w:p>
    <w:p>
      <w:r>
        <w:t>trên 30% đến 50%</w:t>
      </w:r>
    </w:p>
    <w:p>
      <w:r>
        <w:t>2.890</w:t>
      </w:r>
    </w:p>
    <w:p>
      <w:r>
        <w:t>2.486</w:t>
      </w:r>
    </w:p>
    <w:p>
      <w:r>
        <w:t>3.3</w:t>
      </w:r>
    </w:p>
    <w:p>
      <w:r>
        <w:t>trên 50% đến 70%</w:t>
      </w:r>
    </w:p>
    <w:p>
      <w:r>
        <w:t>2.149</w:t>
      </w:r>
    </w:p>
    <w:p>
      <w:r>
        <w:t>1.844</w:t>
      </w:r>
    </w:p>
    <w:p>
      <w:r>
        <w:t>3.4</w:t>
      </w:r>
    </w:p>
    <w:p>
      <w:r>
        <w:t>trên 70%</w:t>
      </w:r>
    </w:p>
    <w:p>
      <w:r>
        <w:t>1.253</w:t>
      </w:r>
    </w:p>
    <w:p>
      <w:r>
        <w:t>1.068</w:t>
      </w:r>
    </w:p>
    <w:p>
      <w:r>
        <w:t>13.01.00.02.00</w:t>
      </w:r>
    </w:p>
    <w:p>
      <w:r>
        <w:t>Bản tin thời sự ghi âm phát sau</w:t>
      </w:r>
    </w:p>
    <w:p>
      <w:r>
        <w:t>4</w:t>
      </w:r>
    </w:p>
    <w:p>
      <w:r>
        <w:t>13.01.00.02.01</w:t>
      </w:r>
    </w:p>
    <w:p>
      <w:r>
        <w:t>Bản tin thời sự ghi âm phát sau</w:t>
      </w:r>
    </w:p>
    <w:p>
      <w:r>
        <w:t>05 phút</w:t>
      </w:r>
    </w:p>
    <w:p>
      <w:r>
        <w:t>0%</w:t>
      </w:r>
    </w:p>
    <w:p>
      <w:r>
        <w:t>1.347</w:t>
      </w:r>
    </w:p>
    <w:p>
      <w:r>
        <w:t>1.159</w:t>
      </w:r>
    </w:p>
    <w:p>
      <w:r>
        <w:t>4.1</w:t>
      </w:r>
    </w:p>
    <w:p>
      <w:r>
        <w:t>đến 30%</w:t>
      </w:r>
    </w:p>
    <w:p>
      <w:r>
        <w:t>1.099</w:t>
      </w:r>
    </w:p>
    <w:p>
      <w:r>
        <w:t>944</w:t>
      </w:r>
    </w:p>
    <w:p>
      <w:r>
        <w:t>4.2</w:t>
      </w:r>
    </w:p>
    <w:p>
      <w:r>
        <w:t>trên 30% đến 50%</w:t>
      </w:r>
    </w:p>
    <w:p>
      <w:r>
        <w:t>847</w:t>
      </w:r>
    </w:p>
    <w:p>
      <w:r>
        <w:t>725</w:t>
      </w:r>
    </w:p>
    <w:p>
      <w:r>
        <w:t>4.3</w:t>
      </w:r>
    </w:p>
    <w:p>
      <w:r>
        <w:t>trên 50% đến 70%</w:t>
      </w:r>
    </w:p>
    <w:p>
      <w:r>
        <w:t>595</w:t>
      </w:r>
    </w:p>
    <w:p>
      <w:r>
        <w:t>506</w:t>
      </w:r>
    </w:p>
    <w:p>
      <w:r>
        <w:t>4.4</w:t>
      </w:r>
    </w:p>
    <w:p>
      <w:r>
        <w:t>trên 70%</w:t>
      </w:r>
    </w:p>
    <w:p>
      <w:r>
        <w:t>297</w:t>
      </w:r>
    </w:p>
    <w:p>
      <w:r>
        <w:t>247</w:t>
      </w:r>
    </w:p>
    <w:p>
      <w:r>
        <w:t>5</w:t>
      </w:r>
    </w:p>
    <w:p>
      <w:r>
        <w:t>13.01.00.02.02</w:t>
      </w:r>
    </w:p>
    <w:p>
      <w:r>
        <w:t>Bản tin thời sự ghi âm phát sau</w:t>
      </w:r>
    </w:p>
    <w:p>
      <w:r>
        <w:t>10 phút</w:t>
      </w:r>
    </w:p>
    <w:p>
      <w:r>
        <w:t>0%</w:t>
      </w:r>
    </w:p>
    <w:p>
      <w:r>
        <w:t>2.638</w:t>
      </w:r>
    </w:p>
    <w:p>
      <w:r>
        <w:t>2.269</w:t>
      </w:r>
    </w:p>
    <w:p>
      <w:r>
        <w:t>5.1</w:t>
      </w:r>
    </w:p>
    <w:p>
      <w:r>
        <w:t>đến 30%</w:t>
      </w:r>
    </w:p>
    <w:p>
      <w:r>
        <w:t>2.153</w:t>
      </w:r>
    </w:p>
    <w:p>
      <w:r>
        <w:t>1.848</w:t>
      </w:r>
    </w:p>
    <w:p>
      <w:r>
        <w:t>5.2</w:t>
      </w:r>
    </w:p>
    <w:p>
      <w:r>
        <w:t>trên 30% đến 50%</w:t>
      </w:r>
    </w:p>
    <w:p>
      <w:r>
        <w:t>1.646</w:t>
      </w:r>
    </w:p>
    <w:p>
      <w:r>
        <w:t>1.408</w:t>
      </w:r>
    </w:p>
    <w:p>
      <w:r>
        <w:t>5.3</w:t>
      </w:r>
    </w:p>
    <w:p>
      <w:r>
        <w:t>trên 50% đến 70%</w:t>
      </w:r>
    </w:p>
    <w:p>
      <w:r>
        <w:t>1.155</w:t>
      </w:r>
    </w:p>
    <w:p>
      <w:r>
        <w:t>981</w:t>
      </w:r>
    </w:p>
    <w:p>
      <w:r>
        <w:t>5.4</w:t>
      </w:r>
    </w:p>
    <w:p>
      <w:r>
        <w:t>trên 70%</w:t>
      </w:r>
    </w:p>
    <w:p>
      <w:r>
        <w:t>551</w:t>
      </w:r>
    </w:p>
    <w:p>
      <w:r>
        <w:t>458</w:t>
      </w:r>
    </w:p>
    <w:p>
      <w:r>
        <w:t>6</w:t>
      </w:r>
    </w:p>
    <w:p>
      <w:r>
        <w:t>13.01.00.02.03</w:t>
      </w:r>
    </w:p>
    <w:p>
      <w:r>
        <w:t>Bản tin thời sự ghi âm phát sau</w:t>
      </w:r>
    </w:p>
    <w:p>
      <w:r>
        <w:t>15 phút</w:t>
      </w:r>
    </w:p>
    <w:p>
      <w:r>
        <w:t>0%</w:t>
      </w:r>
    </w:p>
    <w:p>
      <w:r>
        <w:t>3.897</w:t>
      </w:r>
    </w:p>
    <w:p>
      <w:r>
        <w:t>3.360</w:t>
      </w:r>
    </w:p>
    <w:p>
      <w:r>
        <w:t>6.1</w:t>
      </w:r>
    </w:p>
    <w:p>
      <w:r>
        <w:t>đến 30%</w:t>
      </w:r>
    </w:p>
    <w:p>
      <w:r>
        <w:t>3.172</w:t>
      </w:r>
    </w:p>
    <w:p>
      <w:r>
        <w:t>2.731</w:t>
      </w:r>
    </w:p>
    <w:p>
      <w:r>
        <w:t>6.2</w:t>
      </w:r>
    </w:p>
    <w:p>
      <w:r>
        <w:t>trên 30% đến 50%</w:t>
      </w:r>
    </w:p>
    <w:p>
      <w:r>
        <w:t>2.454</w:t>
      </w:r>
    </w:p>
    <w:p>
      <w:r>
        <w:t>2.108</w:t>
      </w:r>
    </w:p>
    <w:p>
      <w:r>
        <w:t>6.3</w:t>
      </w:r>
    </w:p>
    <w:p>
      <w:r>
        <w:t>trên 50% đến 70%</w:t>
      </w:r>
    </w:p>
    <w:p>
      <w:r>
        <w:t>1.721</w:t>
      </w:r>
    </w:p>
    <w:p>
      <w:r>
        <w:t>1.473</w:t>
      </w:r>
    </w:p>
    <w:p>
      <w:r>
        <w:t>6.4</w:t>
      </w:r>
    </w:p>
    <w:p>
      <w:r>
        <w:t>trên 70%</w:t>
      </w:r>
    </w:p>
    <w:p>
      <w:r>
        <w:t>818</w:t>
      </w:r>
    </w:p>
    <w:p>
      <w:r>
        <w:t>689</w:t>
      </w:r>
    </w:p>
    <w:p>
      <w:r>
        <w:t>13.02.00.00.00</w:t>
      </w:r>
    </w:p>
    <w:p>
      <w:r>
        <w:t>Bản tin chuyên đề ghi âm phát sau</w:t>
      </w:r>
    </w:p>
    <w:p>
      <w:r>
        <w:t>7</w:t>
      </w:r>
    </w:p>
    <w:p>
      <w:r>
        <w:t>13.02.00.00.01</w:t>
      </w:r>
    </w:p>
    <w:p>
      <w:r>
        <w:t>Bản tin chuyên đề ghi âm phát sau</w:t>
      </w:r>
    </w:p>
    <w:p>
      <w:r>
        <w:t>05 phút</w:t>
      </w:r>
    </w:p>
    <w:p>
      <w:r>
        <w:t>0%</w:t>
      </w:r>
    </w:p>
    <w:p>
      <w:r>
        <w:t>1.406</w:t>
      </w:r>
    </w:p>
    <w:p>
      <w:r>
        <w:t>1.209</w:t>
      </w:r>
    </w:p>
    <w:p>
      <w:r>
        <w:t>7.1</w:t>
      </w:r>
    </w:p>
    <w:p>
      <w:r>
        <w:t>đến 30%</w:t>
      </w:r>
    </w:p>
    <w:p>
      <w:r>
        <w:t>1.136</w:t>
      </w:r>
    </w:p>
    <w:p>
      <w:r>
        <w:t>975</w:t>
      </w:r>
    </w:p>
    <w:p>
      <w:r>
        <w:t>7.2</w:t>
      </w:r>
    </w:p>
    <w:p>
      <w:r>
        <w:t>trên 30% đến 50%</w:t>
      </w:r>
    </w:p>
    <w:p>
      <w:r>
        <w:t>869</w:t>
      </w:r>
    </w:p>
    <w:p>
      <w:r>
        <w:t>743</w:t>
      </w:r>
    </w:p>
    <w:p>
      <w:r>
        <w:t>7.3</w:t>
      </w:r>
    </w:p>
    <w:p>
      <w:r>
        <w:t>trên 50% đến 70%</w:t>
      </w:r>
    </w:p>
    <w:p>
      <w:r>
        <w:t>610</w:t>
      </w:r>
    </w:p>
    <w:p>
      <w:r>
        <w:t>519</w:t>
      </w:r>
    </w:p>
    <w:p>
      <w:r>
        <w:t>7.4</w:t>
      </w:r>
    </w:p>
    <w:p>
      <w:r>
        <w:t>trên 70%</w:t>
      </w:r>
    </w:p>
    <w:p>
      <w:r>
        <w:t>269</w:t>
      </w:r>
    </w:p>
    <w:p>
      <w:r>
        <w:t>223</w:t>
      </w:r>
    </w:p>
    <w:p>
      <w:r>
        <w:t>8</w:t>
      </w:r>
    </w:p>
    <w:p>
      <w:r>
        <w:t>13.02.00.00.02</w:t>
      </w:r>
    </w:p>
    <w:p>
      <w:r>
        <w:t>Bản tin chuyên đề ghi âm phát sau</w:t>
      </w:r>
    </w:p>
    <w:p>
      <w:r>
        <w:t>10 phút</w:t>
      </w:r>
    </w:p>
    <w:p>
      <w:r>
        <w:t>0%</w:t>
      </w:r>
    </w:p>
    <w:p>
      <w:r>
        <w:t>2.879</w:t>
      </w:r>
    </w:p>
    <w:p>
      <w:r>
        <w:t>2.483</w:t>
      </w:r>
    </w:p>
    <w:p>
      <w:r>
        <w:t>8.1</w:t>
      </w:r>
    </w:p>
    <w:p>
      <w:r>
        <w:t>đến 30%</w:t>
      </w:r>
    </w:p>
    <w:p>
      <w:r>
        <w:t>2.316</w:t>
      </w:r>
    </w:p>
    <w:p>
      <w:r>
        <w:t>1.996</w:t>
      </w:r>
    </w:p>
    <w:p>
      <w:r>
        <w:t>8.2</w:t>
      </w:r>
    </w:p>
    <w:p>
      <w:r>
        <w:t>trên 30% đến 50%</w:t>
      </w:r>
    </w:p>
    <w:p>
      <w:r>
        <w:t>1.767</w:t>
      </w:r>
    </w:p>
    <w:p>
      <w:r>
        <w:t>1.519</w:t>
      </w:r>
    </w:p>
    <w:p>
      <w:r>
        <w:t>8.3</w:t>
      </w:r>
    </w:p>
    <w:p>
      <w:r>
        <w:t>trên 50% đến 70%</w:t>
      </w:r>
    </w:p>
    <w:p>
      <w:r>
        <w:t>1.209</w:t>
      </w:r>
    </w:p>
    <w:p>
      <w:r>
        <w:t>1.037</w:t>
      </w:r>
    </w:p>
    <w:p>
      <w:r>
        <w:t>8.4</w:t>
      </w:r>
    </w:p>
    <w:p>
      <w:r>
        <w:t>trên 70%</w:t>
      </w:r>
    </w:p>
    <w:p>
      <w:r>
        <w:t>529</w:t>
      </w:r>
    </w:p>
    <w:p>
      <w:r>
        <w:t>448</w:t>
      </w:r>
    </w:p>
    <w:p>
      <w:r>
        <w:t>9</w:t>
      </w:r>
    </w:p>
    <w:p>
      <w:r>
        <w:t>13.02.00.00.03</w:t>
      </w:r>
    </w:p>
    <w:p>
      <w:r>
        <w:t>Bản tin chuyên đề ghi âm phát sau</w:t>
      </w:r>
    </w:p>
    <w:p>
      <w:r>
        <w:t>15 phút</w:t>
      </w:r>
    </w:p>
    <w:p>
      <w:r>
        <w:t>0%</w:t>
      </w:r>
    </w:p>
    <w:p>
      <w:r>
        <w:t>4.104</w:t>
      </w:r>
    </w:p>
    <w:p>
      <w:r>
        <w:t>3.543</w:t>
      </w:r>
    </w:p>
    <w:p>
      <w:r>
        <w:t>9.1</w:t>
      </w:r>
    </w:p>
    <w:p>
      <w:r>
        <w:t>đến 30%</w:t>
      </w:r>
    </w:p>
    <w:p>
      <w:r>
        <w:t>3.312</w:t>
      </w:r>
    </w:p>
    <w:p>
      <w:r>
        <w:t>2.858</w:t>
      </w:r>
    </w:p>
    <w:p>
      <w:r>
        <w:t>9.2</w:t>
      </w:r>
    </w:p>
    <w:p>
      <w:r>
        <w:t>trên 30% đến 50%</w:t>
      </w:r>
    </w:p>
    <w:p>
      <w:r>
        <w:t>2.536</w:t>
      </w:r>
    </w:p>
    <w:p>
      <w:r>
        <w:t>2.185</w:t>
      </w:r>
    </w:p>
    <w:p>
      <w:r>
        <w:t>9.3</w:t>
      </w:r>
    </w:p>
    <w:p>
      <w:r>
        <w:t>trên 50% đến 70%</w:t>
      </w:r>
    </w:p>
    <w:p>
      <w:r>
        <w:t>1.756</w:t>
      </w:r>
    </w:p>
    <w:p>
      <w:r>
        <w:t>1.510</w:t>
      </w:r>
    </w:p>
    <w:p>
      <w:r>
        <w:t>9.4</w:t>
      </w:r>
    </w:p>
    <w:p>
      <w:r>
        <w:t>trên 70%</w:t>
      </w:r>
    </w:p>
    <w:p>
      <w:r>
        <w:t>782</w:t>
      </w:r>
    </w:p>
    <w:p>
      <w:r>
        <w:t>666</w:t>
      </w:r>
    </w:p>
    <w:p>
      <w:r>
        <w:t>13.03.00.00.00</w:t>
      </w:r>
    </w:p>
    <w:p>
      <w:r>
        <w:t>Bản tin tiếng dân tộc</w:t>
      </w:r>
    </w:p>
    <w:p>
      <w:r>
        <w:t>10</w:t>
      </w:r>
    </w:p>
    <w:p>
      <w:r>
        <w:t>13.03.00.00.01</w:t>
      </w:r>
    </w:p>
    <w:p>
      <w:r>
        <w:t>Bản tin tiếng dân tộc</w:t>
      </w:r>
    </w:p>
    <w:p>
      <w:r>
        <w:t>10 phút</w:t>
      </w:r>
    </w:p>
    <w:p>
      <w:r>
        <w:t>535</w:t>
      </w:r>
    </w:p>
    <w:p>
      <w:r>
        <w:t>458</w:t>
      </w:r>
    </w:p>
    <w:p>
      <w:r>
        <w:t>11</w:t>
      </w:r>
    </w:p>
    <w:p>
      <w:r>
        <w:t>13.03.00.00.02</w:t>
      </w:r>
    </w:p>
    <w:p>
      <w:r>
        <w:t>Bản tin tiếng dân tộc</w:t>
      </w:r>
    </w:p>
    <w:p>
      <w:r>
        <w:t>15 phút</w:t>
      </w:r>
    </w:p>
    <w:p>
      <w:r>
        <w:t>846</w:t>
      </w:r>
    </w:p>
    <w:p>
      <w:r>
        <w:t>730</w:t>
      </w:r>
    </w:p>
    <w:p>
      <w:r>
        <w:t>13.04.00.00.00</w:t>
      </w:r>
    </w:p>
    <w:p>
      <w:r>
        <w:t>Chương trình thời sự tổng hợp</w:t>
      </w:r>
    </w:p>
    <w:p>
      <w:r>
        <w:t>13.04.00.01.00</w:t>
      </w:r>
    </w:p>
    <w:p>
      <w:r>
        <w:t>Chương trình thời sự tổng hợp trực tiếp</w:t>
      </w:r>
    </w:p>
    <w:p>
      <w:r>
        <w:t>12</w:t>
      </w:r>
    </w:p>
    <w:p>
      <w:r>
        <w:t>13.04.00.01.01</w:t>
      </w:r>
    </w:p>
    <w:p>
      <w:r>
        <w:t>Chương trình thời sự tổng hợp trực tiếp</w:t>
      </w:r>
    </w:p>
    <w:p>
      <w:r>
        <w:t>30 phút</w:t>
      </w:r>
    </w:p>
    <w:p>
      <w:r>
        <w:t>0%</w:t>
      </w:r>
    </w:p>
    <w:p>
      <w:r>
        <w:t>6.538</w:t>
      </w:r>
    </w:p>
    <w:p>
      <w:r>
        <w:t>5.654</w:t>
      </w:r>
    </w:p>
    <w:p>
      <w:r>
        <w:t>12.1</w:t>
      </w:r>
    </w:p>
    <w:p>
      <w:r>
        <w:t>đến 30%</w:t>
      </w:r>
    </w:p>
    <w:p>
      <w:r>
        <w:t>5.383</w:t>
      </w:r>
    </w:p>
    <w:p>
      <w:r>
        <w:t>4.647</w:t>
      </w:r>
    </w:p>
    <w:p>
      <w:r>
        <w:t>12.2</w:t>
      </w:r>
    </w:p>
    <w:p>
      <w:r>
        <w:t>trên 30% đến 50%</w:t>
      </w:r>
    </w:p>
    <w:p>
      <w:r>
        <w:t>4.230</w:t>
      </w:r>
    </w:p>
    <w:p>
      <w:r>
        <w:t>3.643</w:t>
      </w:r>
    </w:p>
    <w:p>
      <w:r>
        <w:t>12.3</w:t>
      </w:r>
    </w:p>
    <w:p>
      <w:r>
        <w:t>trên 50% đến 70%</w:t>
      </w:r>
    </w:p>
    <w:p>
      <w:r>
        <w:t>3.066</w:t>
      </w:r>
    </w:p>
    <w:p>
      <w:r>
        <w:t>2.628</w:t>
      </w:r>
    </w:p>
    <w:p>
      <w:r>
        <w:t>12.4</w:t>
      </w:r>
    </w:p>
    <w:p>
      <w:r>
        <w:t>trên 70%</w:t>
      </w:r>
    </w:p>
    <w:p>
      <w:r>
        <w:t>1.609</w:t>
      </w:r>
    </w:p>
    <w:p>
      <w:r>
        <w:t>1.359</w:t>
      </w:r>
    </w:p>
    <w:p>
      <w:r>
        <w:t>13</w:t>
      </w:r>
    </w:p>
    <w:p>
      <w:r>
        <w:t>13.04.00.01.02</w:t>
      </w:r>
    </w:p>
    <w:p>
      <w:r>
        <w:t>Chương trình thời sự tổng hợp trực tiếp</w:t>
      </w:r>
    </w:p>
    <w:p>
      <w:r>
        <w:t>45 phút</w:t>
      </w:r>
    </w:p>
    <w:p>
      <w:r>
        <w:t>0%</w:t>
      </w:r>
    </w:p>
    <w:p>
      <w:r>
        <w:t>9.859</w:t>
      </w:r>
    </w:p>
    <w:p>
      <w:r>
        <w:t>8.526</w:t>
      </w:r>
    </w:p>
    <w:p>
      <w:r>
        <w:t>13.1</w:t>
      </w:r>
    </w:p>
    <w:p>
      <w:r>
        <w:t>đến 30%</w:t>
      </w:r>
    </w:p>
    <w:p>
      <w:r>
        <w:t>8.143</w:t>
      </w:r>
    </w:p>
    <w:p>
      <w:r>
        <w:t>7.032</w:t>
      </w:r>
    </w:p>
    <w:p>
      <w:r>
        <w:t>13.2</w:t>
      </w:r>
    </w:p>
    <w:p>
      <w:r>
        <w:t>trên 30% đến 50%</w:t>
      </w:r>
    </w:p>
    <w:p>
      <w:r>
        <w:t>6.424</w:t>
      </w:r>
    </w:p>
    <w:p>
      <w:r>
        <w:t>5.535</w:t>
      </w:r>
    </w:p>
    <w:p>
      <w:r>
        <w:t>13.3</w:t>
      </w:r>
    </w:p>
    <w:p>
      <w:r>
        <w:t>trên 50% đến 70%</w:t>
      </w:r>
    </w:p>
    <w:p>
      <w:r>
        <w:t>4.707</w:t>
      </w:r>
    </w:p>
    <w:p>
      <w:r>
        <w:t>4.039</w:t>
      </w:r>
    </w:p>
    <w:p>
      <w:r>
        <w:t>13.4</w:t>
      </w:r>
    </w:p>
    <w:p>
      <w:r>
        <w:t>trên 70%</w:t>
      </w:r>
    </w:p>
    <w:p>
      <w:r>
        <w:t>2.567</w:t>
      </w:r>
    </w:p>
    <w:p>
      <w:r>
        <w:t>2.174</w:t>
      </w:r>
    </w:p>
    <w:p>
      <w:r>
        <w:t>13.04.00.02.00</w:t>
      </w:r>
    </w:p>
    <w:p>
      <w:r>
        <w:t>Chương trình thời sự tổng hợp ghi âm phát sau</w:t>
      </w:r>
    </w:p>
    <w:p>
      <w:r>
        <w:t>14</w:t>
      </w:r>
    </w:p>
    <w:p>
      <w:r>
        <w:t>13.04.00.02.01</w:t>
      </w:r>
    </w:p>
    <w:p>
      <w:r>
        <w:t>Chương trình thời sự tổng hợp ghi âm phát sau</w:t>
      </w:r>
    </w:p>
    <w:p>
      <w:r>
        <w:t>30 phút</w:t>
      </w:r>
    </w:p>
    <w:p>
      <w:r>
        <w:t>0%</w:t>
      </w:r>
    </w:p>
    <w:p>
      <w:r>
        <w:t>6.219</w:t>
      </w:r>
    </w:p>
    <w:p>
      <w:r>
        <w:t>5.366</w:t>
      </w:r>
    </w:p>
    <w:p>
      <w:r>
        <w:t>14.1</w:t>
      </w:r>
    </w:p>
    <w:p>
      <w:r>
        <w:t>đến 30%</w:t>
      </w:r>
    </w:p>
    <w:p>
      <w:r>
        <w:t>5.072</w:t>
      </w:r>
    </w:p>
    <w:p>
      <w:r>
        <w:t>4.367</w:t>
      </w:r>
    </w:p>
    <w:p>
      <w:r>
        <w:t>14.2</w:t>
      </w:r>
    </w:p>
    <w:p>
      <w:r>
        <w:t>trên 30% đến 50%</w:t>
      </w:r>
    </w:p>
    <w:p>
      <w:r>
        <w:t>3.918</w:t>
      </w:r>
    </w:p>
    <w:p>
      <w:r>
        <w:t>3.360</w:t>
      </w:r>
    </w:p>
    <w:p>
      <w:r>
        <w:t>14.3</w:t>
      </w:r>
    </w:p>
    <w:p>
      <w:r>
        <w:t>trên 50% đến 70%</w:t>
      </w:r>
    </w:p>
    <w:p>
      <w:r>
        <w:t>2.756</w:t>
      </w:r>
    </w:p>
    <w:p>
      <w:r>
        <w:t>2.348</w:t>
      </w:r>
    </w:p>
    <w:p>
      <w:r>
        <w:t>14.4</w:t>
      </w:r>
    </w:p>
    <w:p>
      <w:r>
        <w:t>trên 70%</w:t>
      </w:r>
    </w:p>
    <w:p>
      <w:r>
        <w:t>1.305</w:t>
      </w:r>
    </w:p>
    <w:p>
      <w:r>
        <w:t>1.084</w:t>
      </w:r>
    </w:p>
    <w:p>
      <w:r>
        <w:t>13.05.00.00.00</w:t>
      </w:r>
    </w:p>
    <w:p>
      <w:r>
        <w:t>Chương trình tiếng nước ngoài</w:t>
      </w:r>
    </w:p>
    <w:p>
      <w:r>
        <w:t>13.05.01.01.00</w:t>
      </w:r>
    </w:p>
    <w:p>
      <w:r>
        <w:t>Bản tin thời sự tiếng nước ngoài trực tiếp</w:t>
      </w:r>
    </w:p>
    <w:p>
      <w:r>
        <w:t>15</w:t>
      </w:r>
    </w:p>
    <w:p>
      <w:r>
        <w:t>13.05.01.01.01</w:t>
      </w:r>
    </w:p>
    <w:p>
      <w:r>
        <w:t>Bản tin thời sự tiếng nước ngoài trực tiếp</w:t>
      </w:r>
    </w:p>
    <w:p>
      <w:r>
        <w:t>5 phút</w:t>
      </w:r>
    </w:p>
    <w:p>
      <w:r>
        <w:t>810</w:t>
      </w:r>
    </w:p>
    <w:p>
      <w:r>
        <w:t>710</w:t>
      </w:r>
    </w:p>
    <w:p>
      <w:r>
        <w:t>16</w:t>
      </w:r>
    </w:p>
    <w:p>
      <w:r>
        <w:t>13.05.01.01.02</w:t>
      </w:r>
    </w:p>
    <w:p>
      <w:r>
        <w:t>Bản tin thời sự tiếng nước ngoài trực tiếp</w:t>
      </w:r>
    </w:p>
    <w:p>
      <w:r>
        <w:t>10 phút</w:t>
      </w:r>
    </w:p>
    <w:p>
      <w:r>
        <w:t>1.078</w:t>
      </w:r>
    </w:p>
    <w:p>
      <w:r>
        <w:t>941</w:t>
      </w:r>
    </w:p>
    <w:p>
      <w:r>
        <w:t>17</w:t>
      </w:r>
    </w:p>
    <w:p>
      <w:r>
        <w:t>13.05.01.01.03</w:t>
      </w:r>
    </w:p>
    <w:p>
      <w:r>
        <w:t>Bản tin thời sự tiếng nước ngoài trực tiếp</w:t>
      </w:r>
    </w:p>
    <w:p>
      <w:r>
        <w:t>15 phút</w:t>
      </w:r>
    </w:p>
    <w:p>
      <w:r>
        <w:t>1.637</w:t>
      </w:r>
    </w:p>
    <w:p>
      <w:r>
        <w:t>1.433</w:t>
      </w:r>
    </w:p>
    <w:p>
      <w:r>
        <w:t>13.05.01.02.00</w:t>
      </w:r>
    </w:p>
    <w:p>
      <w:r>
        <w:t>Bản tin thời sự tiếng nước ngoài ghi âm phát sau</w:t>
      </w:r>
    </w:p>
    <w:p>
      <w:r>
        <w:t>18</w:t>
      </w:r>
    </w:p>
    <w:p>
      <w:r>
        <w:t>13.05.01.02.01</w:t>
      </w:r>
    </w:p>
    <w:p>
      <w:r>
        <w:t>Bản tin thời sự tiếng nước ngoài ghi âm phát sau</w:t>
      </w:r>
    </w:p>
    <w:p>
      <w:r>
        <w:t>5 phút</w:t>
      </w:r>
    </w:p>
    <w:p>
      <w:r>
        <w:t>716</w:t>
      </w:r>
    </w:p>
    <w:p>
      <w:r>
        <w:t>627</w:t>
      </w:r>
    </w:p>
    <w:p>
      <w:r>
        <w:t>19</w:t>
      </w:r>
    </w:p>
    <w:p>
      <w:r>
        <w:t>13.05.01.02.02</w:t>
      </w:r>
    </w:p>
    <w:p>
      <w:r>
        <w:t>Bản tin thời sự tiếng nước ngoài ghi âm phát sau</w:t>
      </w:r>
    </w:p>
    <w:p>
      <w:r>
        <w:t>10 phút</w:t>
      </w:r>
    </w:p>
    <w:p>
      <w:r>
        <w:t>933</w:t>
      </w:r>
    </w:p>
    <w:p>
      <w:r>
        <w:t>812</w:t>
      </w:r>
    </w:p>
    <w:p>
      <w:r>
        <w:t>20</w:t>
      </w:r>
    </w:p>
    <w:p>
      <w:r>
        <w:t>13.05.01.02.03</w:t>
      </w:r>
    </w:p>
    <w:p>
      <w:r>
        <w:t>Bản tin thời sự tiếng nước ngoài ghi âm phát sau</w:t>
      </w:r>
    </w:p>
    <w:p>
      <w:r>
        <w:t>15 phút</w:t>
      </w:r>
    </w:p>
    <w:p>
      <w:r>
        <w:t>1.374</w:t>
      </w:r>
    </w:p>
    <w:p>
      <w:r>
        <w:t>1.199</w:t>
      </w:r>
    </w:p>
    <w:p>
      <w:r>
        <w:t>13.05.02.00.00</w:t>
      </w:r>
    </w:p>
    <w:p>
      <w:r>
        <w:t>Bản tin chuyên đề tiếng nước ngoài</w:t>
      </w:r>
    </w:p>
    <w:p>
      <w:r>
        <w:t>21</w:t>
      </w:r>
    </w:p>
    <w:p>
      <w:r>
        <w:t>13.05.02.00.01</w:t>
      </w:r>
    </w:p>
    <w:p>
      <w:r>
        <w:t>Bản tin chuyên đề tiếng nước ngoài</w:t>
      </w:r>
    </w:p>
    <w:p>
      <w:r>
        <w:t>5 phút</w:t>
      </w:r>
    </w:p>
    <w:p>
      <w:r>
        <w:t>866</w:t>
      </w:r>
    </w:p>
    <w:p>
      <w:r>
        <w:t>759</w:t>
      </w:r>
    </w:p>
    <w:p>
      <w:r>
        <w:t>13.05.03.00.00</w:t>
      </w:r>
    </w:p>
    <w:p>
      <w:r>
        <w:t>Chương trình thời sự tiếng nước ngoài ghi âm phát sau</w:t>
      </w:r>
    </w:p>
    <w:p>
      <w:r>
        <w:t>22</w:t>
      </w:r>
    </w:p>
    <w:p>
      <w:r>
        <w:t>13.05.03.00.01</w:t>
      </w:r>
    </w:p>
    <w:p>
      <w:r>
        <w:t>Chương trình thời sự tổng hợp tiếng nước ngoài ghi âm phát sau</w:t>
      </w:r>
    </w:p>
    <w:p>
      <w:r>
        <w:t>30 phút</w:t>
      </w:r>
    </w:p>
    <w:p>
      <w:r>
        <w:t>2.581</w:t>
      </w:r>
    </w:p>
    <w:p>
      <w:r>
        <w:t>2.226</w:t>
      </w:r>
    </w:p>
    <w:p>
      <w:r>
        <w:t>13.06.00.00.00</w:t>
      </w:r>
    </w:p>
    <w:p>
      <w:r>
        <w:t>Bản tin thời tiết</w:t>
      </w:r>
    </w:p>
    <w:p>
      <w:r>
        <w:t>23</w:t>
      </w:r>
    </w:p>
    <w:p>
      <w:r>
        <w:t>13.06.00.00.01</w:t>
      </w:r>
    </w:p>
    <w:p>
      <w:r>
        <w:t>Bản tin thời tiết</w:t>
      </w:r>
    </w:p>
    <w:p>
      <w:r>
        <w:t>05 phút</w:t>
      </w:r>
    </w:p>
    <w:p>
      <w:r>
        <w:t>167</w:t>
      </w:r>
    </w:p>
    <w:p>
      <w:r>
        <w:t>145</w:t>
      </w:r>
    </w:p>
    <w:p>
      <w:r>
        <w:t>13.07.00.00.00</w:t>
      </w:r>
    </w:p>
    <w:p>
      <w:r>
        <w:t>Chương trình tư vấn</w:t>
      </w:r>
    </w:p>
    <w:p>
      <w:r>
        <w:t>13.07.00.01 00</w:t>
      </w:r>
    </w:p>
    <w:p>
      <w:r>
        <w:t>Chương trình tư vấn trực tiếp</w:t>
      </w:r>
    </w:p>
    <w:p>
      <w:r>
        <w:t>24</w:t>
      </w:r>
    </w:p>
    <w:p>
      <w:r>
        <w:t>13.07.00.00.01</w:t>
      </w:r>
    </w:p>
    <w:p>
      <w:r>
        <w:t>Chương trình tư vấn trực tiếp</w:t>
      </w:r>
    </w:p>
    <w:p>
      <w:r>
        <w:t>30 phút</w:t>
      </w:r>
    </w:p>
    <w:p>
      <w:r>
        <w:t>4.706</w:t>
      </w:r>
    </w:p>
    <w:p>
      <w:r>
        <w:t>4.110</w:t>
      </w:r>
    </w:p>
    <w:p>
      <w:r>
        <w:t>07.00.02.00</w:t>
      </w:r>
    </w:p>
    <w:p>
      <w:r>
        <w:t>Chương trình tư vấn phát sau</w:t>
      </w:r>
    </w:p>
    <w:p>
      <w:r>
        <w:t>25</w:t>
      </w:r>
    </w:p>
    <w:p>
      <w:r>
        <w:t>07.00.02.01</w:t>
      </w:r>
    </w:p>
    <w:p>
      <w:r>
        <w:t>Chương trình tư vấn phát sau</w:t>
      </w:r>
    </w:p>
    <w:p>
      <w:r>
        <w:t>15 phút</w:t>
      </w:r>
    </w:p>
    <w:p>
      <w:r>
        <w:t>1.468</w:t>
      </w:r>
    </w:p>
    <w:p>
      <w:r>
        <w:t>1.268</w:t>
      </w:r>
    </w:p>
    <w:p>
      <w:r>
        <w:t>26</w:t>
      </w:r>
    </w:p>
    <w:p>
      <w:r>
        <w:t>13.07.00.02.02</w:t>
      </w:r>
    </w:p>
    <w:p>
      <w:r>
        <w:t>Chương trình tư vấn phát sau</w:t>
      </w:r>
    </w:p>
    <w:p>
      <w:r>
        <w:t>30 phút</w:t>
      </w:r>
    </w:p>
    <w:p>
      <w:r>
        <w:t>3.537</w:t>
      </w:r>
    </w:p>
    <w:p>
      <w:r>
        <w:t>3.071</w:t>
      </w:r>
    </w:p>
    <w:p>
      <w:r>
        <w:t>13.08.00.00.00</w:t>
      </w:r>
    </w:p>
    <w:p>
      <w:r>
        <w:t>Chương trình tọa đàm</w:t>
      </w:r>
    </w:p>
    <w:p>
      <w:r>
        <w:t>27</w:t>
      </w:r>
    </w:p>
    <w:p>
      <w:r>
        <w:t>13.08.00.01.01</w:t>
      </w:r>
    </w:p>
    <w:p>
      <w:r>
        <w:t>Chương trình tọa đàm trực tiếp</w:t>
      </w:r>
    </w:p>
    <w:p>
      <w:r>
        <w:t>30 phút</w:t>
      </w:r>
    </w:p>
    <w:p>
      <w:r>
        <w:t>0%</w:t>
      </w:r>
    </w:p>
    <w:p>
      <w:r>
        <w:t>6.325</w:t>
      </w:r>
    </w:p>
    <w:p>
      <w:r>
        <w:t>5.522</w:t>
      </w:r>
    </w:p>
    <w:p>
      <w:r>
        <w:t>27.1</w:t>
      </w:r>
    </w:p>
    <w:p>
      <w:r>
        <w:t>đến 30%</w:t>
      </w:r>
    </w:p>
    <w:p>
      <w:r>
        <w:t>4.085</w:t>
      </w:r>
    </w:p>
    <w:p>
      <w:r>
        <w:t>3.582</w:t>
      </w:r>
    </w:p>
    <w:p>
      <w:r>
        <w:t>28</w:t>
      </w:r>
    </w:p>
    <w:p>
      <w:r>
        <w:t>13.08.00.01.02</w:t>
      </w:r>
    </w:p>
    <w:p>
      <w:r>
        <w:t>Chương trình tọa đàm trực tiếp</w:t>
      </w:r>
    </w:p>
    <w:p>
      <w:r>
        <w:t>45 phút</w:t>
      </w:r>
    </w:p>
    <w:p>
      <w:r>
        <w:t>0%</w:t>
      </w:r>
    </w:p>
    <w:p>
      <w:r>
        <w:t>7.044</w:t>
      </w:r>
    </w:p>
    <w:p>
      <w:r>
        <w:t>6.179</w:t>
      </w:r>
    </w:p>
    <w:p>
      <w:r>
        <w:t>28.1</w:t>
      </w:r>
    </w:p>
    <w:p>
      <w:r>
        <w:t>đến 30%</w:t>
      </w:r>
    </w:p>
    <w:p>
      <w:r>
        <w:t>4.803</w:t>
      </w:r>
    </w:p>
    <w:p>
      <w:r>
        <w:t>4.240</w:t>
      </w:r>
    </w:p>
    <w:p>
      <w:r>
        <w:t>29</w:t>
      </w:r>
    </w:p>
    <w:p>
      <w:r>
        <w:t>13.08.00.01.03</w:t>
      </w:r>
    </w:p>
    <w:p>
      <w:r>
        <w:t>Chương trình tọa đàm trực tiếp</w:t>
      </w:r>
    </w:p>
    <w:p>
      <w:r>
        <w:t>60 phút</w:t>
      </w:r>
    </w:p>
    <w:p>
      <w:r>
        <w:t>0%</w:t>
      </w:r>
    </w:p>
    <w:p>
      <w:r>
        <w:t>7.762</w:t>
      </w:r>
    </w:p>
    <w:p>
      <w:r>
        <w:t>6.807</w:t>
      </w:r>
    </w:p>
    <w:p>
      <w:r>
        <w:t>29.1</w:t>
      </w:r>
    </w:p>
    <w:p>
      <w:r>
        <w:t>đến 30%</w:t>
      </w:r>
    </w:p>
    <w:p>
      <w:r>
        <w:t>5.522</w:t>
      </w:r>
    </w:p>
    <w:p>
      <w:r>
        <w:t>4.867</w:t>
      </w:r>
    </w:p>
    <w:p>
      <w:r>
        <w:t>13.08.00.02.00</w:t>
      </w:r>
    </w:p>
    <w:p>
      <w:r>
        <w:t>Chương trình tọa đàm ghi âm phát sau</w:t>
      </w:r>
    </w:p>
    <w:p>
      <w:r>
        <w:t>30</w:t>
      </w:r>
    </w:p>
    <w:p>
      <w:r>
        <w:t>13.08.00.02.01</w:t>
      </w:r>
    </w:p>
    <w:p>
      <w:r>
        <w:t>Chương trình tọa đàm ghi âm phát sau</w:t>
      </w:r>
    </w:p>
    <w:p>
      <w:r>
        <w:t>30 phút</w:t>
      </w:r>
    </w:p>
    <w:p>
      <w:r>
        <w:t>0%</w:t>
      </w:r>
    </w:p>
    <w:p>
      <w:r>
        <w:t>5.765</w:t>
      </w:r>
    </w:p>
    <w:p>
      <w:r>
        <w:t>5.009</w:t>
      </w:r>
    </w:p>
    <w:p>
      <w:r>
        <w:t>30.1</w:t>
      </w:r>
    </w:p>
    <w:p>
      <w:r>
        <w:t>đến 30%</w:t>
      </w:r>
    </w:p>
    <w:p>
      <w:r>
        <w:t>3.683</w:t>
      </w:r>
    </w:p>
    <w:p>
      <w:r>
        <w:t>3.207</w:t>
      </w:r>
    </w:p>
    <w:p>
      <w:r>
        <w:t>31</w:t>
      </w:r>
    </w:p>
    <w:p>
      <w:r>
        <w:t>13.08.00.02.02</w:t>
      </w:r>
    </w:p>
    <w:p>
      <w:r>
        <w:t>Chương trình tọa đàm ghi âm phát sau</w:t>
      </w:r>
    </w:p>
    <w:p>
      <w:r>
        <w:t>45 phút</w:t>
      </w:r>
    </w:p>
    <w:p>
      <w:r>
        <w:t>0%</w:t>
      </w:r>
    </w:p>
    <w:p>
      <w:r>
        <w:t>6.299</w:t>
      </w:r>
    </w:p>
    <w:p>
      <w:r>
        <w:t>5.477</w:t>
      </w:r>
    </w:p>
    <w:p>
      <w:r>
        <w:t>31.1</w:t>
      </w:r>
    </w:p>
    <w:p>
      <w:r>
        <w:t>đến 30%</w:t>
      </w:r>
    </w:p>
    <w:p>
      <w:r>
        <w:t>4.226</w:t>
      </w:r>
    </w:p>
    <w:p>
      <w:r>
        <w:t>3.683</w:t>
      </w:r>
    </w:p>
    <w:p>
      <w:r>
        <w:t>13.09.00.00.00</w:t>
      </w:r>
    </w:p>
    <w:p>
      <w:r>
        <w:t>Chương trình tạp chí</w:t>
      </w:r>
    </w:p>
    <w:p>
      <w:r>
        <w:t>32</w:t>
      </w:r>
    </w:p>
    <w:p>
      <w:r>
        <w:t>13.09.00.02.01</w:t>
      </w:r>
    </w:p>
    <w:p>
      <w:r>
        <w:t>Chương trình tạp chí</w:t>
      </w:r>
    </w:p>
    <w:p>
      <w:r>
        <w:t>10 phút</w:t>
      </w:r>
    </w:p>
    <w:p>
      <w:r>
        <w:t>0%</w:t>
      </w:r>
    </w:p>
    <w:p>
      <w:r>
        <w:t>2.729</w:t>
      </w:r>
    </w:p>
    <w:p>
      <w:r>
        <w:t>2.356</w:t>
      </w:r>
    </w:p>
    <w:p>
      <w:r>
        <w:t>32.1</w:t>
      </w:r>
    </w:p>
    <w:p>
      <w:r>
        <w:t>đến 30%</w:t>
      </w:r>
    </w:p>
    <w:p>
      <w:r>
        <w:t>2.556</w:t>
      </w:r>
    </w:p>
    <w:p>
      <w:r>
        <w:t>2.207</w:t>
      </w:r>
    </w:p>
    <w:p>
      <w:r>
        <w:t>32.2</w:t>
      </w:r>
    </w:p>
    <w:p>
      <w:r>
        <w:t>trên 30% đến 50%</w:t>
      </w:r>
    </w:p>
    <w:p>
      <w:r>
        <w:t>2.401</w:t>
      </w:r>
    </w:p>
    <w:p>
      <w:r>
        <w:t>2.074</w:t>
      </w:r>
    </w:p>
    <w:p>
      <w:r>
        <w:t>32.3</w:t>
      </w:r>
    </w:p>
    <w:p>
      <w:r>
        <w:t>trên 50% đến 70%</w:t>
      </w:r>
    </w:p>
    <w:p>
      <w:r>
        <w:t>2.239</w:t>
      </w:r>
    </w:p>
    <w:p>
      <w:r>
        <w:t>1.933</w:t>
      </w:r>
    </w:p>
    <w:p>
      <w:r>
        <w:t>32.4</w:t>
      </w:r>
    </w:p>
    <w:p>
      <w:r>
        <w:t>trên 70%</w:t>
      </w:r>
    </w:p>
    <w:p>
      <w:r>
        <w:t>2.018</w:t>
      </w:r>
    </w:p>
    <w:p>
      <w:r>
        <w:t>1.742</w:t>
      </w:r>
    </w:p>
    <w:p>
      <w:r>
        <w:t>33</w:t>
      </w:r>
    </w:p>
    <w:p>
      <w:r>
        <w:t>13.09.00.02.02</w:t>
      </w:r>
    </w:p>
    <w:p>
      <w:r>
        <w:t>Chương trình tạp chí</w:t>
      </w:r>
    </w:p>
    <w:p>
      <w:r>
        <w:t>15 phút</w:t>
      </w:r>
    </w:p>
    <w:p>
      <w:r>
        <w:t>0%</w:t>
      </w:r>
    </w:p>
    <w:p>
      <w:r>
        <w:t>4.243</w:t>
      </w:r>
    </w:p>
    <w:p>
      <w:r>
        <w:t>3.660</w:t>
      </w:r>
    </w:p>
    <w:p>
      <w:r>
        <w:t>33.1</w:t>
      </w:r>
    </w:p>
    <w:p>
      <w:r>
        <w:t>đến 30%</w:t>
      </w:r>
    </w:p>
    <w:p>
      <w:r>
        <w:t>3.908</w:t>
      </w:r>
    </w:p>
    <w:p>
      <w:r>
        <w:t>3.369</w:t>
      </w:r>
    </w:p>
    <w:p>
      <w:r>
        <w:t>33.2</w:t>
      </w:r>
    </w:p>
    <w:p>
      <w:r>
        <w:t>trên 30% đến 50%</w:t>
      </w:r>
    </w:p>
    <w:p>
      <w:r>
        <w:t>3.595</w:t>
      </w:r>
    </w:p>
    <w:p>
      <w:r>
        <w:t>3.100</w:t>
      </w:r>
    </w:p>
    <w:p>
      <w:r>
        <w:t>33.3</w:t>
      </w:r>
    </w:p>
    <w:p>
      <w:r>
        <w:t>trên 50% đến 70%</w:t>
      </w:r>
    </w:p>
    <w:p>
      <w:r>
        <w:t>3.275</w:t>
      </w:r>
    </w:p>
    <w:p>
      <w:r>
        <w:t>2.822</w:t>
      </w:r>
    </w:p>
    <w:p>
      <w:r>
        <w:t>33.4</w:t>
      </w:r>
    </w:p>
    <w:p>
      <w:r>
        <w:t>trên 70%</w:t>
      </w:r>
    </w:p>
    <w:p>
      <w:r>
        <w:t>2.860</w:t>
      </w:r>
    </w:p>
    <w:p>
      <w:r>
        <w:t>2.463</w:t>
      </w:r>
    </w:p>
    <w:p>
      <w:r>
        <w:t>34</w:t>
      </w:r>
    </w:p>
    <w:p>
      <w:r>
        <w:t>13.09.00.02.03</w:t>
      </w:r>
    </w:p>
    <w:p>
      <w:r>
        <w:t>Chương trình tạp chí</w:t>
      </w:r>
    </w:p>
    <w:p>
      <w:r>
        <w:t>20 phút</w:t>
      </w:r>
    </w:p>
    <w:p>
      <w:r>
        <w:t>0%</w:t>
      </w:r>
    </w:p>
    <w:p>
      <w:r>
        <w:t>5.054</w:t>
      </w:r>
    </w:p>
    <w:p>
      <w:r>
        <w:t>4.361</w:t>
      </w:r>
    </w:p>
    <w:p>
      <w:r>
        <w:t>34.1</w:t>
      </w:r>
    </w:p>
    <w:p>
      <w:r>
        <w:t>đến 30%</w:t>
      </w:r>
    </w:p>
    <w:p>
      <w:r>
        <w:t>4.813</w:t>
      </w:r>
    </w:p>
    <w:p>
      <w:r>
        <w:t>4.152</w:t>
      </w:r>
    </w:p>
    <w:p>
      <w:r>
        <w:t>34.2</w:t>
      </w:r>
    </w:p>
    <w:p>
      <w:r>
        <w:t>trên 30% đến 50%</w:t>
      </w:r>
    </w:p>
    <w:p>
      <w:r>
        <w:t>4.449</w:t>
      </w:r>
    </w:p>
    <w:p>
      <w:r>
        <w:t>3.837</w:t>
      </w:r>
    </w:p>
    <w:p>
      <w:r>
        <w:t>34.3</w:t>
      </w:r>
    </w:p>
    <w:p>
      <w:r>
        <w:t>trên 50% đến 70%</w:t>
      </w:r>
    </w:p>
    <w:p>
      <w:r>
        <w:t>4.074</w:t>
      </w:r>
    </w:p>
    <w:p>
      <w:r>
        <w:t>3.514</w:t>
      </w:r>
    </w:p>
    <w:p>
      <w:r>
        <w:t>34.4</w:t>
      </w:r>
    </w:p>
    <w:p>
      <w:r>
        <w:t>trên 70%</w:t>
      </w:r>
    </w:p>
    <w:p>
      <w:r>
        <w:t>3.609</w:t>
      </w:r>
    </w:p>
    <w:p>
      <w:r>
        <w:t>3.111</w:t>
      </w:r>
    </w:p>
    <w:p>
      <w:r>
        <w:t>35</w:t>
      </w:r>
    </w:p>
    <w:p>
      <w:r>
        <w:t>13.09.00.02.04</w:t>
      </w:r>
    </w:p>
    <w:p>
      <w:r>
        <w:t>Chương trình tạp chí</w:t>
      </w:r>
    </w:p>
    <w:p>
      <w:r>
        <w:t>30 phút</w:t>
      </w:r>
    </w:p>
    <w:p>
      <w:r>
        <w:t>0%</w:t>
      </w:r>
    </w:p>
    <w:p>
      <w:r>
        <w:t>5.972</w:t>
      </w:r>
    </w:p>
    <w:p>
      <w:r>
        <w:t>5.153</w:t>
      </w:r>
    </w:p>
    <w:p>
      <w:r>
        <w:t>35.1</w:t>
      </w:r>
    </w:p>
    <w:p>
      <w:r>
        <w:t>đến 30%</w:t>
      </w:r>
    </w:p>
    <w:p>
      <w:r>
        <w:t>5.740</w:t>
      </w:r>
    </w:p>
    <w:p>
      <w:r>
        <w:t>4.950</w:t>
      </w:r>
    </w:p>
    <w:p>
      <w:r>
        <w:t>35.2</w:t>
      </w:r>
    </w:p>
    <w:p>
      <w:r>
        <w:t>trên 30% đến 50%</w:t>
      </w:r>
    </w:p>
    <w:p>
      <w:r>
        <w:t>5.366</w:t>
      </w:r>
    </w:p>
    <w:p>
      <w:r>
        <w:t>4.626</w:t>
      </w:r>
    </w:p>
    <w:p>
      <w:r>
        <w:t>35.3</w:t>
      </w:r>
    </w:p>
    <w:p>
      <w:r>
        <w:t>trên 50% đến 70%</w:t>
      </w:r>
    </w:p>
    <w:p>
      <w:r>
        <w:t>5.003</w:t>
      </w:r>
    </w:p>
    <w:p>
      <w:r>
        <w:t>4.313</w:t>
      </w:r>
    </w:p>
    <w:p>
      <w:r>
        <w:t>35.4</w:t>
      </w:r>
    </w:p>
    <w:p>
      <w:r>
        <w:t>trên 70%</w:t>
      </w:r>
    </w:p>
    <w:p>
      <w:r>
        <w:t>4.534</w:t>
      </w:r>
    </w:p>
    <w:p>
      <w:r>
        <w:t>3.909</w:t>
      </w:r>
    </w:p>
    <w:p>
      <w:r>
        <w:t>10.00.00.00</w:t>
      </w:r>
    </w:p>
    <w:p>
      <w:r>
        <w:t>Chương trình điểm báo</w:t>
      </w:r>
    </w:p>
    <w:p>
      <w:r>
        <w:t>10.00.01.00</w:t>
      </w:r>
    </w:p>
    <w:p>
      <w:r>
        <w:t>Chương trình điểm báo trong nước trực tiếp</w:t>
      </w:r>
    </w:p>
    <w:p>
      <w:r>
        <w:t>36</w:t>
      </w:r>
    </w:p>
    <w:p>
      <w:r>
        <w:t>13.10.00.01.01</w:t>
      </w:r>
    </w:p>
    <w:p>
      <w:r>
        <w:t>Chương trình điểm báo trong nước trực tiếp</w:t>
      </w:r>
    </w:p>
    <w:p>
      <w:r>
        <w:t>05 phút</w:t>
      </w:r>
    </w:p>
    <w:p>
      <w:r>
        <w:t>184</w:t>
      </w:r>
    </w:p>
    <w:p>
      <w:r>
        <w:t>160</w:t>
      </w:r>
    </w:p>
    <w:p>
      <w:r>
        <w:t>37</w:t>
      </w:r>
    </w:p>
    <w:p>
      <w:r>
        <w:t>13.10.00.01.02</w:t>
      </w:r>
    </w:p>
    <w:p>
      <w:r>
        <w:t>Chương trình điểm báo trong nước trực tiếp</w:t>
      </w:r>
    </w:p>
    <w:p>
      <w:r>
        <w:t>10 phút</w:t>
      </w:r>
    </w:p>
    <w:p>
      <w:r>
        <w:t>292</w:t>
      </w:r>
    </w:p>
    <w:p>
      <w:r>
        <w:t>251</w:t>
      </w:r>
    </w:p>
    <w:p>
      <w:r>
        <w:t>10.00.02.00</w:t>
      </w:r>
    </w:p>
    <w:p>
      <w:r>
        <w:t>Chương trình điểm báo trong nước phát sau</w:t>
      </w:r>
    </w:p>
    <w:p>
      <w:r>
        <w:t>38</w:t>
      </w:r>
    </w:p>
    <w:p>
      <w:r>
        <w:t>13.10.00.02.01</w:t>
      </w:r>
    </w:p>
    <w:p>
      <w:r>
        <w:t>Chương trình điểm báo trong nước phát sau</w:t>
      </w:r>
    </w:p>
    <w:p>
      <w:r>
        <w:t>05 phút</w:t>
      </w:r>
    </w:p>
    <w:p>
      <w:r>
        <w:t>176</w:t>
      </w:r>
    </w:p>
    <w:p>
      <w:r>
        <w:t>152</w:t>
      </w:r>
    </w:p>
    <w:p>
      <w:r>
        <w:t>13.11.00.00.00</w:t>
      </w:r>
    </w:p>
    <w:p>
      <w:r>
        <w:t>Phóng sự</w:t>
      </w:r>
    </w:p>
    <w:p>
      <w:r>
        <w:t>13.11.01.00.00</w:t>
      </w:r>
    </w:p>
    <w:p>
      <w:r>
        <w:t>Phóng sự chính luận</w:t>
      </w:r>
    </w:p>
    <w:p>
      <w:r>
        <w:t>38</w:t>
      </w:r>
    </w:p>
    <w:p>
      <w:r>
        <w:t>13.11.01.00.01</w:t>
      </w:r>
    </w:p>
    <w:p>
      <w:r>
        <w:t>Phóng sự chính luận</w:t>
      </w:r>
    </w:p>
    <w:p>
      <w:r>
        <w:t>05 phút</w:t>
      </w:r>
    </w:p>
    <w:p>
      <w:r>
        <w:t>0%</w:t>
      </w:r>
    </w:p>
    <w:p>
      <w:r>
        <w:t>2.008</w:t>
      </w:r>
    </w:p>
    <w:p>
      <w:r>
        <w:t>1.740</w:t>
      </w:r>
    </w:p>
    <w:p>
      <w:r>
        <w:t>38.1</w:t>
      </w:r>
    </w:p>
    <w:p>
      <w:r>
        <w:t>đến 30%</w:t>
      </w:r>
    </w:p>
    <w:p>
      <w:r>
        <w:t>1.835</w:t>
      </w:r>
    </w:p>
    <w:p>
      <w:r>
        <w:t>1.590</w:t>
      </w:r>
    </w:p>
    <w:p>
      <w:r>
        <w:t>38.2</w:t>
      </w:r>
    </w:p>
    <w:p>
      <w:r>
        <w:t>trên 30% đến 50%</w:t>
      </w:r>
    </w:p>
    <w:p>
      <w:r>
        <w:t>1.661</w:t>
      </w:r>
    </w:p>
    <w:p>
      <w:r>
        <w:t>1.439</w:t>
      </w:r>
    </w:p>
    <w:p>
      <w:r>
        <w:t>38.3</w:t>
      </w:r>
    </w:p>
    <w:p>
      <w:r>
        <w:t>trên 50% đến 70%</w:t>
      </w:r>
    </w:p>
    <w:p>
      <w:r>
        <w:t>1.493</w:t>
      </w:r>
    </w:p>
    <w:p>
      <w:r>
        <w:t>1.295</w:t>
      </w:r>
    </w:p>
    <w:p>
      <w:r>
        <w:t>38.4</w:t>
      </w:r>
    </w:p>
    <w:p>
      <w:r>
        <w:t>trên 70%</w:t>
      </w:r>
    </w:p>
    <w:p>
      <w:r>
        <w:t>1.274</w:t>
      </w:r>
    </w:p>
    <w:p>
      <w:r>
        <w:t>1.107</w:t>
      </w:r>
    </w:p>
    <w:p>
      <w:r>
        <w:t>39</w:t>
      </w:r>
    </w:p>
    <w:p>
      <w:r>
        <w:t>13.11.01.00.02</w:t>
      </w:r>
    </w:p>
    <w:p>
      <w:r>
        <w:t>Phóng sự chính luận</w:t>
      </w:r>
    </w:p>
    <w:p>
      <w:r>
        <w:t>10 phút</w:t>
      </w:r>
    </w:p>
    <w:p>
      <w:r>
        <w:t>0%</w:t>
      </w:r>
    </w:p>
    <w:p>
      <w:r>
        <w:t>2.960</w:t>
      </w:r>
    </w:p>
    <w:p>
      <w:r>
        <w:t>2.559</w:t>
      </w:r>
    </w:p>
    <w:p>
      <w:r>
        <w:t>39.1</w:t>
      </w:r>
    </w:p>
    <w:p>
      <w:r>
        <w:t>đến 30%</w:t>
      </w:r>
    </w:p>
    <w:p>
      <w:r>
        <w:t>2.705</w:t>
      </w:r>
    </w:p>
    <w:p>
      <w:r>
        <w:t>2.339</w:t>
      </w:r>
    </w:p>
    <w:p>
      <w:r>
        <w:t>39.2</w:t>
      </w:r>
    </w:p>
    <w:p>
      <w:r>
        <w:t>trên 30% đến 50%</w:t>
      </w:r>
    </w:p>
    <w:p>
      <w:r>
        <w:t>2.426</w:t>
      </w:r>
    </w:p>
    <w:p>
      <w:r>
        <w:t>2.097</w:t>
      </w:r>
    </w:p>
    <w:p>
      <w:r>
        <w:t>39.3</w:t>
      </w:r>
    </w:p>
    <w:p>
      <w:r>
        <w:t>trên 50% đến 70%</w:t>
      </w:r>
    </w:p>
    <w:p>
      <w:r>
        <w:t>2.153</w:t>
      </w:r>
    </w:p>
    <w:p>
      <w:r>
        <w:t>1.861</w:t>
      </w:r>
    </w:p>
    <w:p>
      <w:r>
        <w:t>39.4</w:t>
      </w:r>
    </w:p>
    <w:p>
      <w:r>
        <w:t>trên 70%</w:t>
      </w:r>
    </w:p>
    <w:p>
      <w:r>
        <w:t>1.842</w:t>
      </w:r>
    </w:p>
    <w:p>
      <w:r>
        <w:t>1.593</w:t>
      </w:r>
    </w:p>
    <w:p>
      <w:r>
        <w:t>13.11.02.00.00</w:t>
      </w:r>
    </w:p>
    <w:p>
      <w:r>
        <w:t>Phóng sự chân dung</w:t>
      </w:r>
    </w:p>
    <w:p>
      <w:r>
        <w:t>40</w:t>
      </w:r>
    </w:p>
    <w:p>
      <w:r>
        <w:t>13.11.02 00 01</w:t>
      </w:r>
    </w:p>
    <w:p>
      <w:r>
        <w:t>Phóng sự chân dung</w:t>
      </w:r>
    </w:p>
    <w:p>
      <w:r>
        <w:t>5 phút</w:t>
      </w:r>
    </w:p>
    <w:p>
      <w:r>
        <w:t>0%</w:t>
      </w:r>
    </w:p>
    <w:p>
      <w:r>
        <w:t>1.581</w:t>
      </w:r>
    </w:p>
    <w:p>
      <w:r>
        <w:t>1.370</w:t>
      </w:r>
    </w:p>
    <w:p>
      <w:r>
        <w:t>40.1</w:t>
      </w:r>
    </w:p>
    <w:p>
      <w:r>
        <w:t>đến 30%</w:t>
      </w:r>
    </w:p>
    <w:p>
      <w:r>
        <w:t>1.426</w:t>
      </w:r>
    </w:p>
    <w:p>
      <w:r>
        <w:t>1.236</w:t>
      </w:r>
    </w:p>
    <w:p>
      <w:r>
        <w:t>40.2</w:t>
      </w:r>
    </w:p>
    <w:p>
      <w:r>
        <w:t>trên 30% đến 50%</w:t>
      </w:r>
    </w:p>
    <w:p>
      <w:r>
        <w:t>1.277</w:t>
      </w:r>
    </w:p>
    <w:p>
      <w:r>
        <w:t>1.107</w:t>
      </w:r>
    </w:p>
    <w:p>
      <w:r>
        <w:t>40.3</w:t>
      </w:r>
    </w:p>
    <w:p>
      <w:r>
        <w:t>trên 50% đến 70%</w:t>
      </w:r>
    </w:p>
    <w:p>
      <w:r>
        <w:t>1.127</w:t>
      </w:r>
    </w:p>
    <w:p>
      <w:r>
        <w:t>978</w:t>
      </w:r>
    </w:p>
    <w:p>
      <w:r>
        <w:t>40.4</w:t>
      </w:r>
    </w:p>
    <w:p>
      <w:r>
        <w:t>trên 70%</w:t>
      </w:r>
    </w:p>
    <w:p>
      <w:r>
        <w:t>940</w:t>
      </w:r>
    </w:p>
    <w:p>
      <w:r>
        <w:t>817</w:t>
      </w:r>
    </w:p>
    <w:p>
      <w:r>
        <w:t>41</w:t>
      </w:r>
    </w:p>
    <w:p>
      <w:r>
        <w:t>13.11.02.00.02</w:t>
      </w:r>
    </w:p>
    <w:p>
      <w:r>
        <w:t>Phóng sự chân dung</w:t>
      </w:r>
    </w:p>
    <w:p>
      <w:r>
        <w:t>10 phút</w:t>
      </w:r>
    </w:p>
    <w:p>
      <w:r>
        <w:t>0%</w:t>
      </w:r>
    </w:p>
    <w:p>
      <w:r>
        <w:t>2.661</w:t>
      </w:r>
    </w:p>
    <w:p>
      <w:r>
        <w:t>2.307</w:t>
      </w:r>
    </w:p>
    <w:p>
      <w:r>
        <w:t>41.1</w:t>
      </w:r>
    </w:p>
    <w:p>
      <w:r>
        <w:t>đến 30%</w:t>
      </w:r>
    </w:p>
    <w:p>
      <w:r>
        <w:t>2.432</w:t>
      </w:r>
    </w:p>
    <w:p>
      <w:r>
        <w:t>2.108</w:t>
      </w:r>
    </w:p>
    <w:p>
      <w:r>
        <w:t>41.2</w:t>
      </w:r>
    </w:p>
    <w:p>
      <w:r>
        <w:t>trên 30% đến 50%</w:t>
      </w:r>
    </w:p>
    <w:p>
      <w:r>
        <w:t>2.195</w:t>
      </w:r>
    </w:p>
    <w:p>
      <w:r>
        <w:t>1.904</w:t>
      </w:r>
    </w:p>
    <w:p>
      <w:r>
        <w:t>41.3</w:t>
      </w:r>
    </w:p>
    <w:p>
      <w:r>
        <w:t>trên 50% đến 70%</w:t>
      </w:r>
    </w:p>
    <w:p>
      <w:r>
        <w:t>1.965</w:t>
      </w:r>
    </w:p>
    <w:p>
      <w:r>
        <w:t>1.706</w:t>
      </w:r>
    </w:p>
    <w:p>
      <w:r>
        <w:t>41.4</w:t>
      </w:r>
    </w:p>
    <w:p>
      <w:r>
        <w:t>trên 70%</w:t>
      </w:r>
    </w:p>
    <w:p>
      <w:r>
        <w:t>1.673</w:t>
      </w:r>
    </w:p>
    <w:p>
      <w:r>
        <w:t>1.453</w:t>
      </w:r>
    </w:p>
    <w:p>
      <w:r>
        <w:t>13.11.03.00.00</w:t>
      </w:r>
    </w:p>
    <w:p>
      <w:r>
        <w:t>Phóng sự điều tra</w:t>
      </w:r>
    </w:p>
    <w:p>
      <w:r>
        <w:t>42</w:t>
      </w:r>
    </w:p>
    <w:p>
      <w:r>
        <w:t>13.11.03.00.01</w:t>
      </w:r>
    </w:p>
    <w:p>
      <w:r>
        <w:t>Phóng sự điều tra</w:t>
      </w:r>
    </w:p>
    <w:p>
      <w:r>
        <w:t>05 phút</w:t>
      </w:r>
    </w:p>
    <w:p>
      <w:r>
        <w:t>0%</w:t>
      </w:r>
    </w:p>
    <w:p>
      <w:r>
        <w:t>4.533</w:t>
      </w:r>
    </w:p>
    <w:p>
      <w:r>
        <w:t>4.042</w:t>
      </w:r>
    </w:p>
    <w:p>
      <w:r>
        <w:t>42.1</w:t>
      </w:r>
    </w:p>
    <w:p>
      <w:r>
        <w:t>đến 30%</w:t>
      </w:r>
    </w:p>
    <w:p>
      <w:r>
        <w:t>4.136</w:t>
      </w:r>
    </w:p>
    <w:p>
      <w:r>
        <w:t>3.687</w:t>
      </w:r>
    </w:p>
    <w:p>
      <w:r>
        <w:t>42.2</w:t>
      </w:r>
    </w:p>
    <w:p>
      <w:r>
        <w:t>trên 30% đến 50%</w:t>
      </w:r>
    </w:p>
    <w:p>
      <w:r>
        <w:t>3.738</w:t>
      </w:r>
    </w:p>
    <w:p>
      <w:r>
        <w:t>3.332</w:t>
      </w:r>
    </w:p>
    <w:p>
      <w:r>
        <w:t>43</w:t>
      </w:r>
    </w:p>
    <w:p>
      <w:r>
        <w:t>13.11.03.00.02</w:t>
      </w:r>
    </w:p>
    <w:p>
      <w:r>
        <w:t>Phóng sự điều tra</w:t>
      </w:r>
    </w:p>
    <w:p>
      <w:r>
        <w:t>10 phút</w:t>
      </w:r>
    </w:p>
    <w:p>
      <w:r>
        <w:t>0%</w:t>
      </w:r>
    </w:p>
    <w:p>
      <w:r>
        <w:t>6.781</w:t>
      </w:r>
    </w:p>
    <w:p>
      <w:r>
        <w:t>6.049</w:t>
      </w:r>
    </w:p>
    <w:p>
      <w:r>
        <w:t>43.1</w:t>
      </w:r>
    </w:p>
    <w:p>
      <w:r>
        <w:t>đến 30%</w:t>
      </w:r>
    </w:p>
    <w:p>
      <w:r>
        <w:t>6.186</w:t>
      </w:r>
    </w:p>
    <w:p>
      <w:r>
        <w:t>5.516</w:t>
      </w:r>
    </w:p>
    <w:p>
      <w:r>
        <w:t>43.2</w:t>
      </w:r>
    </w:p>
    <w:p>
      <w:r>
        <w:t>trên 30% đến 50%</w:t>
      </w:r>
    </w:p>
    <w:p>
      <w:r>
        <w:t>5.589</w:t>
      </w:r>
    </w:p>
    <w:p>
      <w:r>
        <w:t>4.984</w:t>
      </w:r>
    </w:p>
    <w:p>
      <w:r>
        <w:t>13.12.00.00.00</w:t>
      </w:r>
    </w:p>
    <w:p>
      <w:r>
        <w:t>Chương trình tường thuật trực tiếp trên sóng phát thanh</w:t>
      </w:r>
    </w:p>
    <w:p>
      <w:r>
        <w:t>44</w:t>
      </w:r>
    </w:p>
    <w:p>
      <w:r>
        <w:t>13.12.00.00.01</w:t>
      </w:r>
    </w:p>
    <w:p>
      <w:r>
        <w:t>Chương trình tường thuật trực tiếp trên sóng phát thanh</w:t>
      </w:r>
    </w:p>
    <w:p>
      <w:r>
        <w:t>90 phút</w:t>
      </w:r>
    </w:p>
    <w:p>
      <w:r>
        <w:t>13.348</w:t>
      </w:r>
    </w:p>
    <w:p>
      <w:r>
        <w:t>11.639</w:t>
      </w:r>
    </w:p>
    <w:p>
      <w:r>
        <w:t>45</w:t>
      </w:r>
    </w:p>
    <w:p>
      <w:r>
        <w:t>13.12.00.00.02</w:t>
      </w:r>
    </w:p>
    <w:p>
      <w:r>
        <w:t>Chương trình tường thuật trực tiếp trên sóng phát thanh</w:t>
      </w:r>
    </w:p>
    <w:p>
      <w:r>
        <w:t>120 phút</w:t>
      </w:r>
    </w:p>
    <w:p>
      <w:r>
        <w:t>14.191</w:t>
      </w:r>
    </w:p>
    <w:p>
      <w:r>
        <w:t>12.331</w:t>
      </w:r>
    </w:p>
    <w:p>
      <w:r>
        <w:t>46</w:t>
      </w:r>
    </w:p>
    <w:p>
      <w:r>
        <w:t>13.12.00.00.03</w:t>
      </w:r>
    </w:p>
    <w:p>
      <w:r>
        <w:t>Chương trình tường thuật trực tiếp trên sóng phát thanh</w:t>
      </w:r>
    </w:p>
    <w:p>
      <w:r>
        <w:t>180 phút</w:t>
      </w:r>
    </w:p>
    <w:p>
      <w:r>
        <w:t>15.357</w:t>
      </w:r>
    </w:p>
    <w:p>
      <w:r>
        <w:t>13.312</w:t>
      </w:r>
    </w:p>
    <w:p>
      <w:r>
        <w:t>13.13.00.00.00</w:t>
      </w:r>
    </w:p>
    <w:p>
      <w:r>
        <w:t>Chương trình giao lưu</w:t>
      </w:r>
    </w:p>
    <w:p>
      <w:r>
        <w:t>13.13.00.01.00</w:t>
      </w:r>
    </w:p>
    <w:p>
      <w:r>
        <w:t>Chương trình giao lưu trực tiếp</w:t>
      </w:r>
    </w:p>
    <w:p>
      <w:r>
        <w:t>47</w:t>
      </w:r>
    </w:p>
    <w:p>
      <w:r>
        <w:t>13.13.00.01.01</w:t>
      </w:r>
    </w:p>
    <w:p>
      <w:r>
        <w:t>Chương trình giao lưu trực tiếp</w:t>
      </w:r>
    </w:p>
    <w:p>
      <w:r>
        <w:t>30 phút</w:t>
      </w:r>
    </w:p>
    <w:p>
      <w:r>
        <w:t>0%</w:t>
      </w:r>
    </w:p>
    <w:p>
      <w:r>
        <w:t>6.583</w:t>
      </w:r>
    </w:p>
    <w:p>
      <w:r>
        <w:t>5.733</w:t>
      </w:r>
    </w:p>
    <w:p>
      <w:r>
        <w:t>47.1</w:t>
      </w:r>
    </w:p>
    <w:p>
      <w:r>
        <w:t>đến 30%</w:t>
      </w:r>
    </w:p>
    <w:p>
      <w:r>
        <w:t>4.393</w:t>
      </w:r>
    </w:p>
    <w:p>
      <w:r>
        <w:t>3.838</w:t>
      </w:r>
    </w:p>
    <w:p>
      <w:r>
        <w:t>48</w:t>
      </w:r>
    </w:p>
    <w:p>
      <w:r>
        <w:t>13.13.00.01.02</w:t>
      </w:r>
    </w:p>
    <w:p>
      <w:r>
        <w:t>Chương trình giao lưu trực tiếp</w:t>
      </w:r>
    </w:p>
    <w:p>
      <w:r>
        <w:t>45 phút</w:t>
      </w:r>
    </w:p>
    <w:p>
      <w:r>
        <w:t>0%</w:t>
      </w:r>
    </w:p>
    <w:p>
      <w:r>
        <w:t>7.494</w:t>
      </w:r>
    </w:p>
    <w:p>
      <w:r>
        <w:t>6.529</w:t>
      </w:r>
    </w:p>
    <w:p>
      <w:r>
        <w:t>48.1</w:t>
      </w:r>
    </w:p>
    <w:p>
      <w:r>
        <w:t>đến 30%</w:t>
      </w:r>
    </w:p>
    <w:p>
      <w:r>
        <w:t>5.312</w:t>
      </w:r>
    </w:p>
    <w:p>
      <w:r>
        <w:t>4.640</w:t>
      </w:r>
    </w:p>
    <w:p>
      <w:r>
        <w:t>49</w:t>
      </w:r>
    </w:p>
    <w:p>
      <w:r>
        <w:t>13.13.00.01.03</w:t>
      </w:r>
    </w:p>
    <w:p>
      <w:r>
        <w:t>Chương trình giao lưu trực tiếp</w:t>
      </w:r>
    </w:p>
    <w:p>
      <w:r>
        <w:t>55 phút</w:t>
      </w:r>
    </w:p>
    <w:p>
      <w:r>
        <w:t>0%</w:t>
      </w:r>
    </w:p>
    <w:p>
      <w:r>
        <w:t>8.026</w:t>
      </w:r>
    </w:p>
    <w:p>
      <w:r>
        <w:t>6.998</w:t>
      </w:r>
    </w:p>
    <w:p>
      <w:r>
        <w:t>49.1</w:t>
      </w:r>
    </w:p>
    <w:p>
      <w:r>
        <w:t>đến 30%</w:t>
      </w:r>
    </w:p>
    <w:p>
      <w:r>
        <w:t>5.845</w:t>
      </w:r>
    </w:p>
    <w:p>
      <w:r>
        <w:t>5.108</w:t>
      </w:r>
    </w:p>
    <w:p>
      <w:r>
        <w:t>13.13.00.02.00</w:t>
      </w:r>
    </w:p>
    <w:p>
      <w:r>
        <w:t>Chương trình giao lưu ghi âm phát sau</w:t>
      </w:r>
    </w:p>
    <w:p>
      <w:r>
        <w:t>50</w:t>
      </w:r>
    </w:p>
    <w:p>
      <w:r>
        <w:t>13.13.00.02.01</w:t>
      </w:r>
    </w:p>
    <w:p>
      <w:r>
        <w:t>Chương trình giao lưu ghi âm phát sau</w:t>
      </w:r>
    </w:p>
    <w:p>
      <w:r>
        <w:t>30 phút</w:t>
      </w:r>
    </w:p>
    <w:p>
      <w:r>
        <w:t>0%</w:t>
      </w:r>
    </w:p>
    <w:p>
      <w:r>
        <w:t>6.295</w:t>
      </w:r>
    </w:p>
    <w:p>
      <w:r>
        <w:t>5.460</w:t>
      </w:r>
    </w:p>
    <w:p>
      <w:r>
        <w:t>50.1</w:t>
      </w:r>
    </w:p>
    <w:p>
      <w:r>
        <w:t>đến 30%</w:t>
      </w:r>
    </w:p>
    <w:p>
      <w:r>
        <w:t>4.135</w:t>
      </w:r>
    </w:p>
    <w:p>
      <w:r>
        <w:t>3.593</w:t>
      </w:r>
    </w:p>
    <w:p>
      <w:r>
        <w:t>51</w:t>
      </w:r>
    </w:p>
    <w:p>
      <w:r>
        <w:t>13.13.00.02.02</w:t>
      </w:r>
    </w:p>
    <w:p>
      <w:r>
        <w:t>Chương trình giao lưu ghi âm phát sau</w:t>
      </w:r>
    </w:p>
    <w:p>
      <w:r>
        <w:t>45 phút</w:t>
      </w:r>
    </w:p>
    <w:p>
      <w:r>
        <w:t>0%</w:t>
      </w:r>
    </w:p>
    <w:p>
      <w:r>
        <w:t>6.908</w:t>
      </w:r>
    </w:p>
    <w:p>
      <w:r>
        <w:t>5.993</w:t>
      </w:r>
    </w:p>
    <w:p>
      <w:r>
        <w:t>51.1</w:t>
      </w:r>
    </w:p>
    <w:p>
      <w:r>
        <w:t>đến 30%</w:t>
      </w:r>
    </w:p>
    <w:p>
      <w:r>
        <w:t>4.725</w:t>
      </w:r>
    </w:p>
    <w:p>
      <w:r>
        <w:t>4.102</w:t>
      </w:r>
    </w:p>
    <w:p>
      <w:r>
        <w:t>52</w:t>
      </w:r>
    </w:p>
    <w:p>
      <w:r>
        <w:t>13.13.00.02.03</w:t>
      </w:r>
    </w:p>
    <w:p>
      <w:r>
        <w:t>Chương trình giao lưu ghi âm phát sau</w:t>
      </w:r>
    </w:p>
    <w:p>
      <w:r>
        <w:t>55 phút</w:t>
      </w:r>
    </w:p>
    <w:p>
      <w:r>
        <w:t>0%</w:t>
      </w:r>
    </w:p>
    <w:p>
      <w:r>
        <w:t>7.339</w:t>
      </w:r>
    </w:p>
    <w:p>
      <w:r>
        <w:t>6.348</w:t>
      </w:r>
    </w:p>
    <w:p>
      <w:r>
        <w:t>52.1</w:t>
      </w:r>
    </w:p>
    <w:p>
      <w:r>
        <w:t>đến 30%</w:t>
      </w:r>
    </w:p>
    <w:p>
      <w:r>
        <w:t>5.161</w:t>
      </w:r>
    </w:p>
    <w:p>
      <w:r>
        <w:t>4.462</w:t>
      </w:r>
    </w:p>
    <w:p>
      <w:r>
        <w:t>13.14.00.00.00</w:t>
      </w:r>
    </w:p>
    <w:p>
      <w:r>
        <w:t>Chương trình bình luận</w:t>
      </w:r>
    </w:p>
    <w:p>
      <w:r>
        <w:t>53</w:t>
      </w:r>
    </w:p>
    <w:p>
      <w:r>
        <w:t>13.14.00.00.01</w:t>
      </w:r>
    </w:p>
    <w:p>
      <w:r>
        <w:t>Chương trình bình luận</w:t>
      </w:r>
    </w:p>
    <w:p>
      <w:r>
        <w:t>05 phút</w:t>
      </w:r>
    </w:p>
    <w:p>
      <w:r>
        <w:t>934</w:t>
      </w:r>
    </w:p>
    <w:p>
      <w:r>
        <w:t>833</w:t>
      </w:r>
    </w:p>
    <w:p>
      <w:r>
        <w:t>54</w:t>
      </w:r>
    </w:p>
    <w:p>
      <w:r>
        <w:t>13.14.00.00.02</w:t>
      </w:r>
    </w:p>
    <w:p>
      <w:r>
        <w:t>Chương trình bình luận</w:t>
      </w:r>
    </w:p>
    <w:p>
      <w:r>
        <w:t>10 phút</w:t>
      </w:r>
    </w:p>
    <w:p>
      <w:r>
        <w:t>1.485</w:t>
      </w:r>
    </w:p>
    <w:p>
      <w:r>
        <w:t>1.328</w:t>
      </w:r>
    </w:p>
    <w:p>
      <w:r>
        <w:t>13.15.00.00.00</w:t>
      </w:r>
    </w:p>
    <w:p>
      <w:r>
        <w:t>Chương trình xã luận</w:t>
      </w:r>
    </w:p>
    <w:p>
      <w:r>
        <w:t>55</w:t>
      </w:r>
    </w:p>
    <w:p>
      <w:r>
        <w:t>13.15.00.00.01</w:t>
      </w:r>
    </w:p>
    <w:p>
      <w:r>
        <w:t>Chương trình xã luận</w:t>
      </w:r>
    </w:p>
    <w:p>
      <w:r>
        <w:t>05 phút</w:t>
      </w:r>
    </w:p>
    <w:p>
      <w:r>
        <w:t>3.199</w:t>
      </w:r>
    </w:p>
    <w:p>
      <w:r>
        <w:t>2.856</w:t>
      </w:r>
    </w:p>
    <w:p>
      <w:r>
        <w:t>56</w:t>
      </w:r>
    </w:p>
    <w:p>
      <w:r>
        <w:t>13.15.00.00.02</w:t>
      </w:r>
    </w:p>
    <w:p>
      <w:r>
        <w:t>Chương trình xã luận</w:t>
      </w:r>
    </w:p>
    <w:p>
      <w:r>
        <w:t>10 phút</w:t>
      </w:r>
    </w:p>
    <w:p>
      <w:r>
        <w:t>4.782</w:t>
      </w:r>
    </w:p>
    <w:p>
      <w:r>
        <w:t>4.269</w:t>
      </w:r>
    </w:p>
    <w:p>
      <w:r>
        <w:t>13.16.00.00.00</w:t>
      </w:r>
    </w:p>
    <w:p>
      <w:r>
        <w:t>Tiểu phẩm</w:t>
      </w:r>
    </w:p>
    <w:p>
      <w:r>
        <w:t>57</w:t>
      </w:r>
    </w:p>
    <w:p>
      <w:r>
        <w:t>13.16.00.00.01</w:t>
      </w:r>
    </w:p>
    <w:p>
      <w:r>
        <w:t>Tiểu phẩm</w:t>
      </w:r>
    </w:p>
    <w:p>
      <w:r>
        <w:t>05 phút</w:t>
      </w:r>
    </w:p>
    <w:p>
      <w:r>
        <w:t>1.835</w:t>
      </w:r>
    </w:p>
    <w:p>
      <w:r>
        <w:t>1.605</w:t>
      </w:r>
    </w:p>
    <w:p>
      <w:r>
        <w:t>58</w:t>
      </w:r>
    </w:p>
    <w:p>
      <w:r>
        <w:t>13.16.00.00.02</w:t>
      </w:r>
    </w:p>
    <w:p>
      <w:r>
        <w:t>Tiểu phẩm</w:t>
      </w:r>
    </w:p>
    <w:p>
      <w:r>
        <w:t>10 phút</w:t>
      </w:r>
    </w:p>
    <w:p>
      <w:r>
        <w:t>2.857</w:t>
      </w:r>
    </w:p>
    <w:p>
      <w:r>
        <w:t>2.518</w:t>
      </w:r>
    </w:p>
    <w:p>
      <w:r>
        <w:t>59</w:t>
      </w:r>
    </w:p>
    <w:p>
      <w:r>
        <w:t>13.16.00.00.03</w:t>
      </w:r>
    </w:p>
    <w:p>
      <w:r>
        <w:t>Tiểu phẩm</w:t>
      </w:r>
    </w:p>
    <w:p>
      <w:r>
        <w:t>15 phút</w:t>
      </w:r>
    </w:p>
    <w:p>
      <w:r>
        <w:t>3.863</w:t>
      </w:r>
    </w:p>
    <w:p>
      <w:r>
        <w:t>3.370</w:t>
      </w:r>
    </w:p>
    <w:p>
      <w:r>
        <w:t>13.17.00.00.00</w:t>
      </w:r>
    </w:p>
    <w:p>
      <w:r>
        <w:t>Game show</w:t>
      </w:r>
    </w:p>
    <w:p>
      <w:r>
        <w:t>13.17.00.10.00</w:t>
      </w:r>
    </w:p>
    <w:p>
      <w:r>
        <w:t>Game show phát trực tiếp</w:t>
      </w:r>
    </w:p>
    <w:p>
      <w:r>
        <w:t>60</w:t>
      </w:r>
    </w:p>
    <w:p>
      <w:r>
        <w:t>13.17.00.10.01</w:t>
      </w:r>
    </w:p>
    <w:p>
      <w:r>
        <w:t>Game show phát trực tiếp</w:t>
      </w:r>
    </w:p>
    <w:p>
      <w:r>
        <w:t>55 phút</w:t>
      </w:r>
    </w:p>
    <w:p>
      <w:r>
        <w:t>1.975</w:t>
      </w:r>
    </w:p>
    <w:p>
      <w:r>
        <w:t>1.703</w:t>
      </w:r>
    </w:p>
    <w:p>
      <w:r>
        <w:t>13.17.00.20.00</w:t>
      </w:r>
    </w:p>
    <w:p>
      <w:r>
        <w:t>Game show phát sau</w:t>
      </w:r>
    </w:p>
    <w:p>
      <w:r>
        <w:t>61</w:t>
      </w:r>
    </w:p>
    <w:p>
      <w:r>
        <w:t>13.17.00.20.01</w:t>
      </w:r>
    </w:p>
    <w:p>
      <w:r>
        <w:t>Game show phát sau</w:t>
      </w:r>
    </w:p>
    <w:p>
      <w:r>
        <w:t>55 phút</w:t>
      </w:r>
    </w:p>
    <w:p>
      <w:r>
        <w:t>2.056</w:t>
      </w:r>
    </w:p>
    <w:p>
      <w:r>
        <w:t>1.772</w:t>
      </w:r>
    </w:p>
    <w:p>
      <w:r>
        <w:t>13.18.00.00.00</w:t>
      </w:r>
    </w:p>
    <w:p>
      <w:r>
        <w:t>Biên tập kịch truyền thanh</w:t>
      </w:r>
    </w:p>
    <w:p>
      <w:r>
        <w:t>62</w:t>
      </w:r>
    </w:p>
    <w:p>
      <w:r>
        <w:t>13.18.00.00.01</w:t>
      </w:r>
    </w:p>
    <w:p>
      <w:r>
        <w:t>Biên tập kịch truyền thanh</w:t>
      </w:r>
    </w:p>
    <w:p>
      <w:r>
        <w:t>15 phút</w:t>
      </w:r>
    </w:p>
    <w:p>
      <w:r>
        <w:t>4.592</w:t>
      </w:r>
    </w:p>
    <w:p>
      <w:r>
        <w:t>4.069</w:t>
      </w:r>
    </w:p>
    <w:p>
      <w:r>
        <w:t>63</w:t>
      </w:r>
    </w:p>
    <w:p>
      <w:r>
        <w:t>13.18.00.00.02</w:t>
      </w:r>
    </w:p>
    <w:p>
      <w:r>
        <w:t>Biên tập kịch truyền thanh</w:t>
      </w:r>
    </w:p>
    <w:p>
      <w:r>
        <w:t>30 phút</w:t>
      </w:r>
    </w:p>
    <w:p>
      <w:r>
        <w:t>7.084</w:t>
      </w:r>
    </w:p>
    <w:p>
      <w:r>
        <w:t>6.252</w:t>
      </w:r>
    </w:p>
    <w:p>
      <w:r>
        <w:t>64</w:t>
      </w:r>
    </w:p>
    <w:p>
      <w:r>
        <w:t>13.18.00.00.03</w:t>
      </w:r>
    </w:p>
    <w:p>
      <w:r>
        <w:t>Biên tập kịch truyền thanh</w:t>
      </w:r>
    </w:p>
    <w:p>
      <w:r>
        <w:t>60 phút</w:t>
      </w:r>
    </w:p>
    <w:p>
      <w:r>
        <w:t>11.591</w:t>
      </w:r>
    </w:p>
    <w:p>
      <w:r>
        <w:t>10.179</w:t>
      </w:r>
    </w:p>
    <w:p>
      <w:r>
        <w:t>65</w:t>
      </w:r>
    </w:p>
    <w:p>
      <w:r>
        <w:t>13.18.00.00.04</w:t>
      </w:r>
    </w:p>
    <w:p>
      <w:r>
        <w:t>Biên tập kịch truyền thanh</w:t>
      </w:r>
    </w:p>
    <w:p>
      <w:r>
        <w:t>90 phút</w:t>
      </w:r>
    </w:p>
    <w:p>
      <w:r>
        <w:t>18.247</w:t>
      </w:r>
    </w:p>
    <w:p>
      <w:r>
        <w:t>15.987</w:t>
      </w:r>
    </w:p>
    <w:p>
      <w:r>
        <w:t>13.19.00.00.00</w:t>
      </w:r>
    </w:p>
    <w:p>
      <w:r>
        <w:t>Biên tập ca kịch</w:t>
      </w:r>
    </w:p>
    <w:p>
      <w:r>
        <w:t>66</w:t>
      </w:r>
    </w:p>
    <w:p>
      <w:r>
        <w:t>13.19.00.00.01</w:t>
      </w:r>
    </w:p>
    <w:p>
      <w:r>
        <w:t>Biên tập ca kịch</w:t>
      </w:r>
    </w:p>
    <w:p>
      <w:r>
        <w:t>90 phút</w:t>
      </w:r>
    </w:p>
    <w:p>
      <w:r>
        <w:t>18.097</w:t>
      </w:r>
    </w:p>
    <w:p>
      <w:r>
        <w:t>15.591</w:t>
      </w:r>
    </w:p>
    <w:p>
      <w:r>
        <w:t>13.20.00.00.00</w:t>
      </w:r>
    </w:p>
    <w:p>
      <w:r>
        <w:t>Thu tác phẩm mới</w:t>
      </w:r>
    </w:p>
    <w:p>
      <w:r>
        <w:t>67</w:t>
      </w:r>
    </w:p>
    <w:p>
      <w:r>
        <w:t>13.20.10.00.00</w:t>
      </w:r>
    </w:p>
    <w:p>
      <w:r>
        <w:t>Thu truyện</w:t>
      </w:r>
    </w:p>
    <w:p>
      <w:r>
        <w:t>10 phút</w:t>
      </w:r>
    </w:p>
    <w:p>
      <w:r>
        <w:t>778</w:t>
      </w:r>
    </w:p>
    <w:p>
      <w:r>
        <w:t>675</w:t>
      </w:r>
    </w:p>
    <w:p>
      <w:r>
        <w:t>68</w:t>
      </w:r>
    </w:p>
    <w:p>
      <w:r>
        <w:t>13.20.10.00.01</w:t>
      </w:r>
    </w:p>
    <w:p>
      <w:r>
        <w:t>Thu thơ, thu nhạc</w:t>
      </w:r>
    </w:p>
    <w:p>
      <w:r>
        <w:t>5 phút</w:t>
      </w:r>
    </w:p>
    <w:p>
      <w:r>
        <w:t>738</w:t>
      </w:r>
    </w:p>
    <w:p>
      <w:r>
        <w:t>644</w:t>
      </w:r>
    </w:p>
    <w:p>
      <w:r>
        <w:t>13.21.00.00.00</w:t>
      </w:r>
    </w:p>
    <w:p>
      <w:r>
        <w:t>Đọc truyện</w:t>
      </w:r>
    </w:p>
    <w:p>
      <w:r>
        <w:t>69</w:t>
      </w:r>
    </w:p>
    <w:p>
      <w:r>
        <w:t>13.21.00.00.01</w:t>
      </w:r>
    </w:p>
    <w:p>
      <w:r>
        <w:t>Đọc truyện</w:t>
      </w:r>
    </w:p>
    <w:p>
      <w:r>
        <w:t>15 phút</w:t>
      </w:r>
    </w:p>
    <w:p>
      <w:r>
        <w:t>279</w:t>
      </w:r>
    </w:p>
    <w:p>
      <w:r>
        <w:t>243</w:t>
      </w:r>
    </w:p>
    <w:p>
      <w:r>
        <w:t>70</w:t>
      </w:r>
    </w:p>
    <w:p>
      <w:r>
        <w:t>13.21.00.00.02</w:t>
      </w:r>
    </w:p>
    <w:p>
      <w:r>
        <w:t>Đọc truyện</w:t>
      </w:r>
    </w:p>
    <w:p>
      <w:r>
        <w:t>20 phút</w:t>
      </w:r>
    </w:p>
    <w:p>
      <w:r>
        <w:t>317</w:t>
      </w:r>
    </w:p>
    <w:p>
      <w:r>
        <w:t>269</w:t>
      </w:r>
    </w:p>
    <w:p>
      <w:r>
        <w:t>71</w:t>
      </w:r>
    </w:p>
    <w:p>
      <w:r>
        <w:t>13.21.00.00.03</w:t>
      </w:r>
    </w:p>
    <w:p>
      <w:r>
        <w:t>Đọc truyện</w:t>
      </w:r>
    </w:p>
    <w:p>
      <w:r>
        <w:t>30 phút</w:t>
      </w:r>
    </w:p>
    <w:p>
      <w:r>
        <w:t>528</w:t>
      </w:r>
    </w:p>
    <w:p>
      <w:r>
        <w:t>461</w:t>
      </w:r>
    </w:p>
    <w:p>
      <w:r>
        <w:t>13.22.00.00.00</w:t>
      </w:r>
    </w:p>
    <w:p>
      <w:r>
        <w:t>Phát thanh văn học</w:t>
      </w:r>
    </w:p>
    <w:p>
      <w:r>
        <w:t>72</w:t>
      </w:r>
    </w:p>
    <w:p>
      <w:r>
        <w:t>13.22.00.00.01</w:t>
      </w:r>
    </w:p>
    <w:p>
      <w:r>
        <w:t>Chương trình phát thanh văn học</w:t>
      </w:r>
    </w:p>
    <w:p>
      <w:r>
        <w:t>15 phút</w:t>
      </w:r>
    </w:p>
    <w:p>
      <w:r>
        <w:t>1.860</w:t>
      </w:r>
    </w:p>
    <w:p>
      <w:r>
        <w:t>1.609</w:t>
      </w:r>
    </w:p>
    <w:p>
      <w:r>
        <w:t>73</w:t>
      </w:r>
    </w:p>
    <w:p>
      <w:r>
        <w:t>13.22.00.00.02</w:t>
      </w:r>
    </w:p>
    <w:p>
      <w:r>
        <w:t>Chương trình phát thanh văn học</w:t>
      </w:r>
    </w:p>
    <w:p>
      <w:r>
        <w:t>30 phút</w:t>
      </w:r>
    </w:p>
    <w:p>
      <w:r>
        <w:t>4.007</w:t>
      </w:r>
    </w:p>
    <w:p>
      <w:r>
        <w:t>3.464</w:t>
      </w:r>
    </w:p>
    <w:p>
      <w:r>
        <w:t>13.23.00.00.00</w:t>
      </w:r>
    </w:p>
    <w:p>
      <w:r>
        <w:t>Bình truyện</w:t>
      </w:r>
    </w:p>
    <w:p>
      <w:r>
        <w:t>74</w:t>
      </w:r>
    </w:p>
    <w:p>
      <w:r>
        <w:t>13.23.00.00.01</w:t>
      </w:r>
    </w:p>
    <w:p>
      <w:r>
        <w:t>Bình truyện</w:t>
      </w:r>
    </w:p>
    <w:p>
      <w:r>
        <w:t>30 phút</w:t>
      </w:r>
    </w:p>
    <w:p>
      <w:r>
        <w:t>3.066</w:t>
      </w:r>
    </w:p>
    <w:p>
      <w:r>
        <w:t>2.639</w:t>
      </w:r>
    </w:p>
    <w:p>
      <w:r>
        <w:t>13.24.00.00.00</w:t>
      </w:r>
    </w:p>
    <w:p>
      <w:r>
        <w:t>Trả lời thính giả ghi âm phát sau</w:t>
      </w:r>
    </w:p>
    <w:p>
      <w:r>
        <w:t>13.24.10.00.00</w:t>
      </w:r>
    </w:p>
    <w:p>
      <w:r>
        <w:t>Trả lời thính giả dạng điều tra</w:t>
      </w:r>
    </w:p>
    <w:p>
      <w:r>
        <w:t>75</w:t>
      </w:r>
    </w:p>
    <w:p>
      <w:r>
        <w:t>13.24.10.00.01</w:t>
      </w:r>
    </w:p>
    <w:p>
      <w:r>
        <w:t>Trả lời thính giả dạng điều tra</w:t>
      </w:r>
    </w:p>
    <w:p>
      <w:r>
        <w:t>10 phút</w:t>
      </w:r>
    </w:p>
    <w:p>
      <w:r>
        <w:t>6.160</w:t>
      </w:r>
    </w:p>
    <w:p>
      <w:r>
        <w:t>5.449</w:t>
      </w:r>
    </w:p>
    <w:p>
      <w:r>
        <w:t>76</w:t>
      </w:r>
    </w:p>
    <w:p>
      <w:r>
        <w:t>13.24.10.00.02</w:t>
      </w:r>
    </w:p>
    <w:p>
      <w:r>
        <w:t>Trả lời thính giả dạng điều tra</w:t>
      </w:r>
    </w:p>
    <w:p>
      <w:r>
        <w:t>15 phút</w:t>
      </w:r>
    </w:p>
    <w:p>
      <w:r>
        <w:t>7.640</w:t>
      </w:r>
    </w:p>
    <w:p>
      <w:r>
        <w:t>6.752</w:t>
      </w:r>
    </w:p>
    <w:p>
      <w:r>
        <w:t>77</w:t>
      </w:r>
    </w:p>
    <w:p>
      <w:r>
        <w:t>13.24.10.00.03</w:t>
      </w:r>
    </w:p>
    <w:p>
      <w:r>
        <w:t>Trả lời thính giả dạng điều tra</w:t>
      </w:r>
    </w:p>
    <w:p>
      <w:r>
        <w:t>30 phút</w:t>
      </w:r>
    </w:p>
    <w:p>
      <w:r>
        <w:t>9.947</w:t>
      </w:r>
    </w:p>
    <w:p>
      <w:r>
        <w:t>8.774</w:t>
      </w:r>
    </w:p>
    <w:p>
      <w:r>
        <w:t>13.24.20.00.00</w:t>
      </w:r>
    </w:p>
    <w:p>
      <w:r>
        <w:t>Trả lời thính giả dạng không điều tra</w:t>
      </w:r>
    </w:p>
    <w:p>
      <w:r>
        <w:t>78</w:t>
      </w:r>
    </w:p>
    <w:p>
      <w:r>
        <w:t>13.24.20.00.01</w:t>
      </w:r>
    </w:p>
    <w:p>
      <w:r>
        <w:t>Trả lời thính giả dạng không điều tra</w:t>
      </w:r>
    </w:p>
    <w:p>
      <w:r>
        <w:t>10 phút</w:t>
      </w:r>
    </w:p>
    <w:p>
      <w:r>
        <w:t>921</w:t>
      </w:r>
    </w:p>
    <w:p>
      <w:r>
        <w:t>798</w:t>
      </w:r>
    </w:p>
    <w:p>
      <w:r>
        <w:t>79</w:t>
      </w:r>
    </w:p>
    <w:p>
      <w:r>
        <w:t>13.24.20.00.02</w:t>
      </w:r>
    </w:p>
    <w:p>
      <w:r>
        <w:t>Trả lời thính giả dạng không điều tra</w:t>
      </w:r>
    </w:p>
    <w:p>
      <w:r>
        <w:t>30 phút</w:t>
      </w:r>
    </w:p>
    <w:p>
      <w:r>
        <w:t>2.010</w:t>
      </w:r>
    </w:p>
    <w:p>
      <w:r>
        <w:t>1.734</w:t>
      </w:r>
    </w:p>
    <w:p>
      <w:r>
        <w:t>13.25.00.00.00</w:t>
      </w:r>
    </w:p>
    <w:p>
      <w:r>
        <w:t>Chương trình phổ biến kiến thức</w:t>
      </w:r>
    </w:p>
    <w:p>
      <w:r>
        <w:t>13.25.10.00.00</w:t>
      </w:r>
    </w:p>
    <w:p>
      <w:r>
        <w:t>Chương trình dạy Tiếng Việt</w:t>
      </w:r>
    </w:p>
    <w:p>
      <w:r>
        <w:t>80</w:t>
      </w:r>
    </w:p>
    <w:p>
      <w:r>
        <w:t>13.25.10.00.01</w:t>
      </w:r>
    </w:p>
    <w:p>
      <w:r>
        <w:t>Chương trình dạy Tiếng Việt</w:t>
      </w:r>
    </w:p>
    <w:p>
      <w:r>
        <w:t>15 phút</w:t>
      </w:r>
    </w:p>
    <w:p>
      <w:r>
        <w:t>808</w:t>
      </w:r>
    </w:p>
    <w:p>
      <w:r>
        <w:t>705</w:t>
      </w:r>
    </w:p>
    <w:p>
      <w:r>
        <w:t>13.25.20.00.00</w:t>
      </w:r>
    </w:p>
    <w:p>
      <w:r>
        <w:t>Chương trình dạy tiếng nước ngoài</w:t>
      </w:r>
    </w:p>
    <w:p>
      <w:r>
        <w:t>81</w:t>
      </w:r>
    </w:p>
    <w:p>
      <w:r>
        <w:t>13.25.20.00.01</w:t>
      </w:r>
    </w:p>
    <w:p>
      <w:r>
        <w:t>Chương trình dạy tiếng nước ngoài</w:t>
      </w:r>
    </w:p>
    <w:p>
      <w:r>
        <w:t>15 phút</w:t>
      </w:r>
    </w:p>
    <w:p>
      <w:r>
        <w:t>943</w:t>
      </w:r>
    </w:p>
    <w:p>
      <w:r>
        <w:t>809</w:t>
      </w:r>
    </w:p>
    <w:p>
      <w:r>
        <w:t>13.25.30.00.00</w:t>
      </w:r>
    </w:p>
    <w:p>
      <w:r>
        <w:t>Chương trình dạy học hát</w:t>
      </w:r>
    </w:p>
    <w:p>
      <w:r>
        <w:t>82</w:t>
      </w:r>
    </w:p>
    <w:p>
      <w:r>
        <w:t>13.25.30.00.01</w:t>
      </w:r>
    </w:p>
    <w:p>
      <w:r>
        <w:t>Chương trình dạy học hát</w:t>
      </w:r>
    </w:p>
    <w:p>
      <w:r>
        <w:t>15 phút</w:t>
      </w:r>
    </w:p>
    <w:p>
      <w:r>
        <w:t>1.033</w:t>
      </w:r>
    </w:p>
    <w:p>
      <w:r>
        <w:t>887</w:t>
      </w:r>
    </w:p>
    <w:p>
      <w:r>
        <w:t>83</w:t>
      </w:r>
    </w:p>
    <w:p>
      <w:r>
        <w:t>13.25.30.00.02</w:t>
      </w:r>
    </w:p>
    <w:p>
      <w:r>
        <w:t>Chương trình dạy học hát</w:t>
      </w:r>
    </w:p>
    <w:p>
      <w:r>
        <w:t>30 phút</w:t>
      </w:r>
    </w:p>
    <w:p>
      <w:r>
        <w:t>1.775</w:t>
      </w:r>
    </w:p>
    <w:p>
      <w:r>
        <w:t>1.512</w:t>
      </w:r>
    </w:p>
    <w:p>
      <w:r>
        <w:t>13.25.40.00.00</w:t>
      </w:r>
    </w:p>
    <w:p>
      <w:r>
        <w:t>Chương trình dạy học chuyên ngành</w:t>
      </w:r>
    </w:p>
    <w:p>
      <w:r>
        <w:t>84</w:t>
      </w:r>
    </w:p>
    <w:p>
      <w:r>
        <w:t>13.25.40.00.01</w:t>
      </w:r>
    </w:p>
    <w:p>
      <w:r>
        <w:t>Chương trình dạy học chuyên ngành</w:t>
      </w:r>
    </w:p>
    <w:p>
      <w:r>
        <w:t>15 phút</w:t>
      </w:r>
    </w:p>
    <w:p>
      <w:r>
        <w:t>740</w:t>
      </w:r>
    </w:p>
    <w:p>
      <w:r>
        <w:t>631</w:t>
      </w:r>
    </w:p>
    <w:p>
      <w:r>
        <w:t>13.26.00.00.00</w:t>
      </w:r>
    </w:p>
    <w:p>
      <w:r>
        <w:t>Biên tập bộ nhạc hiệu, nhạc cắt chương trình</w:t>
      </w:r>
    </w:p>
    <w:p>
      <w:r>
        <w:t>85</w:t>
      </w:r>
    </w:p>
    <w:p>
      <w:r>
        <w:t>13.26.00.00.01</w:t>
      </w:r>
    </w:p>
    <w:p>
      <w:r>
        <w:t>Biên tập bộ nhạc hiệu, nhạc cắt chương trình</w:t>
      </w:r>
    </w:p>
    <w:p>
      <w:r>
        <w:t>2.767</w:t>
      </w:r>
    </w:p>
    <w:p>
      <w:r>
        <w:t>2.452</w:t>
      </w:r>
    </w:p>
    <w:p>
      <w:r>
        <w:t>13.27.00.00.00</w:t>
      </w:r>
    </w:p>
    <w:p>
      <w:r>
        <w:t>Show phát thanh</w:t>
      </w:r>
    </w:p>
    <w:p>
      <w:r>
        <w:t>13.27.00.01.00</w:t>
      </w:r>
    </w:p>
    <w:p>
      <w:r>
        <w:t>Show phát thanh trực tiếp</w:t>
      </w:r>
    </w:p>
    <w:p>
      <w:r>
        <w:t>86</w:t>
      </w:r>
    </w:p>
    <w:p>
      <w:r>
        <w:t>13.27.00.01.01</w:t>
      </w:r>
    </w:p>
    <w:p>
      <w:r>
        <w:t>Show phát thanh trực tiếp</w:t>
      </w:r>
    </w:p>
    <w:p>
      <w:r>
        <w:t>30 phút</w:t>
      </w:r>
    </w:p>
    <w:p>
      <w:r>
        <w:t>0%</w:t>
      </w:r>
    </w:p>
    <w:p>
      <w:r>
        <w:t>7.048</w:t>
      </w:r>
    </w:p>
    <w:p>
      <w:r>
        <w:t>6.162</w:t>
      </w:r>
    </w:p>
    <w:p>
      <w:r>
        <w:t>86.1</w:t>
      </w:r>
    </w:p>
    <w:p>
      <w:r>
        <w:t>đến 30%</w:t>
      </w:r>
    </w:p>
    <w:p>
      <w:r>
        <w:t>6.630</w:t>
      </w:r>
    </w:p>
    <w:p>
      <w:r>
        <w:t>5.800</w:t>
      </w:r>
    </w:p>
    <w:p>
      <w:r>
        <w:t>86.2</w:t>
      </w:r>
    </w:p>
    <w:p>
      <w:r>
        <w:t>trên 30% đến 50%</w:t>
      </w:r>
    </w:p>
    <w:p>
      <w:r>
        <w:t>6.187</w:t>
      </w:r>
    </w:p>
    <w:p>
      <w:r>
        <w:t>5.417</w:t>
      </w:r>
    </w:p>
    <w:p>
      <w:r>
        <w:t>86.3</w:t>
      </w:r>
    </w:p>
    <w:p>
      <w:r>
        <w:t>trên 50% đến 70%</w:t>
      </w:r>
    </w:p>
    <w:p>
      <w:r>
        <w:t>5.756</w:t>
      </w:r>
    </w:p>
    <w:p>
      <w:r>
        <w:t>5.046</w:t>
      </w:r>
    </w:p>
    <w:p>
      <w:r>
        <w:t>86.4</w:t>
      </w:r>
    </w:p>
    <w:p>
      <w:r>
        <w:t>trên 70%</w:t>
      </w:r>
    </w:p>
    <w:p>
      <w:r>
        <w:t>5.227</w:t>
      </w:r>
    </w:p>
    <w:p>
      <w:r>
        <w:t>4.587</w:t>
      </w:r>
    </w:p>
    <w:p>
      <w:r>
        <w:t>87</w:t>
      </w:r>
    </w:p>
    <w:p>
      <w:r>
        <w:t>13.27.00.01.02</w:t>
      </w:r>
    </w:p>
    <w:p>
      <w:r>
        <w:t>Show phát thanh trực tiếp</w:t>
      </w:r>
    </w:p>
    <w:p>
      <w:r>
        <w:t>60 phút</w:t>
      </w:r>
    </w:p>
    <w:p>
      <w:r>
        <w:t>0%</w:t>
      </w:r>
    </w:p>
    <w:p>
      <w:r>
        <w:t>12.358</w:t>
      </w:r>
    </w:p>
    <w:p>
      <w:r>
        <w:t>10.827</w:t>
      </w:r>
    </w:p>
    <w:p>
      <w:r>
        <w:t>87.1</w:t>
      </w:r>
    </w:p>
    <w:p>
      <w:r>
        <w:t>đến 30%</w:t>
      </w:r>
    </w:p>
    <w:p>
      <w:r>
        <w:t>10.974</w:t>
      </w:r>
    </w:p>
    <w:p>
      <w:r>
        <w:t>9.615</w:t>
      </w:r>
    </w:p>
    <w:p>
      <w:r>
        <w:t>87.2</w:t>
      </w:r>
    </w:p>
    <w:p>
      <w:r>
        <w:t>trên 30% đến 50%</w:t>
      </w:r>
    </w:p>
    <w:p>
      <w:r>
        <w:t>9.596</w:t>
      </w:r>
    </w:p>
    <w:p>
      <w:r>
        <w:t>8.411</w:t>
      </w:r>
    </w:p>
    <w:p>
      <w:r>
        <w:t>87.3</w:t>
      </w:r>
    </w:p>
    <w:p>
      <w:r>
        <w:t>trên 50% đến 70%</w:t>
      </w:r>
    </w:p>
    <w:p>
      <w:r>
        <w:t>8.240</w:t>
      </w:r>
    </w:p>
    <w:p>
      <w:r>
        <w:t>7.223</w:t>
      </w:r>
    </w:p>
    <w:p>
      <w:r>
        <w:t>87.4</w:t>
      </w:r>
    </w:p>
    <w:p>
      <w:r>
        <w:t>trên 70%</w:t>
      </w:r>
    </w:p>
    <w:p>
      <w:r>
        <w:t>6.510</w:t>
      </w:r>
    </w:p>
    <w:p>
      <w:r>
        <w:t>5.709</w:t>
      </w:r>
    </w:p>
    <w:p>
      <w:r>
        <w:t>88</w:t>
      </w:r>
    </w:p>
    <w:p>
      <w:r>
        <w:t>13.27.00.01.03</w:t>
      </w:r>
    </w:p>
    <w:p>
      <w:r>
        <w:t>Show phát thanh trực tiếp</w:t>
      </w:r>
    </w:p>
    <w:p>
      <w:r>
        <w:t>115 phút</w:t>
      </w:r>
    </w:p>
    <w:p>
      <w:r>
        <w:t>0%</w:t>
      </w:r>
    </w:p>
    <w:p>
      <w:r>
        <w:t>19.153</w:t>
      </w:r>
    </w:p>
    <w:p>
      <w:r>
        <w:t>16.689</w:t>
      </w:r>
    </w:p>
    <w:p>
      <w:r>
        <w:t>88.1</w:t>
      </w:r>
    </w:p>
    <w:p>
      <w:r>
        <w:t>đến 30%</w:t>
      </w:r>
    </w:p>
    <w:p>
      <w:r>
        <w:t>17.040</w:t>
      </w:r>
    </w:p>
    <w:p>
      <w:r>
        <w:t>14.851</w:t>
      </w:r>
    </w:p>
    <w:p>
      <w:r>
        <w:t>88.2</w:t>
      </w:r>
    </w:p>
    <w:p>
      <w:r>
        <w:t>trên 30% đến 50%</w:t>
      </w:r>
    </w:p>
    <w:p>
      <w:r>
        <w:t>14.796</w:t>
      </w:r>
    </w:p>
    <w:p>
      <w:r>
        <w:t>12.901</w:t>
      </w:r>
    </w:p>
    <w:p>
      <w:r>
        <w:t>88.3</w:t>
      </w:r>
    </w:p>
    <w:p>
      <w:r>
        <w:t>trên 50% đến 70%</w:t>
      </w:r>
    </w:p>
    <w:p>
      <w:r>
        <w:t>12.566</w:t>
      </w:r>
    </w:p>
    <w:p>
      <w:r>
        <w:t>10.961</w:t>
      </w:r>
    </w:p>
    <w:p>
      <w:r>
        <w:t>88.4</w:t>
      </w:r>
    </w:p>
    <w:p>
      <w:r>
        <w:t>trên 70%</w:t>
      </w:r>
    </w:p>
    <w:p>
      <w:r>
        <w:t>9.763</w:t>
      </w:r>
    </w:p>
    <w:p>
      <w:r>
        <w:t>8.526</w:t>
      </w:r>
    </w:p>
    <w:p>
      <w:r>
        <w:t>13.27.00.02.00</w:t>
      </w:r>
    </w:p>
    <w:p>
      <w:r>
        <w:t>Show phát thanh phát sau</w:t>
      </w:r>
    </w:p>
    <w:p>
      <w:r>
        <w:t>89</w:t>
      </w:r>
    </w:p>
    <w:p>
      <w:r>
        <w:t>13.27.00.02.01</w:t>
      </w:r>
    </w:p>
    <w:p>
      <w:r>
        <w:t>Show phát thanh phát sau</w:t>
      </w:r>
    </w:p>
    <w:p>
      <w:r>
        <w:t>30 phút</w:t>
      </w:r>
    </w:p>
    <w:p>
      <w:r>
        <w:t>0%</w:t>
      </w:r>
    </w:p>
    <w:p>
      <w:r>
        <w:t>6.511</w:t>
      </w:r>
    </w:p>
    <w:p>
      <w:r>
        <w:t>5.685</w:t>
      </w:r>
    </w:p>
    <w:p>
      <w:r>
        <w:t>89.1</w:t>
      </w:r>
    </w:p>
    <w:p>
      <w:r>
        <w:t>đến 30%</w:t>
      </w:r>
    </w:p>
    <w:p>
      <w:r>
        <w:t>5.781</w:t>
      </w:r>
    </w:p>
    <w:p>
      <w:r>
        <w:t>5.051</w:t>
      </w:r>
    </w:p>
    <w:p>
      <w:r>
        <w:t>89.2</w:t>
      </w:r>
    </w:p>
    <w:p>
      <w:r>
        <w:t>trên 30% đến 50%</w:t>
      </w:r>
    </w:p>
    <w:p>
      <w:r>
        <w:t>5.050</w:t>
      </w:r>
    </w:p>
    <w:p>
      <w:r>
        <w:t>4.418</w:t>
      </w:r>
    </w:p>
    <w:p>
      <w:r>
        <w:t>89.3</w:t>
      </w:r>
    </w:p>
    <w:p>
      <w:r>
        <w:t>trên 50% đến 70%</w:t>
      </w:r>
    </w:p>
    <w:p>
      <w:r>
        <w:t>4.320</w:t>
      </w:r>
    </w:p>
    <w:p>
      <w:r>
        <w:t>3.784</w:t>
      </w:r>
    </w:p>
    <w:p>
      <w:r>
        <w:t>89.4</w:t>
      </w:r>
    </w:p>
    <w:p>
      <w:r>
        <w:t>trên 70%</w:t>
      </w:r>
    </w:p>
    <w:p>
      <w:r>
        <w:t>3.419</w:t>
      </w:r>
    </w:p>
    <w:p>
      <w:r>
        <w:t>3.004</w:t>
      </w:r>
    </w:p>
    <w:p>
      <w:r>
        <w:t>PHỤ LỤC 03</w:t>
      </w:r>
    </w:p>
    <w:p>
      <w:r>
        <w:t>ĐỊNH GIÁ DỊCH VỤ SỰ NGHIỆP CÔNG SỬ DỤNG NGÂN SÁCH NHÀ NƯỚC SẢN XUẤT CHƯƠNG TRÌNH TRUYỀN HÌNH ĐỂ ĐẶT ĐÀI PHÁT THANH VÀ TRUYỀN HÌNH ĐỒNG NAI</w:t>
      </w:r>
    </w:p>
    <w:p>
      <w:r>
        <w:t>(kèm theo Quyết định số 761/QĐ-UBND ngày 07 tháng 3 năm 2025 của Ủy ban nhân dân tỉnh Đồng Nai)</w:t>
      </w:r>
    </w:p>
    <w:p>
      <w:r>
        <w:t>Đơn vị tính: Nghìn đồng</w:t>
      </w:r>
    </w:p>
    <w:p>
      <w:r>
        <w:t>STT</w:t>
      </w:r>
    </w:p>
    <w:p>
      <w:r>
        <w:t>Mã định mức</w:t>
      </w:r>
    </w:p>
    <w:p>
      <w:r>
        <w:t>Thể loại</w:t>
      </w:r>
    </w:p>
    <w:p>
      <w:r>
        <w:t>Thời lượng</w:t>
      </w:r>
    </w:p>
    <w:p>
      <w:r>
        <w:t>Thời lượng tư liệu khai thác lại</w:t>
      </w:r>
    </w:p>
    <w:p>
      <w:r>
        <w:t>Định giá sản xuất chương trình không bao gồm khấu hao</w:t>
      </w:r>
    </w:p>
    <w:p>
      <w:r>
        <w:t>Định giá sản xuất chương trình không bao gồm khấu hao</w:t>
      </w:r>
    </w:p>
    <w:p>
      <w:r>
        <w:t>Trong đó: Lương và các khoản theo lương</w:t>
      </w:r>
    </w:p>
    <w:p>
      <w:r>
        <w:t>A</w:t>
      </w:r>
    </w:p>
    <w:p>
      <w:r>
        <w:t>A</w:t>
      </w:r>
    </w:p>
    <w:p>
      <w:r>
        <w:t>B</w:t>
      </w:r>
    </w:p>
    <w:p>
      <w:r>
        <w:t>C</w:t>
      </w:r>
    </w:p>
    <w:p>
      <w:r>
        <w:t>D</w:t>
      </w:r>
    </w:p>
    <w:p>
      <w:r>
        <w:t>01.03.01.00.00</w:t>
      </w:r>
    </w:p>
    <w:p>
      <w:r>
        <w:t>Bản tin truyền hình</w:t>
      </w:r>
    </w:p>
    <w:p>
      <w:r>
        <w:t>01.03.01.10.00</w:t>
      </w:r>
    </w:p>
    <w:p>
      <w:r>
        <w:t>Bản tin truyền hình ngắn</w:t>
      </w:r>
    </w:p>
    <w:p>
      <w:r>
        <w:t>1</w:t>
      </w:r>
    </w:p>
    <w:p>
      <w:r>
        <w:t>Bản tin truyền hình ngắn</w:t>
      </w:r>
    </w:p>
    <w:p>
      <w:r>
        <w:t>5 phút</w:t>
      </w:r>
    </w:p>
    <w:p>
      <w:r>
        <w:t>0%</w:t>
      </w:r>
    </w:p>
    <w:p>
      <w:r>
        <w:t>3.395</w:t>
      </w:r>
    </w:p>
    <w:p>
      <w:r>
        <w:t>2.932</w:t>
      </w:r>
    </w:p>
    <w:p>
      <w:r>
        <w:t>1.1</w:t>
      </w:r>
    </w:p>
    <w:p>
      <w:r>
        <w:t>đến 30%</w:t>
      </w:r>
    </w:p>
    <w:p>
      <w:r>
        <w:t>2.763</w:t>
      </w:r>
    </w:p>
    <w:p>
      <w:r>
        <w:t>2.381</w:t>
      </w:r>
    </w:p>
    <w:p>
      <w:r>
        <w:t>1.2</w:t>
      </w:r>
    </w:p>
    <w:p>
      <w:r>
        <w:t>trên 30% đến 50%</w:t>
      </w:r>
    </w:p>
    <w:p>
      <w:r>
        <w:t>2.182</w:t>
      </w:r>
    </w:p>
    <w:p>
      <w:r>
        <w:t>1.883</w:t>
      </w:r>
    </w:p>
    <w:p>
      <w:r>
        <w:t>1.3</w:t>
      </w:r>
    </w:p>
    <w:p>
      <w:r>
        <w:t>trên 50% đến 70%</w:t>
      </w:r>
    </w:p>
    <w:p>
      <w:r>
        <w:t>1.577</w:t>
      </w:r>
    </w:p>
    <w:p>
      <w:r>
        <w:t>1.359</w:t>
      </w:r>
    </w:p>
    <w:p>
      <w:r>
        <w:t>1.4</w:t>
      </w:r>
    </w:p>
    <w:p>
      <w:r>
        <w:t>trên 70%</w:t>
      </w:r>
    </w:p>
    <w:p>
      <w:r>
        <w:t>832</w:t>
      </w:r>
    </w:p>
    <w:p>
      <w:r>
        <w:t>714</w:t>
      </w:r>
    </w:p>
    <w:p>
      <w:r>
        <w:t>01.03.01.20.00</w:t>
      </w:r>
    </w:p>
    <w:p>
      <w:r>
        <w:t>Bản tin truyền hình trong nước</w:t>
      </w:r>
    </w:p>
    <w:p>
      <w:r>
        <w:t>01.03.01.21.00</w:t>
      </w:r>
    </w:p>
    <w:p>
      <w:r>
        <w:t>Bản tin truyền hình trong nước phát trực tiếp</w:t>
      </w:r>
    </w:p>
    <w:p>
      <w:r>
        <w:t>2</w:t>
      </w:r>
    </w:p>
    <w:p>
      <w:r>
        <w:t>Bản tin truyền hình trong nước phát trực tiếp</w:t>
      </w:r>
    </w:p>
    <w:p>
      <w:r>
        <w:t>10 phút</w:t>
      </w:r>
    </w:p>
    <w:p>
      <w:r>
        <w:t>0%</w:t>
      </w:r>
    </w:p>
    <w:p>
      <w:r>
        <w:t>7.450</w:t>
      </w:r>
    </w:p>
    <w:p>
      <w:r>
        <w:t>6.426</w:t>
      </w:r>
    </w:p>
    <w:p>
      <w:r>
        <w:t>2.1</w:t>
      </w:r>
    </w:p>
    <w:p>
      <w:r>
        <w:t>đến 30%</w:t>
      </w:r>
    </w:p>
    <w:p>
      <w:r>
        <w:t>6.217</w:t>
      </w:r>
    </w:p>
    <w:p>
      <w:r>
        <w:t>5.358</w:t>
      </w:r>
    </w:p>
    <w:p>
      <w:r>
        <w:t>2.2</w:t>
      </w:r>
    </w:p>
    <w:p>
      <w:r>
        <w:t>trên 30% đến 50%</w:t>
      </w:r>
    </w:p>
    <w:p>
      <w:r>
        <w:t>4.994</w:t>
      </w:r>
    </w:p>
    <w:p>
      <w:r>
        <w:t>4.299</w:t>
      </w:r>
    </w:p>
    <w:p>
      <w:r>
        <w:t>2.3</w:t>
      </w:r>
    </w:p>
    <w:p>
      <w:r>
        <w:t>trên 50% đến 70%</w:t>
      </w:r>
    </w:p>
    <w:p>
      <w:r>
        <w:t>3.768</w:t>
      </w:r>
    </w:p>
    <w:p>
      <w:r>
        <w:t>3.237</w:t>
      </w:r>
    </w:p>
    <w:p>
      <w:r>
        <w:t>2.4</w:t>
      </w:r>
    </w:p>
    <w:p>
      <w:r>
        <w:t>trên 70%</w:t>
      </w:r>
    </w:p>
    <w:p>
      <w:r>
        <w:t>2.238</w:t>
      </w:r>
    </w:p>
    <w:p>
      <w:r>
        <w:t>1.923</w:t>
      </w:r>
    </w:p>
    <w:p>
      <w:r>
        <w:t>3</w:t>
      </w:r>
    </w:p>
    <w:p>
      <w:r>
        <w:t>Bản tin truyền hình trong nước phát trực tiếp</w:t>
      </w:r>
    </w:p>
    <w:p>
      <w:r>
        <w:t>15 phút</w:t>
      </w:r>
    </w:p>
    <w:p>
      <w:r>
        <w:t>0%</w:t>
      </w:r>
    </w:p>
    <w:p>
      <w:r>
        <w:t>8.867</w:t>
      </w:r>
    </w:p>
    <w:p>
      <w:r>
        <w:t>7.634</w:t>
      </w:r>
    </w:p>
    <w:p>
      <w:r>
        <w:t>3.1</w:t>
      </w:r>
    </w:p>
    <w:p>
      <w:r>
        <w:t>đến 30%</w:t>
      </w:r>
    </w:p>
    <w:p>
      <w:r>
        <w:t>7.405</w:t>
      </w:r>
    </w:p>
    <w:p>
      <w:r>
        <w:t>6.367</w:t>
      </w:r>
    </w:p>
    <w:p>
      <w:r>
        <w:t>3.2</w:t>
      </w:r>
    </w:p>
    <w:p>
      <w:r>
        <w:t>trên 30% đến 50%</w:t>
      </w:r>
    </w:p>
    <w:p>
      <w:r>
        <w:t>5.901</w:t>
      </w:r>
    </w:p>
    <w:p>
      <w:r>
        <w:t>5.075</w:t>
      </w:r>
    </w:p>
    <w:p>
      <w:r>
        <w:t>3.3</w:t>
      </w:r>
    </w:p>
    <w:p>
      <w:r>
        <w:t>trên 50% đến 70%</w:t>
      </w:r>
    </w:p>
    <w:p>
      <w:r>
        <w:t>4.423</w:t>
      </w:r>
    </w:p>
    <w:p>
      <w:r>
        <w:t>3.795</w:t>
      </w:r>
    </w:p>
    <w:p>
      <w:r>
        <w:t>3.4</w:t>
      </w:r>
    </w:p>
    <w:p>
      <w:r>
        <w:t>trên 70%</w:t>
      </w:r>
    </w:p>
    <w:p>
      <w:r>
        <w:t>2.564</w:t>
      </w:r>
    </w:p>
    <w:p>
      <w:r>
        <w:t>2.194</w:t>
      </w:r>
    </w:p>
    <w:p>
      <w:r>
        <w:t>4</w:t>
      </w:r>
    </w:p>
    <w:p>
      <w:r>
        <w:t>Bản tin truyền hình trong nước phát trực tiếp</w:t>
      </w:r>
    </w:p>
    <w:p>
      <w:r>
        <w:t>20 phút</w:t>
      </w:r>
    </w:p>
    <w:p>
      <w:r>
        <w:t>0%</w:t>
      </w:r>
    </w:p>
    <w:p>
      <w:r>
        <w:t>10.724</w:t>
      </w:r>
    </w:p>
    <w:p>
      <w:r>
        <w:t>9.236</w:t>
      </w:r>
    </w:p>
    <w:p>
      <w:r>
        <w:t>4.1</w:t>
      </w:r>
    </w:p>
    <w:p>
      <w:r>
        <w:t>đến 30%</w:t>
      </w:r>
    </w:p>
    <w:p>
      <w:r>
        <w:t>9.000</w:t>
      </w:r>
    </w:p>
    <w:p>
      <w:r>
        <w:t>7.744</w:t>
      </w:r>
    </w:p>
    <w:p>
      <w:r>
        <w:t>4.2</w:t>
      </w:r>
    </w:p>
    <w:p>
      <w:r>
        <w:t>trên 30% đến 50%</w:t>
      </w:r>
    </w:p>
    <w:p>
      <w:r>
        <w:t>7.255</w:t>
      </w:r>
    </w:p>
    <w:p>
      <w:r>
        <w:t>6.241</w:t>
      </w:r>
    </w:p>
    <w:p>
      <w:r>
        <w:t>4.3</w:t>
      </w:r>
    </w:p>
    <w:p>
      <w:r>
        <w:t>trên 50% đến 70%</w:t>
      </w:r>
    </w:p>
    <w:p>
      <w:r>
        <w:t>5.518</w:t>
      </w:r>
    </w:p>
    <w:p>
      <w:r>
        <w:t>4.738</w:t>
      </w:r>
    </w:p>
    <w:p>
      <w:r>
        <w:t>4.4</w:t>
      </w:r>
    </w:p>
    <w:p>
      <w:r>
        <w:t>trên 70%</w:t>
      </w:r>
    </w:p>
    <w:p>
      <w:r>
        <w:t>3.354</w:t>
      </w:r>
    </w:p>
    <w:p>
      <w:r>
        <w:t>2.864</w:t>
      </w:r>
    </w:p>
    <w:p>
      <w:r>
        <w:t>5</w:t>
      </w:r>
    </w:p>
    <w:p>
      <w:r>
        <w:t>Bản tin truyền hình trong nước phát trực tiếp</w:t>
      </w:r>
    </w:p>
    <w:p>
      <w:r>
        <w:t>30 phút</w:t>
      </w:r>
    </w:p>
    <w:p>
      <w:r>
        <w:t>0%</w:t>
      </w:r>
    </w:p>
    <w:p>
      <w:r>
        <w:t>14.824</w:t>
      </w:r>
    </w:p>
    <w:p>
      <w:r>
        <w:t>12.759</w:t>
      </w:r>
    </w:p>
    <w:p>
      <w:r>
        <w:t>5.1</w:t>
      </w:r>
    </w:p>
    <w:p>
      <w:r>
        <w:t>đến 30%</w:t>
      </w:r>
    </w:p>
    <w:p>
      <w:r>
        <w:t>12.347</w:t>
      </w:r>
    </w:p>
    <w:p>
      <w:r>
        <w:t>10.623</w:t>
      </w:r>
    </w:p>
    <w:p>
      <w:r>
        <w:t>5.2</w:t>
      </w:r>
    </w:p>
    <w:p>
      <w:r>
        <w:t>trên 30% đến 50%</w:t>
      </w:r>
    </w:p>
    <w:p>
      <w:r>
        <w:t>9.885</w:t>
      </w:r>
    </w:p>
    <w:p>
      <w:r>
        <w:t>8.493</w:t>
      </w:r>
    </w:p>
    <w:p>
      <w:r>
        <w:t>5.3</w:t>
      </w:r>
    </w:p>
    <w:p>
      <w:r>
        <w:t>trên 50% đến 70%</w:t>
      </w:r>
    </w:p>
    <w:p>
      <w:r>
        <w:t>7.386</w:t>
      </w:r>
    </w:p>
    <w:p>
      <w:r>
        <w:t>6.337</w:t>
      </w:r>
    </w:p>
    <w:p>
      <w:r>
        <w:t>5.4</w:t>
      </w:r>
    </w:p>
    <w:p>
      <w:r>
        <w:t>trên 70%</w:t>
      </w:r>
    </w:p>
    <w:p>
      <w:r>
        <w:t>4.305</w:t>
      </w:r>
    </w:p>
    <w:p>
      <w:r>
        <w:t>3.669</w:t>
      </w:r>
    </w:p>
    <w:p>
      <w:r>
        <w:t>01.03.01.22.00</w:t>
      </w:r>
    </w:p>
    <w:p>
      <w:r>
        <w:t>Bản tin truyền hình trong nước ghi hình phát sau</w:t>
      </w:r>
    </w:p>
    <w:p>
      <w:r>
        <w:t>6</w:t>
      </w:r>
    </w:p>
    <w:p>
      <w:r>
        <w:t>01.03.01.22.10</w:t>
      </w:r>
    </w:p>
    <w:p>
      <w:r>
        <w:t>Bản tin truyền hình trong nước ghi hình phát sau</w:t>
      </w:r>
    </w:p>
    <w:p>
      <w:r>
        <w:t>10 phút</w:t>
      </w:r>
    </w:p>
    <w:p>
      <w:r>
        <w:t>0%</w:t>
      </w:r>
    </w:p>
    <w:p>
      <w:r>
        <w:t>6.580</w:t>
      </w:r>
    </w:p>
    <w:p>
      <w:r>
        <w:t>5.681</w:t>
      </w:r>
    </w:p>
    <w:p>
      <w:r>
        <w:t>6.1</w:t>
      </w:r>
    </w:p>
    <w:p>
      <w:r>
        <w:t>đến 30%</w:t>
      </w:r>
    </w:p>
    <w:p>
      <w:r>
        <w:t>5.353</w:t>
      </w:r>
    </w:p>
    <w:p>
      <w:r>
        <w:t>4.618</w:t>
      </w:r>
    </w:p>
    <w:p>
      <w:r>
        <w:t>6.2</w:t>
      </w:r>
    </w:p>
    <w:p>
      <w:r>
        <w:t>trên 30% đến 50%</w:t>
      </w:r>
    </w:p>
    <w:p>
      <w:r>
        <w:t>4.123</w:t>
      </w:r>
    </w:p>
    <w:p>
      <w:r>
        <w:t>3.554</w:t>
      </w:r>
    </w:p>
    <w:p>
      <w:r>
        <w:t>6.3</w:t>
      </w:r>
    </w:p>
    <w:p>
      <w:r>
        <w:t>trên 50% đến 70%</w:t>
      </w:r>
    </w:p>
    <w:p>
      <w:r>
        <w:t>2.897</w:t>
      </w:r>
    </w:p>
    <w:p>
      <w:r>
        <w:t>2.492</w:t>
      </w:r>
    </w:p>
    <w:p>
      <w:r>
        <w:t>6.4</w:t>
      </w:r>
    </w:p>
    <w:p>
      <w:r>
        <w:t>trên 70%</w:t>
      </w:r>
    </w:p>
    <w:p>
      <w:r>
        <w:t>1.368</w:t>
      </w:r>
    </w:p>
    <w:p>
      <w:r>
        <w:t>1.178</w:t>
      </w:r>
    </w:p>
    <w:p>
      <w:r>
        <w:t>7</w:t>
      </w:r>
    </w:p>
    <w:p>
      <w:r>
        <w:t>01.03.01.22.20</w:t>
      </w:r>
    </w:p>
    <w:p>
      <w:r>
        <w:t>Bản tin truyền hình trong nước ghi hình phát sau</w:t>
      </w:r>
    </w:p>
    <w:p>
      <w:r>
        <w:t>15 phút</w:t>
      </w:r>
    </w:p>
    <w:p>
      <w:r>
        <w:t>0%</w:t>
      </w:r>
    </w:p>
    <w:p>
      <w:r>
        <w:t>7.968</w:t>
      </w:r>
    </w:p>
    <w:p>
      <w:r>
        <w:t>6.874</w:t>
      </w:r>
    </w:p>
    <w:p>
      <w:r>
        <w:t>7.1</w:t>
      </w:r>
    </w:p>
    <w:p>
      <w:r>
        <w:t>đến 30%</w:t>
      </w:r>
    </w:p>
    <w:p>
      <w:r>
        <w:t>6.494</w:t>
      </w:r>
    </w:p>
    <w:p>
      <w:r>
        <w:t>5.597</w:t>
      </w:r>
    </w:p>
    <w:p>
      <w:r>
        <w:t>7.2</w:t>
      </w:r>
    </w:p>
    <w:p>
      <w:r>
        <w:t>trên 30% đến 50%</w:t>
      </w:r>
    </w:p>
    <w:p>
      <w:r>
        <w:t>5.003</w:t>
      </w:r>
    </w:p>
    <w:p>
      <w:r>
        <w:t>4.307</w:t>
      </w:r>
    </w:p>
    <w:p>
      <w:r>
        <w:t>7.3</w:t>
      </w:r>
    </w:p>
    <w:p>
      <w:r>
        <w:t>trên 50% đến 70%</w:t>
      </w:r>
    </w:p>
    <w:p>
      <w:r>
        <w:t>3.500</w:t>
      </w:r>
    </w:p>
    <w:p>
      <w:r>
        <w:t>3.014</w:t>
      </w:r>
    </w:p>
    <w:p>
      <w:r>
        <w:t>7.4</w:t>
      </w:r>
    </w:p>
    <w:p>
      <w:r>
        <w:t>trên 70%</w:t>
      </w:r>
    </w:p>
    <w:p>
      <w:r>
        <w:t>1.640</w:t>
      </w:r>
    </w:p>
    <w:p>
      <w:r>
        <w:t>1.402</w:t>
      </w:r>
    </w:p>
    <w:p>
      <w:r>
        <w:t>8</w:t>
      </w:r>
    </w:p>
    <w:p>
      <w:r>
        <w:t>01.03.01.22.30</w:t>
      </w:r>
    </w:p>
    <w:p>
      <w:r>
        <w:t>Bản tin truyền hình trong nước ghi hình phát sau</w:t>
      </w:r>
    </w:p>
    <w:p>
      <w:r>
        <w:t>20 phút</w:t>
      </w:r>
    </w:p>
    <w:p>
      <w:r>
        <w:t>0%</w:t>
      </w:r>
    </w:p>
    <w:p>
      <w:r>
        <w:t>9.370</w:t>
      </w:r>
    </w:p>
    <w:p>
      <w:r>
        <w:t>8.078</w:t>
      </w:r>
    </w:p>
    <w:p>
      <w:r>
        <w:t>8.1</w:t>
      </w:r>
    </w:p>
    <w:p>
      <w:r>
        <w:t>đến 30%</w:t>
      </w:r>
    </w:p>
    <w:p>
      <w:r>
        <w:t>7.887</w:t>
      </w:r>
    </w:p>
    <w:p>
      <w:r>
        <w:t>6.801</w:t>
      </w:r>
    </w:p>
    <w:p>
      <w:r>
        <w:t>8.2</w:t>
      </w:r>
    </w:p>
    <w:p>
      <w:r>
        <w:t>trên 30% đến 50%</w:t>
      </w:r>
    </w:p>
    <w:p>
      <w:r>
        <w:t>6.078</w:t>
      </w:r>
    </w:p>
    <w:p>
      <w:r>
        <w:t>5.241</w:t>
      </w:r>
    </w:p>
    <w:p>
      <w:r>
        <w:t>8.3</w:t>
      </w:r>
    </w:p>
    <w:p>
      <w:r>
        <w:t>trên 50% đến 70%</w:t>
      </w:r>
    </w:p>
    <w:p>
      <w:r>
        <w:t>4.292</w:t>
      </w:r>
    </w:p>
    <w:p>
      <w:r>
        <w:t>3.695</w:t>
      </w:r>
    </w:p>
    <w:p>
      <w:r>
        <w:t>8.4</w:t>
      </w:r>
    </w:p>
    <w:p>
      <w:r>
        <w:t>trên 70%</w:t>
      </w:r>
    </w:p>
    <w:p>
      <w:r>
        <w:t>2.045</w:t>
      </w:r>
    </w:p>
    <w:p>
      <w:r>
        <w:t>1.746</w:t>
      </w:r>
    </w:p>
    <w:p>
      <w:r>
        <w:t>9</w:t>
      </w:r>
    </w:p>
    <w:p>
      <w:r>
        <w:t>01.03.01.22.40</w:t>
      </w:r>
    </w:p>
    <w:p>
      <w:r>
        <w:t>Bản tin truyền hình trong nước ghi hình phát sau</w:t>
      </w:r>
    </w:p>
    <w:p>
      <w:r>
        <w:t>30 phút</w:t>
      </w:r>
    </w:p>
    <w:p>
      <w:r>
        <w:t>0%</w:t>
      </w:r>
    </w:p>
    <w:p>
      <w:r>
        <w:t>13.809</w:t>
      </w:r>
    </w:p>
    <w:p>
      <w:r>
        <w:t>11.916</w:t>
      </w:r>
    </w:p>
    <w:p>
      <w:r>
        <w:t>9.1</w:t>
      </w:r>
    </w:p>
    <w:p>
      <w:r>
        <w:t>đến 30%</w:t>
      </w:r>
    </w:p>
    <w:p>
      <w:r>
        <w:t>11.237</w:t>
      </w:r>
    </w:p>
    <w:p>
      <w:r>
        <w:t>9.697</w:t>
      </w:r>
    </w:p>
    <w:p>
      <w:r>
        <w:t>9.2</w:t>
      </w:r>
    </w:p>
    <w:p>
      <w:r>
        <w:t>trên 30% đến 50%</w:t>
      </w:r>
    </w:p>
    <w:p>
      <w:r>
        <w:t>8.681</w:t>
      </w:r>
    </w:p>
    <w:p>
      <w:r>
        <w:t>7.482</w:t>
      </w:r>
    </w:p>
    <w:p>
      <w:r>
        <w:t>9.3</w:t>
      </w:r>
    </w:p>
    <w:p>
      <w:r>
        <w:t>trên 50% đến 70%</w:t>
      </w:r>
    </w:p>
    <w:p>
      <w:r>
        <w:t>6.109</w:t>
      </w:r>
    </w:p>
    <w:p>
      <w:r>
        <w:t>5.260</w:t>
      </w:r>
    </w:p>
    <w:p>
      <w:r>
        <w:t>9.4</w:t>
      </w:r>
    </w:p>
    <w:p>
      <w:r>
        <w:t>trên 70%</w:t>
      </w:r>
    </w:p>
    <w:p>
      <w:r>
        <w:t>2.919</w:t>
      </w:r>
    </w:p>
    <w:p>
      <w:r>
        <w:t>2.495</w:t>
      </w:r>
    </w:p>
    <w:p>
      <w:r>
        <w:t>01.03. 01.30.00</w:t>
      </w:r>
    </w:p>
    <w:p>
      <w:r>
        <w:t>Bản tin truyền hình tiếng dân tộc biên dịch</w:t>
      </w:r>
    </w:p>
    <w:p>
      <w:r>
        <w:t>10</w:t>
      </w:r>
    </w:p>
    <w:p>
      <w:r>
        <w:t>01.03.01.30.10</w:t>
      </w:r>
    </w:p>
    <w:p>
      <w:r>
        <w:t>Bản tin truyền hình tiếng dân tộc biên dịch</w:t>
      </w:r>
    </w:p>
    <w:p>
      <w:r>
        <w:t>15 phút</w:t>
      </w:r>
    </w:p>
    <w:p>
      <w:r>
        <w:t>1.209</w:t>
      </w:r>
    </w:p>
    <w:p>
      <w:r>
        <w:t>1.046</w:t>
      </w:r>
    </w:p>
    <w:p>
      <w:r>
        <w:t>11</w:t>
      </w:r>
    </w:p>
    <w:p>
      <w:r>
        <w:t>01.03.01.30.20</w:t>
      </w:r>
    </w:p>
    <w:p>
      <w:r>
        <w:t>Bản tin truyền hình tiếng dân tộc biên dịch</w:t>
      </w:r>
    </w:p>
    <w:p>
      <w:r>
        <w:t>30 phút</w:t>
      </w:r>
    </w:p>
    <w:p>
      <w:r>
        <w:t>2.089</w:t>
      </w:r>
    </w:p>
    <w:p>
      <w:r>
        <w:t>1.801</w:t>
      </w:r>
    </w:p>
    <w:p>
      <w:r>
        <w:t>01.03. 01.40.00</w:t>
      </w:r>
    </w:p>
    <w:p>
      <w:r>
        <w:t>Bản tin truyền hình chuyên đề</w:t>
      </w:r>
    </w:p>
    <w:p>
      <w:r>
        <w:t>12</w:t>
      </w:r>
    </w:p>
    <w:p>
      <w:r>
        <w:t>01.03.01.40.10</w:t>
      </w:r>
    </w:p>
    <w:p>
      <w:r>
        <w:t>Bản tin truyền hình chuyên đề</w:t>
      </w:r>
    </w:p>
    <w:p>
      <w:r>
        <w:t>5 phút</w:t>
      </w:r>
    </w:p>
    <w:p>
      <w:r>
        <w:t>0%</w:t>
      </w:r>
    </w:p>
    <w:p>
      <w:r>
        <w:t>3.404</w:t>
      </w:r>
    </w:p>
    <w:p>
      <w:r>
        <w:t>2.932</w:t>
      </w:r>
    </w:p>
    <w:p>
      <w:r>
        <w:t>12.1</w:t>
      </w:r>
    </w:p>
    <w:p>
      <w:r>
        <w:t>đến 30%</w:t>
      </w:r>
    </w:p>
    <w:p>
      <w:r>
        <w:t>2.805</w:t>
      </w:r>
    </w:p>
    <w:p>
      <w:r>
        <w:t>2.413</w:t>
      </w:r>
    </w:p>
    <w:p>
      <w:r>
        <w:t>12.2</w:t>
      </w:r>
    </w:p>
    <w:p>
      <w:r>
        <w:t>trên 30% đến 50%</w:t>
      </w:r>
    </w:p>
    <w:p>
      <w:r>
        <w:t>2.192</w:t>
      </w:r>
    </w:p>
    <w:p>
      <w:r>
        <w:t>1.883</w:t>
      </w:r>
    </w:p>
    <w:p>
      <w:r>
        <w:t>12.3</w:t>
      </w:r>
    </w:p>
    <w:p>
      <w:r>
        <w:t>trên 50% đến 70%</w:t>
      </w:r>
    </w:p>
    <w:p>
      <w:r>
        <w:t>1.577</w:t>
      </w:r>
    </w:p>
    <w:p>
      <w:r>
        <w:t>1.359</w:t>
      </w:r>
    </w:p>
    <w:p>
      <w:r>
        <w:t>12.4</w:t>
      </w:r>
    </w:p>
    <w:p>
      <w:r>
        <w:t>trên 70%</w:t>
      </w:r>
    </w:p>
    <w:p>
      <w:r>
        <w:t>832</w:t>
      </w:r>
    </w:p>
    <w:p>
      <w:r>
        <w:t>714</w:t>
      </w:r>
    </w:p>
    <w:p>
      <w:r>
        <w:t>13</w:t>
      </w:r>
    </w:p>
    <w:p>
      <w:r>
        <w:t>01.03.01.40.20</w:t>
      </w:r>
    </w:p>
    <w:p>
      <w:r>
        <w:t>Bản tin truyền hình chuyên đề</w:t>
      </w:r>
    </w:p>
    <w:p>
      <w:r>
        <w:t>15 phút</w:t>
      </w:r>
    </w:p>
    <w:p>
      <w:r>
        <w:t>0%</w:t>
      </w:r>
    </w:p>
    <w:p>
      <w:r>
        <w:t>7.319</w:t>
      </w:r>
    </w:p>
    <w:p>
      <w:r>
        <w:t>6.311</w:t>
      </w:r>
    </w:p>
    <w:p>
      <w:r>
        <w:t>13.1</w:t>
      </w:r>
    </w:p>
    <w:p>
      <w:r>
        <w:t>đến 30%</w:t>
      </w:r>
    </w:p>
    <w:p>
      <w:r>
        <w:t>5.971</w:t>
      </w:r>
    </w:p>
    <w:p>
      <w:r>
        <w:t>5.145</w:t>
      </w:r>
    </w:p>
    <w:p>
      <w:r>
        <w:t>13.2</w:t>
      </w:r>
    </w:p>
    <w:p>
      <w:r>
        <w:t>trên 30% đến 50%</w:t>
      </w:r>
    </w:p>
    <w:p>
      <w:r>
        <w:t>4.615</w:t>
      </w:r>
    </w:p>
    <w:p>
      <w:r>
        <w:t>3.980</w:t>
      </w:r>
    </w:p>
    <w:p>
      <w:r>
        <w:t>13.3</w:t>
      </w:r>
    </w:p>
    <w:p>
      <w:r>
        <w:t>trên 50% đến 70%</w:t>
      </w:r>
    </w:p>
    <w:p>
      <w:r>
        <w:t>3.281</w:t>
      </w:r>
    </w:p>
    <w:p>
      <w:r>
        <w:t>2.825</w:t>
      </w:r>
    </w:p>
    <w:p>
      <w:r>
        <w:t>13.4</w:t>
      </w:r>
    </w:p>
    <w:p>
      <w:r>
        <w:t>trên 70%</w:t>
      </w:r>
    </w:p>
    <w:p>
      <w:r>
        <w:t>1.596</w:t>
      </w:r>
    </w:p>
    <w:p>
      <w:r>
        <w:t>1.366</w:t>
      </w:r>
    </w:p>
    <w:p>
      <w:r>
        <w:t>01.03. 01.50.00</w:t>
      </w:r>
    </w:p>
    <w:p>
      <w:r>
        <w:t>Bản tin truyền hình quốc tế biên dịch</w:t>
      </w:r>
    </w:p>
    <w:p>
      <w:r>
        <w:t>14</w:t>
      </w:r>
    </w:p>
    <w:p>
      <w:r>
        <w:t>01.03.01.50.10</w:t>
      </w:r>
    </w:p>
    <w:p>
      <w:r>
        <w:t>Bản tin truyền hình quốc tế biên dịch</w:t>
      </w:r>
    </w:p>
    <w:p>
      <w:r>
        <w:t>10 phút</w:t>
      </w:r>
    </w:p>
    <w:p>
      <w:r>
        <w:t>1.371</w:t>
      </w:r>
    </w:p>
    <w:p>
      <w:r>
        <w:t>1.182</w:t>
      </w:r>
    </w:p>
    <w:p>
      <w:r>
        <w:t>15</w:t>
      </w:r>
    </w:p>
    <w:p>
      <w:r>
        <w:t>01.03.01.50.20</w:t>
      </w:r>
    </w:p>
    <w:p>
      <w:r>
        <w:t>Bản tin truyền hình quốc tế biên dịch</w:t>
      </w:r>
    </w:p>
    <w:p>
      <w:r>
        <w:t>15 phút</w:t>
      </w:r>
    </w:p>
    <w:p>
      <w:r>
        <w:t>2.266</w:t>
      </w:r>
    </w:p>
    <w:p>
      <w:r>
        <w:t>1.955</w:t>
      </w:r>
    </w:p>
    <w:p>
      <w:r>
        <w:t>16</w:t>
      </w:r>
    </w:p>
    <w:p>
      <w:r>
        <w:t>01.03.01.50.30</w:t>
      </w:r>
    </w:p>
    <w:p>
      <w:r>
        <w:t>Bản tin truyền hình quốc tế biên dịch</w:t>
      </w:r>
    </w:p>
    <w:p>
      <w:r>
        <w:t>20 phút</w:t>
      </w:r>
    </w:p>
    <w:p>
      <w:r>
        <w:t>2.975</w:t>
      </w:r>
    </w:p>
    <w:p>
      <w:r>
        <w:t>2.566</w:t>
      </w:r>
    </w:p>
    <w:p>
      <w:r>
        <w:t>01.03.01.60.00</w:t>
      </w:r>
    </w:p>
    <w:p>
      <w:r>
        <w:t>Bản tin truyền hình biên dịch sang tiếng nước ngoài</w:t>
      </w:r>
    </w:p>
    <w:p>
      <w:r>
        <w:t>17</w:t>
      </w:r>
    </w:p>
    <w:p>
      <w:r>
        <w:t>01.03.01.60.10</w:t>
      </w:r>
    </w:p>
    <w:p>
      <w:r>
        <w:t>Bản tin truyền hình biên dịch sang tiếng nước ngoài</w:t>
      </w:r>
    </w:p>
    <w:p>
      <w:r>
        <w:t>15 phút</w:t>
      </w:r>
    </w:p>
    <w:p>
      <w:r>
        <w:t>2.707</w:t>
      </w:r>
    </w:p>
    <w:p>
      <w:r>
        <w:t>2.299</w:t>
      </w:r>
    </w:p>
    <w:p>
      <w:r>
        <w:t>18</w:t>
      </w:r>
    </w:p>
    <w:p>
      <w:r>
        <w:t>01.03.01.06.20</w:t>
      </w:r>
    </w:p>
    <w:p>
      <w:r>
        <w:t>Bản tin truyền hình biên dịch sang tiếng nước ngoài</w:t>
      </w:r>
    </w:p>
    <w:p>
      <w:r>
        <w:t>30 phút</w:t>
      </w:r>
    </w:p>
    <w:p>
      <w:r>
        <w:t>3.900</w:t>
      </w:r>
    </w:p>
    <w:p>
      <w:r>
        <w:t>3.196</w:t>
      </w:r>
    </w:p>
    <w:p>
      <w:r>
        <w:t>01.03.01.70.00</w:t>
      </w:r>
    </w:p>
    <w:p>
      <w:r>
        <w:t>Bản tin truyền hình thời tiết</w:t>
      </w:r>
    </w:p>
    <w:p>
      <w:r>
        <w:t>19</w:t>
      </w:r>
    </w:p>
    <w:p>
      <w:r>
        <w:t>01.03.01.70.10</w:t>
      </w:r>
    </w:p>
    <w:p>
      <w:r>
        <w:t>Bản tin truyền hình thời tiết</w:t>
      </w:r>
    </w:p>
    <w:p>
      <w:r>
        <w:t>5 phút</w:t>
      </w:r>
    </w:p>
    <w:p>
      <w:r>
        <w:t>913</w:t>
      </w:r>
    </w:p>
    <w:p>
      <w:r>
        <w:t>783</w:t>
      </w:r>
    </w:p>
    <w:p>
      <w:r>
        <w:t>01.03.01.80.00</w:t>
      </w:r>
    </w:p>
    <w:p>
      <w:r>
        <w:t>Bản tin truyền hình chạy chữ</w:t>
      </w:r>
    </w:p>
    <w:p>
      <w:r>
        <w:t>20</w:t>
      </w:r>
    </w:p>
    <w:p>
      <w:r>
        <w:t>01.03.01.80.00</w:t>
      </w:r>
    </w:p>
    <w:p>
      <w:r>
        <w:t>Bản tin truyền hình chạy chữ</w:t>
      </w:r>
    </w:p>
    <w:p>
      <w:r>
        <w:t>15 phút</w:t>
      </w:r>
    </w:p>
    <w:p>
      <w:r>
        <w:t>608</w:t>
      </w:r>
    </w:p>
    <w:p>
      <w:r>
        <w:t>534</w:t>
      </w:r>
    </w:p>
    <w:p>
      <w:r>
        <w:t>01.03.02.00.00</w:t>
      </w:r>
    </w:p>
    <w:p>
      <w:r>
        <w:t>Chương trình thời sự tổng hợp</w:t>
      </w:r>
    </w:p>
    <w:p>
      <w:r>
        <w:t>01.03.02.01.00</w:t>
      </w:r>
    </w:p>
    <w:p>
      <w:r>
        <w:t>Chương trình thời sự tổng hợp phát trực tiếp</w:t>
      </w:r>
    </w:p>
    <w:p>
      <w:r>
        <w:t>21</w:t>
      </w:r>
    </w:p>
    <w:p>
      <w:r>
        <w:t>01.03.02.01.10</w:t>
      </w:r>
    </w:p>
    <w:p>
      <w:r>
        <w:t>Chương trình thời sự tổng hợp phát trực tiếp</w:t>
      </w:r>
    </w:p>
    <w:p>
      <w:r>
        <w:t>10 phút</w:t>
      </w:r>
    </w:p>
    <w:p>
      <w:r>
        <w:t>0%</w:t>
      </w:r>
    </w:p>
    <w:p>
      <w:r>
        <w:t>7.138</w:t>
      </w:r>
    </w:p>
    <w:p>
      <w:r>
        <w:t>6.160</w:t>
      </w:r>
    </w:p>
    <w:p>
      <w:r>
        <w:t>21.1</w:t>
      </w:r>
    </w:p>
    <w:p>
      <w:r>
        <w:t>đến 30%</w:t>
      </w:r>
    </w:p>
    <w:p>
      <w:r>
        <w:t>5.979</w:t>
      </w:r>
    </w:p>
    <w:p>
      <w:r>
        <w:t>5.155</w:t>
      </w:r>
    </w:p>
    <w:p>
      <w:r>
        <w:t>21.2</w:t>
      </w:r>
    </w:p>
    <w:p>
      <w:r>
        <w:t>trên 30% đến 50%</w:t>
      </w:r>
    </w:p>
    <w:p>
      <w:r>
        <w:t>4.819</w:t>
      </w:r>
    </w:p>
    <w:p>
      <w:r>
        <w:t>4.151</w:t>
      </w:r>
    </w:p>
    <w:p>
      <w:r>
        <w:t>21.3</w:t>
      </w:r>
    </w:p>
    <w:p>
      <w:r>
        <w:t>trên 50% đến 70%</w:t>
      </w:r>
    </w:p>
    <w:p>
      <w:r>
        <w:t>3.660</w:t>
      </w:r>
    </w:p>
    <w:p>
      <w:r>
        <w:t>3.148</w:t>
      </w:r>
    </w:p>
    <w:p>
      <w:r>
        <w:t>21.4</w:t>
      </w:r>
    </w:p>
    <w:p>
      <w:r>
        <w:t>trên 70%</w:t>
      </w:r>
    </w:p>
    <w:p>
      <w:r>
        <w:t>2.200</w:t>
      </w:r>
    </w:p>
    <w:p>
      <w:r>
        <w:t>1.892</w:t>
      </w:r>
    </w:p>
    <w:p>
      <w:r>
        <w:t>22</w:t>
      </w:r>
    </w:p>
    <w:p>
      <w:r>
        <w:t>01.03.02.01.20</w:t>
      </w:r>
    </w:p>
    <w:p>
      <w:r>
        <w:t>Chương trình thời sự tổng hợp phát trực tiếp</w:t>
      </w:r>
    </w:p>
    <w:p>
      <w:r>
        <w:t>15 phút</w:t>
      </w:r>
    </w:p>
    <w:p>
      <w:r>
        <w:t>0%</w:t>
      </w:r>
    </w:p>
    <w:p>
      <w:r>
        <w:t>9.319</w:t>
      </w:r>
    </w:p>
    <w:p>
      <w:r>
        <w:t>8.031</w:t>
      </w:r>
    </w:p>
    <w:p>
      <w:r>
        <w:t>22.1</w:t>
      </w:r>
    </w:p>
    <w:p>
      <w:r>
        <w:t>đến 30%</w:t>
      </w:r>
    </w:p>
    <w:p>
      <w:r>
        <w:t>7.781</w:t>
      </w:r>
    </w:p>
    <w:p>
      <w:r>
        <w:t>6.698</w:t>
      </w:r>
    </w:p>
    <w:p>
      <w:r>
        <w:t>22.2</w:t>
      </w:r>
    </w:p>
    <w:p>
      <w:r>
        <w:t>trên 30% đến 50%</w:t>
      </w:r>
    </w:p>
    <w:p>
      <w:r>
        <w:t>6.181</w:t>
      </w:r>
    </w:p>
    <w:p>
      <w:r>
        <w:t>5.321</w:t>
      </w:r>
    </w:p>
    <w:p>
      <w:r>
        <w:t>22.3</w:t>
      </w:r>
    </w:p>
    <w:p>
      <w:r>
        <w:t>trên 50% đến 70%</w:t>
      </w:r>
    </w:p>
    <w:p>
      <w:r>
        <w:t>4.612</w:t>
      </w:r>
    </w:p>
    <w:p>
      <w:r>
        <w:t>3.962</w:t>
      </w:r>
    </w:p>
    <w:p>
      <w:r>
        <w:t>22.4</w:t>
      </w:r>
    </w:p>
    <w:p>
      <w:r>
        <w:t>trên 70%</w:t>
      </w:r>
    </w:p>
    <w:p>
      <w:r>
        <w:t>2.920</w:t>
      </w:r>
    </w:p>
    <w:p>
      <w:r>
        <w:t>2.496</w:t>
      </w:r>
    </w:p>
    <w:p>
      <w:r>
        <w:t>23</w:t>
      </w:r>
    </w:p>
    <w:p>
      <w:r>
        <w:t>01.03.02.01.30</w:t>
      </w:r>
    </w:p>
    <w:p>
      <w:r>
        <w:t>Chương trình thời sự tổng hợp phát trực tiếp</w:t>
      </w:r>
    </w:p>
    <w:p>
      <w:r>
        <w:t>20 phút</w:t>
      </w:r>
    </w:p>
    <w:p>
      <w:r>
        <w:t>0%</w:t>
      </w:r>
    </w:p>
    <w:p>
      <w:r>
        <w:t>12.285</w:t>
      </w:r>
    </w:p>
    <w:p>
      <w:r>
        <w:t>10.586</w:t>
      </w:r>
    </w:p>
    <w:p>
      <w:r>
        <w:t>23.1</w:t>
      </w:r>
    </w:p>
    <w:p>
      <w:r>
        <w:t>đến 30%</w:t>
      </w:r>
    </w:p>
    <w:p>
      <w:r>
        <w:t>10.296</w:t>
      </w:r>
    </w:p>
    <w:p>
      <w:r>
        <w:t>8.872</w:t>
      </w:r>
    </w:p>
    <w:p>
      <w:r>
        <w:t>23.2</w:t>
      </w:r>
    </w:p>
    <w:p>
      <w:r>
        <w:t>trên 30% đến 50%</w:t>
      </w:r>
    </w:p>
    <w:p>
      <w:r>
        <w:t>8.271</w:t>
      </w:r>
    </w:p>
    <w:p>
      <w:r>
        <w:t>7.128</w:t>
      </w:r>
    </w:p>
    <w:p>
      <w:r>
        <w:t>23.3</w:t>
      </w:r>
    </w:p>
    <w:p>
      <w:r>
        <w:t>trên 50% đến 70%</w:t>
      </w:r>
    </w:p>
    <w:p>
      <w:r>
        <w:t>6.275</w:t>
      </w:r>
    </w:p>
    <w:p>
      <w:r>
        <w:t>5.397</w:t>
      </w:r>
    </w:p>
    <w:p>
      <w:r>
        <w:t>23.4</w:t>
      </w:r>
    </w:p>
    <w:p>
      <w:r>
        <w:t>trên 70%</w:t>
      </w:r>
    </w:p>
    <w:p>
      <w:r>
        <w:t>3.767</w:t>
      </w:r>
    </w:p>
    <w:p>
      <w:r>
        <w:t>3.224</w:t>
      </w:r>
    </w:p>
    <w:p>
      <w:r>
        <w:t>24</w:t>
      </w:r>
    </w:p>
    <w:p>
      <w:r>
        <w:t>01.03.02.01.40</w:t>
      </w:r>
    </w:p>
    <w:p>
      <w:r>
        <w:t>Chương trình thời sự tổng hợp phát trực tiếp</w:t>
      </w:r>
    </w:p>
    <w:p>
      <w:r>
        <w:t>30 phút</w:t>
      </w:r>
    </w:p>
    <w:p>
      <w:r>
        <w:t>0%</w:t>
      </w:r>
    </w:p>
    <w:p>
      <w:r>
        <w:t>15.363</w:t>
      </w:r>
    </w:p>
    <w:p>
      <w:r>
        <w:t>13.231</w:t>
      </w:r>
    </w:p>
    <w:p>
      <w:r>
        <w:t>24.1</w:t>
      </w:r>
    </w:p>
    <w:p>
      <w:r>
        <w:t>đến 30%</w:t>
      </w:r>
    </w:p>
    <w:p>
      <w:r>
        <w:t>13.800</w:t>
      </w:r>
    </w:p>
    <w:p>
      <w:r>
        <w:t>11.877</w:t>
      </w:r>
    </w:p>
    <w:p>
      <w:r>
        <w:t>24.2</w:t>
      </w:r>
    </w:p>
    <w:p>
      <w:r>
        <w:t>trên 30% đến 50%</w:t>
      </w:r>
    </w:p>
    <w:p>
      <w:r>
        <w:t>10.308</w:t>
      </w:r>
    </w:p>
    <w:p>
      <w:r>
        <w:t>8.861</w:t>
      </w:r>
    </w:p>
    <w:p>
      <w:r>
        <w:t>24.3</w:t>
      </w:r>
    </w:p>
    <w:p>
      <w:r>
        <w:t>trên 50% đến 70%</w:t>
      </w:r>
    </w:p>
    <w:p>
      <w:r>
        <w:t>7.747</w:t>
      </w:r>
    </w:p>
    <w:p>
      <w:r>
        <w:t>6.653</w:t>
      </w:r>
    </w:p>
    <w:p>
      <w:r>
        <w:t>24.4</w:t>
      </w:r>
    </w:p>
    <w:p>
      <w:r>
        <w:t>trên 70%</w:t>
      </w:r>
    </w:p>
    <w:p>
      <w:r>
        <w:t>4.589</w:t>
      </w:r>
    </w:p>
    <w:p>
      <w:r>
        <w:t>3.916</w:t>
      </w:r>
    </w:p>
    <w:p>
      <w:r>
        <w:t>25</w:t>
      </w:r>
    </w:p>
    <w:p>
      <w:r>
        <w:t>01.03.02.01.50</w:t>
      </w:r>
    </w:p>
    <w:p>
      <w:r>
        <w:t>Chương trình thời sự tổng hợp phát trực tiếp</w:t>
      </w:r>
    </w:p>
    <w:p>
      <w:r>
        <w:t>45 phút</w:t>
      </w:r>
    </w:p>
    <w:p>
      <w:r>
        <w:t>0%</w:t>
      </w:r>
    </w:p>
    <w:p>
      <w:r>
        <w:t>17.821</w:t>
      </w:r>
    </w:p>
    <w:p>
      <w:r>
        <w:t>15.325</w:t>
      </w:r>
    </w:p>
    <w:p>
      <w:r>
        <w:t>25.1</w:t>
      </w:r>
    </w:p>
    <w:p>
      <w:r>
        <w:t>đến 30%</w:t>
      </w:r>
    </w:p>
    <w:p>
      <w:r>
        <w:t>14.904</w:t>
      </w:r>
    </w:p>
    <w:p>
      <w:r>
        <w:t>12.806</w:t>
      </w:r>
    </w:p>
    <w:p>
      <w:r>
        <w:t>25.2</w:t>
      </w:r>
    </w:p>
    <w:p>
      <w:r>
        <w:t>trên 30% đến 50%</w:t>
      </w:r>
    </w:p>
    <w:p>
      <w:r>
        <w:t>11.992</w:t>
      </w:r>
    </w:p>
    <w:p>
      <w:r>
        <w:t>10.292</w:t>
      </w:r>
    </w:p>
    <w:p>
      <w:r>
        <w:t>25.3</w:t>
      </w:r>
    </w:p>
    <w:p>
      <w:r>
        <w:t>trên 50% đến 70%</w:t>
      </w:r>
    </w:p>
    <w:p>
      <w:r>
        <w:t>9.106</w:t>
      </w:r>
    </w:p>
    <w:p>
      <w:r>
        <w:t>7.792</w:t>
      </w:r>
    </w:p>
    <w:p>
      <w:r>
        <w:t>25.4</w:t>
      </w:r>
    </w:p>
    <w:p>
      <w:r>
        <w:t>trên 70%</w:t>
      </w:r>
    </w:p>
    <w:p>
      <w:r>
        <w:t>5.472</w:t>
      </w:r>
    </w:p>
    <w:p>
      <w:r>
        <w:t>4.652</w:t>
      </w:r>
    </w:p>
    <w:p>
      <w:r>
        <w:t>01.03.02.02.00</w:t>
      </w:r>
    </w:p>
    <w:p>
      <w:r>
        <w:t>Chương trình thời sự tổng hợp ghi hình phát sau</w:t>
      </w:r>
    </w:p>
    <w:p>
      <w:r>
        <w:t>26</w:t>
      </w:r>
    </w:p>
    <w:p>
      <w:r>
        <w:t>01.03.02.02.10</w:t>
      </w:r>
    </w:p>
    <w:p>
      <w:r>
        <w:t>Chương trình thời sự tổng hợp ghi hình phát sau</w:t>
      </w:r>
    </w:p>
    <w:p>
      <w:r>
        <w:t>10 phút</w:t>
      </w:r>
    </w:p>
    <w:p>
      <w:r>
        <w:t>0%</w:t>
      </w:r>
    </w:p>
    <w:p>
      <w:r>
        <w:t>6.251</w:t>
      </w:r>
    </w:p>
    <w:p>
      <w:r>
        <w:t>5.399</w:t>
      </w:r>
    </w:p>
    <w:p>
      <w:r>
        <w:t>26.1</w:t>
      </w:r>
    </w:p>
    <w:p>
      <w:r>
        <w:t>đến 30%</w:t>
      </w:r>
    </w:p>
    <w:p>
      <w:r>
        <w:t>5.085</w:t>
      </w:r>
    </w:p>
    <w:p>
      <w:r>
        <w:t>4.387</w:t>
      </w:r>
    </w:p>
    <w:p>
      <w:r>
        <w:t>26.2</w:t>
      </w:r>
    </w:p>
    <w:p>
      <w:r>
        <w:t>trên 30% đến 50%</w:t>
      </w:r>
    </w:p>
    <w:p>
      <w:r>
        <w:t>3.932</w:t>
      </w:r>
    </w:p>
    <w:p>
      <w:r>
        <w:t>3.390</w:t>
      </w:r>
    </w:p>
    <w:p>
      <w:r>
        <w:t>26.3</w:t>
      </w:r>
    </w:p>
    <w:p>
      <w:r>
        <w:t>trên 50% đến 70%</w:t>
      </w:r>
    </w:p>
    <w:p>
      <w:r>
        <w:t>2.773</w:t>
      </w:r>
    </w:p>
    <w:p>
      <w:r>
        <w:t>2.387</w:t>
      </w:r>
    </w:p>
    <w:p>
      <w:r>
        <w:t>26.4</w:t>
      </w:r>
    </w:p>
    <w:p>
      <w:r>
        <w:t>trên 70%</w:t>
      </w:r>
    </w:p>
    <w:p>
      <w:r>
        <w:t>1.314</w:t>
      </w:r>
    </w:p>
    <w:p>
      <w:r>
        <w:t>1.131</w:t>
      </w:r>
    </w:p>
    <w:p>
      <w:r>
        <w:t>27</w:t>
      </w:r>
    </w:p>
    <w:p>
      <w:r>
        <w:t>01.03.02.02.20</w:t>
      </w:r>
    </w:p>
    <w:p>
      <w:r>
        <w:t>Chương trình thời sự tổng hợp ghi hình phát sau</w:t>
      </w:r>
    </w:p>
    <w:p>
      <w:r>
        <w:t>15 phút</w:t>
      </w:r>
    </w:p>
    <w:p>
      <w:r>
        <w:t>0%</w:t>
      </w:r>
    </w:p>
    <w:p>
      <w:r>
        <w:t>8.416</w:t>
      </w:r>
    </w:p>
    <w:p>
      <w:r>
        <w:t>7.257</w:t>
      </w:r>
    </w:p>
    <w:p>
      <w:r>
        <w:t>27.1</w:t>
      </w:r>
    </w:p>
    <w:p>
      <w:r>
        <w:t>đến 30%</w:t>
      </w:r>
    </w:p>
    <w:p>
      <w:r>
        <w:t>6.861</w:t>
      </w:r>
    </w:p>
    <w:p>
      <w:r>
        <w:t>5.919</w:t>
      </w:r>
    </w:p>
    <w:p>
      <w:r>
        <w:t>27.2</w:t>
      </w:r>
    </w:p>
    <w:p>
      <w:r>
        <w:t>trên 30% đến 50%</w:t>
      </w:r>
    </w:p>
    <w:p>
      <w:r>
        <w:t>5.279</w:t>
      </w:r>
    </w:p>
    <w:p>
      <w:r>
        <w:t>4.547</w:t>
      </w:r>
    </w:p>
    <w:p>
      <w:r>
        <w:t>27.3</w:t>
      </w:r>
    </w:p>
    <w:p>
      <w:r>
        <w:t>trên 50% đến 70%</w:t>
      </w:r>
    </w:p>
    <w:p>
      <w:r>
        <w:t>3.699</w:t>
      </w:r>
    </w:p>
    <w:p>
      <w:r>
        <w:t>3.188</w:t>
      </w:r>
    </w:p>
    <w:p>
      <w:r>
        <w:t>27.4</w:t>
      </w:r>
    </w:p>
    <w:p>
      <w:r>
        <w:t>trên 70%</w:t>
      </w:r>
    </w:p>
    <w:p>
      <w:r>
        <w:t>1.740</w:t>
      </w:r>
    </w:p>
    <w:p>
      <w:r>
        <w:t>1.491</w:t>
      </w:r>
    </w:p>
    <w:p>
      <w:r>
        <w:t>28</w:t>
      </w:r>
    </w:p>
    <w:p>
      <w:r>
        <w:t>01.03.02.02.30</w:t>
      </w:r>
    </w:p>
    <w:p>
      <w:r>
        <w:t>Chương trình thời sự tổng hợp ghi hình phát sau</w:t>
      </w:r>
    </w:p>
    <w:p>
      <w:r>
        <w:t>20 phút</w:t>
      </w:r>
    </w:p>
    <w:p>
      <w:r>
        <w:t>0%</w:t>
      </w:r>
    </w:p>
    <w:p>
      <w:r>
        <w:t>10.400</w:t>
      </w:r>
    </w:p>
    <w:p>
      <w:r>
        <w:t>8.965</w:t>
      </w:r>
    </w:p>
    <w:p>
      <w:r>
        <w:t>28.1</w:t>
      </w:r>
    </w:p>
    <w:p>
      <w:r>
        <w:t>đến 30%</w:t>
      </w:r>
    </w:p>
    <w:p>
      <w:r>
        <w:t>8.464</w:t>
      </w:r>
    </w:p>
    <w:p>
      <w:r>
        <w:t>7.298</w:t>
      </w:r>
    </w:p>
    <w:p>
      <w:r>
        <w:t>28.2</w:t>
      </w:r>
    </w:p>
    <w:p>
      <w:r>
        <w:t>trên 30% đến 50%</w:t>
      </w:r>
    </w:p>
    <w:p>
      <w:r>
        <w:t>6.519</w:t>
      </w:r>
    </w:p>
    <w:p>
      <w:r>
        <w:t>5.612</w:t>
      </w:r>
    </w:p>
    <w:p>
      <w:r>
        <w:t>28.3</w:t>
      </w:r>
    </w:p>
    <w:p>
      <w:r>
        <w:t>trên 50% đến 70%</w:t>
      </w:r>
    </w:p>
    <w:p>
      <w:r>
        <w:t>4.553</w:t>
      </w:r>
    </w:p>
    <w:p>
      <w:r>
        <w:t>3.917</w:t>
      </w:r>
    </w:p>
    <w:p>
      <w:r>
        <w:t>28.4</w:t>
      </w:r>
    </w:p>
    <w:p>
      <w:r>
        <w:t>trên 70%</w:t>
      </w:r>
    </w:p>
    <w:p>
      <w:r>
        <w:t>2.133</w:t>
      </w:r>
    </w:p>
    <w:p>
      <w:r>
        <w:t>1.821</w:t>
      </w:r>
    </w:p>
    <w:p>
      <w:r>
        <w:t>29</w:t>
      </w:r>
    </w:p>
    <w:p>
      <w:r>
        <w:t>01.03.02.02.40</w:t>
      </w:r>
    </w:p>
    <w:p>
      <w:r>
        <w:t>Chương trình thời sự tổng hợp ghi hình phát sau</w:t>
      </w:r>
    </w:p>
    <w:p>
      <w:r>
        <w:t>30 phút</w:t>
      </w:r>
    </w:p>
    <w:p>
      <w:r>
        <w:t>0%</w:t>
      </w:r>
    </w:p>
    <w:p>
      <w:r>
        <w:t>13.927</w:t>
      </w:r>
    </w:p>
    <w:p>
      <w:r>
        <w:t>12.012</w:t>
      </w:r>
    </w:p>
    <w:p>
      <w:r>
        <w:t>29.1</w:t>
      </w:r>
    </w:p>
    <w:p>
      <w:r>
        <w:t>đến 30%</w:t>
      </w:r>
    </w:p>
    <w:p>
      <w:r>
        <w:t>11.348</w:t>
      </w:r>
    </w:p>
    <w:p>
      <w:r>
        <w:t>9.777</w:t>
      </w:r>
    </w:p>
    <w:p>
      <w:r>
        <w:t>29.2</w:t>
      </w:r>
    </w:p>
    <w:p>
      <w:r>
        <w:t>trên 30% đến 50%</w:t>
      </w:r>
    </w:p>
    <w:p>
      <w:r>
        <w:t>8.759</w:t>
      </w:r>
    </w:p>
    <w:p>
      <w:r>
        <w:t>7.545</w:t>
      </w:r>
    </w:p>
    <w:p>
      <w:r>
        <w:t>29.3</w:t>
      </w:r>
    </w:p>
    <w:p>
      <w:r>
        <w:t>trên 50% đến 70%</w:t>
      </w:r>
    </w:p>
    <w:p>
      <w:r>
        <w:t>6.157</w:t>
      </w:r>
    </w:p>
    <w:p>
      <w:r>
        <w:t>5.300</w:t>
      </w:r>
    </w:p>
    <w:p>
      <w:r>
        <w:t>29.4</w:t>
      </w:r>
    </w:p>
    <w:p>
      <w:r>
        <w:t>trên 70%</w:t>
      </w:r>
    </w:p>
    <w:p>
      <w:r>
        <w:t>2.936</w:t>
      </w:r>
    </w:p>
    <w:p>
      <w:r>
        <w:t>2.510</w:t>
      </w:r>
    </w:p>
    <w:p>
      <w:r>
        <w:t>01.03.03.00.00</w:t>
      </w:r>
    </w:p>
    <w:p>
      <w:r>
        <w:t>Phóng sự</w:t>
      </w:r>
    </w:p>
    <w:p>
      <w:r>
        <w:t>01.03.03.10.00</w:t>
      </w:r>
    </w:p>
    <w:p>
      <w:r>
        <w:t>Phóng sự chính luận</w:t>
      </w:r>
    </w:p>
    <w:p>
      <w:r>
        <w:t>30</w:t>
      </w:r>
    </w:p>
    <w:p>
      <w:r>
        <w:t>01.03.03.10.10</w:t>
      </w:r>
    </w:p>
    <w:p>
      <w:r>
        <w:t>Phóng sự chính luận</w:t>
      </w:r>
    </w:p>
    <w:p>
      <w:r>
        <w:t>5 phút</w:t>
      </w:r>
    </w:p>
    <w:p>
      <w:r>
        <w:t>0%</w:t>
      </w:r>
    </w:p>
    <w:p>
      <w:r>
        <w:t>5.289</w:t>
      </w:r>
    </w:p>
    <w:p>
      <w:r>
        <w:t>4.570</w:t>
      </w:r>
    </w:p>
    <w:p>
      <w:r>
        <w:t>30.1</w:t>
      </w:r>
    </w:p>
    <w:p>
      <w:r>
        <w:t>đến 30%</w:t>
      </w:r>
    </w:p>
    <w:p>
      <w:r>
        <w:t>4.768</w:t>
      </w:r>
    </w:p>
    <w:p>
      <w:r>
        <w:t>4.119</w:t>
      </w:r>
    </w:p>
    <w:p>
      <w:r>
        <w:t>30.2</w:t>
      </w:r>
    </w:p>
    <w:p>
      <w:r>
        <w:t>trên 30% đến 50%</w:t>
      </w:r>
    </w:p>
    <w:p>
      <w:r>
        <w:t>4.258</w:t>
      </w:r>
    </w:p>
    <w:p>
      <w:r>
        <w:t>3.679</w:t>
      </w:r>
    </w:p>
    <w:p>
      <w:r>
        <w:t>30.3</w:t>
      </w:r>
    </w:p>
    <w:p>
      <w:r>
        <w:t>trên 50% đến 70%</w:t>
      </w:r>
    </w:p>
    <w:p>
      <w:r>
        <w:t>3.743</w:t>
      </w:r>
    </w:p>
    <w:p>
      <w:r>
        <w:t>3.234</w:t>
      </w:r>
    </w:p>
    <w:p>
      <w:r>
        <w:t>30.4</w:t>
      </w:r>
    </w:p>
    <w:p>
      <w:r>
        <w:t>trên 70%</w:t>
      </w:r>
    </w:p>
    <w:p>
      <w:r>
        <w:t>3.090</w:t>
      </w:r>
    </w:p>
    <w:p>
      <w:r>
        <w:t>2.670</w:t>
      </w:r>
    </w:p>
    <w:p>
      <w:r>
        <w:t>31</w:t>
      </w:r>
    </w:p>
    <w:p>
      <w:r>
        <w:t>01.03.03.10.20</w:t>
      </w:r>
    </w:p>
    <w:p>
      <w:r>
        <w:t>Phóng sự chính luận</w:t>
      </w:r>
    </w:p>
    <w:p>
      <w:r>
        <w:t>10 phút</w:t>
      </w:r>
    </w:p>
    <w:p>
      <w:r>
        <w:t>0%</w:t>
      </w:r>
    </w:p>
    <w:p>
      <w:r>
        <w:t>7.291</w:t>
      </w:r>
    </w:p>
    <w:p>
      <w:r>
        <w:t>6.294</w:t>
      </w:r>
    </w:p>
    <w:p>
      <w:r>
        <w:t>31.1</w:t>
      </w:r>
    </w:p>
    <w:p>
      <w:r>
        <w:t>đến 30%</w:t>
      </w:r>
    </w:p>
    <w:p>
      <w:r>
        <w:t>6.465</w:t>
      </w:r>
    </w:p>
    <w:p>
      <w:r>
        <w:t>5.580</w:t>
      </w:r>
    </w:p>
    <w:p>
      <w:r>
        <w:t>31.2</w:t>
      </w:r>
    </w:p>
    <w:p>
      <w:r>
        <w:t>trên 30% đến 50%</w:t>
      </w:r>
    </w:p>
    <w:p>
      <w:r>
        <w:t>5.646</w:t>
      </w:r>
    </w:p>
    <w:p>
      <w:r>
        <w:t>4.872</w:t>
      </w:r>
    </w:p>
    <w:p>
      <w:r>
        <w:t>31.3</w:t>
      </w:r>
    </w:p>
    <w:p>
      <w:r>
        <w:t>trên 50% đến 70%</w:t>
      </w:r>
    </w:p>
    <w:p>
      <w:r>
        <w:t>4.819</w:t>
      </w:r>
    </w:p>
    <w:p>
      <w:r>
        <w:t>4.158</w:t>
      </w:r>
    </w:p>
    <w:p>
      <w:r>
        <w:t>31.4</w:t>
      </w:r>
    </w:p>
    <w:p>
      <w:r>
        <w:t>trên 70%</w:t>
      </w:r>
    </w:p>
    <w:p>
      <w:r>
        <w:t>3.793</w:t>
      </w:r>
    </w:p>
    <w:p>
      <w:r>
        <w:t>3.272</w:t>
      </w:r>
    </w:p>
    <w:p>
      <w:r>
        <w:t>32</w:t>
      </w:r>
    </w:p>
    <w:p>
      <w:r>
        <w:t>01.03.03.10.30</w:t>
      </w:r>
    </w:p>
    <w:p>
      <w:r>
        <w:t>Phóng sự chính luận</w:t>
      </w:r>
    </w:p>
    <w:p>
      <w:r>
        <w:t>15 phút</w:t>
      </w:r>
    </w:p>
    <w:p>
      <w:r>
        <w:t>0%</w:t>
      </w:r>
    </w:p>
    <w:p>
      <w:r>
        <w:t>9.205</w:t>
      </w:r>
    </w:p>
    <w:p>
      <w:r>
        <w:t>7.950</w:t>
      </w:r>
    </w:p>
    <w:p>
      <w:r>
        <w:t>32.1</w:t>
      </w:r>
    </w:p>
    <w:p>
      <w:r>
        <w:t>đến 30%</w:t>
      </w:r>
    </w:p>
    <w:p>
      <w:r>
        <w:t>8.086</w:t>
      </w:r>
    </w:p>
    <w:p>
      <w:r>
        <w:t>6.983</w:t>
      </w:r>
    </w:p>
    <w:p>
      <w:r>
        <w:t>32.2</w:t>
      </w:r>
    </w:p>
    <w:p>
      <w:r>
        <w:t>trên 30% đến 50%</w:t>
      </w:r>
    </w:p>
    <w:p>
      <w:r>
        <w:t>6.980</w:t>
      </w:r>
    </w:p>
    <w:p>
      <w:r>
        <w:t>6.028</w:t>
      </w:r>
    </w:p>
    <w:p>
      <w:r>
        <w:t>32.3</w:t>
      </w:r>
    </w:p>
    <w:p>
      <w:r>
        <w:t>trên 50% đến 70%</w:t>
      </w:r>
    </w:p>
    <w:p>
      <w:r>
        <w:t>5.868</w:t>
      </w:r>
    </w:p>
    <w:p>
      <w:r>
        <w:t>5.067</w:t>
      </w:r>
    </w:p>
    <w:p>
      <w:r>
        <w:t>32.4</w:t>
      </w:r>
    </w:p>
    <w:p>
      <w:r>
        <w:t>trên 70%</w:t>
      </w:r>
    </w:p>
    <w:p>
      <w:r>
        <w:t>4.482</w:t>
      </w:r>
    </w:p>
    <w:p>
      <w:r>
        <w:t>3.870</w:t>
      </w:r>
    </w:p>
    <w:p>
      <w:r>
        <w:t>33</w:t>
      </w:r>
    </w:p>
    <w:p>
      <w:r>
        <w:t>01.03.03.10.40</w:t>
      </w:r>
    </w:p>
    <w:p>
      <w:r>
        <w:t>Phóng sự chính luận</w:t>
      </w:r>
    </w:p>
    <w:p>
      <w:r>
        <w:t>20 phút</w:t>
      </w:r>
    </w:p>
    <w:p>
      <w:r>
        <w:t>0%</w:t>
      </w:r>
    </w:p>
    <w:p>
      <w:r>
        <w:t>11.276</w:t>
      </w:r>
    </w:p>
    <w:p>
      <w:r>
        <w:t>9.733</w:t>
      </w:r>
    </w:p>
    <w:p>
      <w:r>
        <w:t>33.1</w:t>
      </w:r>
    </w:p>
    <w:p>
      <w:r>
        <w:t>đến 30%</w:t>
      </w:r>
    </w:p>
    <w:p>
      <w:r>
        <w:t>9.946</w:t>
      </w:r>
    </w:p>
    <w:p>
      <w:r>
        <w:t>8.584</w:t>
      </w:r>
    </w:p>
    <w:p>
      <w:r>
        <w:t>33.2</w:t>
      </w:r>
    </w:p>
    <w:p>
      <w:r>
        <w:t>trên 30% đến 50%</w:t>
      </w:r>
    </w:p>
    <w:p>
      <w:r>
        <w:t>8.617</w:t>
      </w:r>
    </w:p>
    <w:p>
      <w:r>
        <w:t>7.436</w:t>
      </w:r>
    </w:p>
    <w:p>
      <w:r>
        <w:t>33.3</w:t>
      </w:r>
    </w:p>
    <w:p>
      <w:r>
        <w:t>trên 50% đến 70%</w:t>
      </w:r>
    </w:p>
    <w:p>
      <w:r>
        <w:t>7.289</w:t>
      </w:r>
    </w:p>
    <w:p>
      <w:r>
        <w:t>6.287</w:t>
      </w:r>
    </w:p>
    <w:p>
      <w:r>
        <w:t>33.4</w:t>
      </w:r>
    </w:p>
    <w:p>
      <w:r>
        <w:t>trên 70%</w:t>
      </w:r>
    </w:p>
    <w:p>
      <w:r>
        <w:t>5.623</w:t>
      </w:r>
    </w:p>
    <w:p>
      <w:r>
        <w:t>4.848</w:t>
      </w:r>
    </w:p>
    <w:p>
      <w:r>
        <w:t>01.03.03.20.00</w:t>
      </w:r>
    </w:p>
    <w:p>
      <w:r>
        <w:t>Phóng sự điều tra</w:t>
      </w:r>
    </w:p>
    <w:p>
      <w:r>
        <w:t>34</w:t>
      </w:r>
    </w:p>
    <w:p>
      <w:r>
        <w:t>01.03.03.20.10</w:t>
      </w:r>
    </w:p>
    <w:p>
      <w:r>
        <w:t>Phóng sự điều tra</w:t>
      </w:r>
    </w:p>
    <w:p>
      <w:r>
        <w:t>5 phút</w:t>
      </w:r>
    </w:p>
    <w:p>
      <w:r>
        <w:t>0%</w:t>
      </w:r>
    </w:p>
    <w:p>
      <w:r>
        <w:t>9.231</w:t>
      </w:r>
    </w:p>
    <w:p>
      <w:r>
        <w:t>8.235</w:t>
      </w:r>
    </w:p>
    <w:p>
      <w:r>
        <w:t>34.1</w:t>
      </w:r>
    </w:p>
    <w:p>
      <w:r>
        <w:t>đến 30%</w:t>
      </w:r>
    </w:p>
    <w:p>
      <w:r>
        <w:t>8.156</w:t>
      </w:r>
    </w:p>
    <w:p>
      <w:r>
        <w:t>7.275</w:t>
      </w:r>
    </w:p>
    <w:p>
      <w:r>
        <w:t>34.2</w:t>
      </w:r>
    </w:p>
    <w:p>
      <w:r>
        <w:t>trên 30% đến 50%</w:t>
      </w:r>
    </w:p>
    <w:p>
      <w:r>
        <w:t>7.089</w:t>
      </w:r>
    </w:p>
    <w:p>
      <w:r>
        <w:t>6.322</w:t>
      </w:r>
    </w:p>
    <w:p>
      <w:r>
        <w:t>35</w:t>
      </w:r>
    </w:p>
    <w:p>
      <w:r>
        <w:t>01.03.03.20.20</w:t>
      </w:r>
    </w:p>
    <w:p>
      <w:r>
        <w:t>Phóng sự điều tra</w:t>
      </w:r>
    </w:p>
    <w:p>
      <w:r>
        <w:t>10 phút</w:t>
      </w:r>
    </w:p>
    <w:p>
      <w:r>
        <w:t>0%</w:t>
      </w:r>
    </w:p>
    <w:p>
      <w:r>
        <w:t>12.992</w:t>
      </w:r>
    </w:p>
    <w:p>
      <w:r>
        <w:t>11.584</w:t>
      </w:r>
    </w:p>
    <w:p>
      <w:r>
        <w:t>35.1</w:t>
      </w:r>
    </w:p>
    <w:p>
      <w:r>
        <w:t>đến 30%</w:t>
      </w:r>
    </w:p>
    <w:p>
      <w:r>
        <w:t>11.523</w:t>
      </w:r>
    </w:p>
    <w:p>
      <w:r>
        <w:t>10.272</w:t>
      </w:r>
    </w:p>
    <w:p>
      <w:r>
        <w:t>35.2</w:t>
      </w:r>
    </w:p>
    <w:p>
      <w:r>
        <w:t>trên 30% đến 50%</w:t>
      </w:r>
    </w:p>
    <w:p>
      <w:r>
        <w:t>10.062</w:t>
      </w:r>
    </w:p>
    <w:p>
      <w:r>
        <w:t>8.968</w:t>
      </w:r>
    </w:p>
    <w:p>
      <w:r>
        <w:t>36</w:t>
      </w:r>
    </w:p>
    <w:p>
      <w:r>
        <w:t>01.03.03.20.30</w:t>
      </w:r>
    </w:p>
    <w:p>
      <w:r>
        <w:t>Phóng sự điều tra</w:t>
      </w:r>
    </w:p>
    <w:p>
      <w:r>
        <w:t>15 phút</w:t>
      </w:r>
    </w:p>
    <w:p>
      <w:r>
        <w:t>0%</w:t>
      </w:r>
    </w:p>
    <w:p>
      <w:r>
        <w:t>21.817</w:t>
      </w:r>
    </w:p>
    <w:p>
      <w:r>
        <w:t>19.458</w:t>
      </w:r>
    </w:p>
    <w:p>
      <w:r>
        <w:t>36.1</w:t>
      </w:r>
    </w:p>
    <w:p>
      <w:r>
        <w:t>đến 30%</w:t>
      </w:r>
    </w:p>
    <w:p>
      <w:r>
        <w:t>19.373</w:t>
      </w:r>
    </w:p>
    <w:p>
      <w:r>
        <w:t>17.275</w:t>
      </w:r>
    </w:p>
    <w:p>
      <w:r>
        <w:t>36.2</w:t>
      </w:r>
    </w:p>
    <w:p>
      <w:r>
        <w:t>trên 30% đến 50%</w:t>
      </w:r>
    </w:p>
    <w:p>
      <w:r>
        <w:t>16.931</w:t>
      </w:r>
    </w:p>
    <w:p>
      <w:r>
        <w:t>15.094</w:t>
      </w:r>
    </w:p>
    <w:p>
      <w:r>
        <w:t>01.03.03.30.00</w:t>
      </w:r>
    </w:p>
    <w:p>
      <w:r>
        <w:t>Phóng sự đồng hành</w:t>
      </w:r>
    </w:p>
    <w:p>
      <w:r>
        <w:t>37</w:t>
      </w:r>
    </w:p>
    <w:p>
      <w:r>
        <w:t>01.03.03.30.10</w:t>
      </w:r>
    </w:p>
    <w:p>
      <w:r>
        <w:t>Phóng sự đồng hành</w:t>
      </w:r>
    </w:p>
    <w:p>
      <w:r>
        <w:t>15 phút</w:t>
      </w:r>
    </w:p>
    <w:p>
      <w:r>
        <w:t>0%</w:t>
      </w:r>
    </w:p>
    <w:p>
      <w:r>
        <w:t>7.578</w:t>
      </w:r>
    </w:p>
    <w:p>
      <w:r>
        <w:t>6.537</w:t>
      </w:r>
    </w:p>
    <w:p>
      <w:r>
        <w:t>37.1</w:t>
      </w:r>
    </w:p>
    <w:p>
      <w:r>
        <w:t>đến 30%</w:t>
      </w:r>
    </w:p>
    <w:p>
      <w:r>
        <w:t>6.454</w:t>
      </w:r>
    </w:p>
    <w:p>
      <w:r>
        <w:t>5.565</w:t>
      </w:r>
    </w:p>
    <w:p>
      <w:r>
        <w:t>37.2</w:t>
      </w:r>
    </w:p>
    <w:p>
      <w:r>
        <w:t>trên 30% đến 50%</w:t>
      </w:r>
    </w:p>
    <w:p>
      <w:r>
        <w:t>5.329</w:t>
      </w:r>
    </w:p>
    <w:p>
      <w:r>
        <w:t>4.593</w:t>
      </w:r>
    </w:p>
    <w:p>
      <w:r>
        <w:t>37.3</w:t>
      </w:r>
    </w:p>
    <w:p>
      <w:r>
        <w:t>trên 50% đến 70%</w:t>
      </w:r>
    </w:p>
    <w:p>
      <w:r>
        <w:t>4.204</w:t>
      </w:r>
    </w:p>
    <w:p>
      <w:r>
        <w:t>3.622</w:t>
      </w:r>
    </w:p>
    <w:p>
      <w:r>
        <w:t>37.4</w:t>
      </w:r>
    </w:p>
    <w:p>
      <w:r>
        <w:t>trên 70%</w:t>
      </w:r>
    </w:p>
    <w:p>
      <w:r>
        <w:t>2.795</w:t>
      </w:r>
    </w:p>
    <w:p>
      <w:r>
        <w:t>2.403</w:t>
      </w:r>
    </w:p>
    <w:p>
      <w:r>
        <w:t>38</w:t>
      </w:r>
    </w:p>
    <w:p>
      <w:r>
        <w:t>01.03.03.30.20</w:t>
      </w:r>
    </w:p>
    <w:p>
      <w:r>
        <w:t>Phóng sự đồng hành</w:t>
      </w:r>
    </w:p>
    <w:p>
      <w:r>
        <w:t>25 phút</w:t>
      </w:r>
    </w:p>
    <w:p>
      <w:r>
        <w:t>0%</w:t>
      </w:r>
    </w:p>
    <w:p>
      <w:r>
        <w:t>20.928</w:t>
      </w:r>
    </w:p>
    <w:p>
      <w:r>
        <w:t>18.036</w:t>
      </w:r>
    </w:p>
    <w:p>
      <w:r>
        <w:t>38.1</w:t>
      </w:r>
    </w:p>
    <w:p>
      <w:r>
        <w:t>đến 30%</w:t>
      </w:r>
    </w:p>
    <w:p>
      <w:r>
        <w:t>17.527</w:t>
      </w:r>
    </w:p>
    <w:p>
      <w:r>
        <w:t>15.105</w:t>
      </w:r>
    </w:p>
    <w:p>
      <w:r>
        <w:t>38.2</w:t>
      </w:r>
    </w:p>
    <w:p>
      <w:r>
        <w:t>trên 30% đến 50%</w:t>
      </w:r>
    </w:p>
    <w:p>
      <w:r>
        <w:t>14.139</w:t>
      </w:r>
    </w:p>
    <w:p>
      <w:r>
        <w:t>12.184</w:t>
      </w:r>
    </w:p>
    <w:p>
      <w:r>
        <w:t>38.3</w:t>
      </w:r>
    </w:p>
    <w:p>
      <w:r>
        <w:t>trên 50% đến 70%</w:t>
      </w:r>
    </w:p>
    <w:p>
      <w:r>
        <w:t>10.128</w:t>
      </w:r>
    </w:p>
    <w:p>
      <w:r>
        <w:t>8.727</w:t>
      </w:r>
    </w:p>
    <w:p>
      <w:r>
        <w:t>38.4</w:t>
      </w:r>
    </w:p>
    <w:p>
      <w:r>
        <w:t>trên 70%</w:t>
      </w:r>
    </w:p>
    <w:p>
      <w:r>
        <w:t>6.505</w:t>
      </w:r>
    </w:p>
    <w:p>
      <w:r>
        <w:t>5.606</w:t>
      </w:r>
    </w:p>
    <w:p>
      <w:r>
        <w:t>01.03.03.40.00</w:t>
      </w:r>
    </w:p>
    <w:p>
      <w:r>
        <w:t>Phóng sự chân dung</w:t>
      </w:r>
    </w:p>
    <w:p>
      <w:r>
        <w:t>39</w:t>
      </w:r>
    </w:p>
    <w:p>
      <w:r>
        <w:t>01.03.03.40.10</w:t>
      </w:r>
    </w:p>
    <w:p>
      <w:r>
        <w:t>Phóng sự chân dung</w:t>
      </w:r>
    </w:p>
    <w:p>
      <w:r>
        <w:t>5 phút</w:t>
      </w:r>
    </w:p>
    <w:p>
      <w:r>
        <w:t>0%</w:t>
      </w:r>
    </w:p>
    <w:p>
      <w:r>
        <w:t>3.083</w:t>
      </w:r>
    </w:p>
    <w:p>
      <w:r>
        <w:t>2.660</w:t>
      </w:r>
    </w:p>
    <w:p>
      <w:r>
        <w:t>39.1</w:t>
      </w:r>
    </w:p>
    <w:p>
      <w:r>
        <w:t>đến 30%</w:t>
      </w:r>
    </w:p>
    <w:p>
      <w:r>
        <w:t>2.742</w:t>
      </w:r>
    </w:p>
    <w:p>
      <w:r>
        <w:t>2.365</w:t>
      </w:r>
    </w:p>
    <w:p>
      <w:r>
        <w:t>39.2</w:t>
      </w:r>
    </w:p>
    <w:p>
      <w:r>
        <w:t>trên 30% đến 50%</w:t>
      </w:r>
    </w:p>
    <w:p>
      <w:r>
        <w:t>2.400</w:t>
      </w:r>
    </w:p>
    <w:p>
      <w:r>
        <w:t>2.070</w:t>
      </w:r>
    </w:p>
    <w:p>
      <w:r>
        <w:t>39.3</w:t>
      </w:r>
    </w:p>
    <w:p>
      <w:r>
        <w:t>trên 50% đến 70%</w:t>
      </w:r>
    </w:p>
    <w:p>
      <w:r>
        <w:t>2.058</w:t>
      </w:r>
    </w:p>
    <w:p>
      <w:r>
        <w:t>1.775</w:t>
      </w:r>
    </w:p>
    <w:p>
      <w:r>
        <w:t>39.4</w:t>
      </w:r>
    </w:p>
    <w:p>
      <w:r>
        <w:t>trên 70%</w:t>
      </w:r>
    </w:p>
    <w:p>
      <w:r>
        <w:t>1.629</w:t>
      </w:r>
    </w:p>
    <w:p>
      <w:r>
        <w:t>1.404</w:t>
      </w:r>
    </w:p>
    <w:p>
      <w:r>
        <w:t>40</w:t>
      </w:r>
    </w:p>
    <w:p>
      <w:r>
        <w:t>01.03.03.40.20</w:t>
      </w:r>
    </w:p>
    <w:p>
      <w:r>
        <w:t>Phóng sự chân dung</w:t>
      </w:r>
    </w:p>
    <w:p>
      <w:r>
        <w:t>15 phút</w:t>
      </w:r>
    </w:p>
    <w:p>
      <w:r>
        <w:t>0%</w:t>
      </w:r>
    </w:p>
    <w:p>
      <w:r>
        <w:t>6.498</w:t>
      </w:r>
    </w:p>
    <w:p>
      <w:r>
        <w:t>5.603</w:t>
      </w:r>
    </w:p>
    <w:p>
      <w:r>
        <w:t>40.1</w:t>
      </w:r>
    </w:p>
    <w:p>
      <w:r>
        <w:t>đến 30%</w:t>
      </w:r>
    </w:p>
    <w:p>
      <w:r>
        <w:t>5.678</w:t>
      </w:r>
    </w:p>
    <w:p>
      <w:r>
        <w:t>4.895</w:t>
      </w:r>
    </w:p>
    <w:p>
      <w:r>
        <w:t>40.2</w:t>
      </w:r>
    </w:p>
    <w:p>
      <w:r>
        <w:t>trên 30% đến 50%</w:t>
      </w:r>
    </w:p>
    <w:p>
      <w:r>
        <w:t>4.845</w:t>
      </w:r>
    </w:p>
    <w:p>
      <w:r>
        <w:t>4.176</w:t>
      </w:r>
    </w:p>
    <w:p>
      <w:r>
        <w:t>40.3</w:t>
      </w:r>
    </w:p>
    <w:p>
      <w:r>
        <w:t>trên 50% đến 70%</w:t>
      </w:r>
    </w:p>
    <w:p>
      <w:r>
        <w:t>4.026</w:t>
      </w:r>
    </w:p>
    <w:p>
      <w:r>
        <w:t>3.467</w:t>
      </w:r>
    </w:p>
    <w:p>
      <w:r>
        <w:t>40.4</w:t>
      </w:r>
    </w:p>
    <w:p>
      <w:r>
        <w:t>trên 70%</w:t>
      </w:r>
    </w:p>
    <w:p>
      <w:r>
        <w:t>2.994</w:t>
      </w:r>
    </w:p>
    <w:p>
      <w:r>
        <w:t>2.576</w:t>
      </w:r>
    </w:p>
    <w:p>
      <w:r>
        <w:t>41</w:t>
      </w:r>
    </w:p>
    <w:p>
      <w:r>
        <w:t>01.03.03.40.30</w:t>
      </w:r>
    </w:p>
    <w:p>
      <w:r>
        <w:t>Phóng sự chân dung</w:t>
      </w:r>
    </w:p>
    <w:p>
      <w:r>
        <w:t>20 phút</w:t>
      </w:r>
    </w:p>
    <w:p>
      <w:r>
        <w:t>0%</w:t>
      </w:r>
    </w:p>
    <w:p>
      <w:r>
        <w:t>8.430</w:t>
      </w:r>
    </w:p>
    <w:p>
      <w:r>
        <w:t>7.272</w:t>
      </w:r>
    </w:p>
    <w:p>
      <w:r>
        <w:t>41.1</w:t>
      </w:r>
    </w:p>
    <w:p>
      <w:r>
        <w:t>đến 30%</w:t>
      </w:r>
    </w:p>
    <w:p>
      <w:r>
        <w:t>7.368</w:t>
      </w:r>
    </w:p>
    <w:p>
      <w:r>
        <w:t>6.354</w:t>
      </w:r>
    </w:p>
    <w:p>
      <w:r>
        <w:t>41.2</w:t>
      </w:r>
    </w:p>
    <w:p>
      <w:r>
        <w:t>trên 30% đến 50%</w:t>
      </w:r>
    </w:p>
    <w:p>
      <w:r>
        <w:t>6.307</w:t>
      </w:r>
    </w:p>
    <w:p>
      <w:r>
        <w:t>5.436</w:t>
      </w:r>
    </w:p>
    <w:p>
      <w:r>
        <w:t>41.3</w:t>
      </w:r>
    </w:p>
    <w:p>
      <w:r>
        <w:t>trên 50% đến 70%</w:t>
      </w:r>
    </w:p>
    <w:p>
      <w:r>
        <w:t>5.244</w:t>
      </w:r>
    </w:p>
    <w:p>
      <w:r>
        <w:t>4.518</w:t>
      </w:r>
    </w:p>
    <w:p>
      <w:r>
        <w:t>41.4</w:t>
      </w:r>
    </w:p>
    <w:p>
      <w:r>
        <w:t>trên 70%</w:t>
      </w:r>
    </w:p>
    <w:p>
      <w:r>
        <w:t>3.908</w:t>
      </w:r>
    </w:p>
    <w:p>
      <w:r>
        <w:t>3.364</w:t>
      </w:r>
    </w:p>
    <w:p>
      <w:r>
        <w:t>01.03.03.05.00</w:t>
      </w:r>
    </w:p>
    <w:p>
      <w:r>
        <w:t>Phóng sự tài liệu</w:t>
      </w:r>
    </w:p>
    <w:p>
      <w:r>
        <w:t>42</w:t>
      </w:r>
    </w:p>
    <w:p>
      <w:r>
        <w:t>01.03.03.50.10</w:t>
      </w:r>
    </w:p>
    <w:p>
      <w:r>
        <w:t>Phóng sự tài liệu</w:t>
      </w:r>
    </w:p>
    <w:p>
      <w:r>
        <w:t>5 phút</w:t>
      </w:r>
    </w:p>
    <w:p>
      <w:r>
        <w:t>0%</w:t>
      </w:r>
    </w:p>
    <w:p>
      <w:r>
        <w:t>8.946</w:t>
      </w:r>
    </w:p>
    <w:p>
      <w:r>
        <w:t>7.792</w:t>
      </w:r>
    </w:p>
    <w:p>
      <w:r>
        <w:t>42.1</w:t>
      </w:r>
    </w:p>
    <w:p>
      <w:r>
        <w:t>đến 30%</w:t>
      </w:r>
    </w:p>
    <w:p>
      <w:r>
        <w:t>7.847</w:t>
      </w:r>
    </w:p>
    <w:p>
      <w:r>
        <w:t>6.838</w:t>
      </w:r>
    </w:p>
    <w:p>
      <w:r>
        <w:t>42.2</w:t>
      </w:r>
    </w:p>
    <w:p>
      <w:r>
        <w:t>trên 30% đến 50%</w:t>
      </w:r>
    </w:p>
    <w:p>
      <w:r>
        <w:t>6.762</w:t>
      </w:r>
    </w:p>
    <w:p>
      <w:r>
        <w:t>5.896</w:t>
      </w:r>
    </w:p>
    <w:p>
      <w:r>
        <w:t>42.3</w:t>
      </w:r>
    </w:p>
    <w:p>
      <w:r>
        <w:t>trên 50% đến 70%</w:t>
      </w:r>
    </w:p>
    <w:p>
      <w:r>
        <w:t>5.664</w:t>
      </w:r>
    </w:p>
    <w:p>
      <w:r>
        <w:t>4.942</w:t>
      </w:r>
    </w:p>
    <w:p>
      <w:r>
        <w:t>42.4</w:t>
      </w:r>
    </w:p>
    <w:p>
      <w:r>
        <w:t>trên 70%</w:t>
      </w:r>
    </w:p>
    <w:p>
      <w:r>
        <w:t>4.296</w:t>
      </w:r>
    </w:p>
    <w:p>
      <w:r>
        <w:t>3.755</w:t>
      </w:r>
    </w:p>
    <w:p>
      <w:r>
        <w:t>43</w:t>
      </w:r>
    </w:p>
    <w:p>
      <w:r>
        <w:t>01.03.03.50.20</w:t>
      </w:r>
    </w:p>
    <w:p>
      <w:r>
        <w:t>Phóng sự tài liệu</w:t>
      </w:r>
    </w:p>
    <w:p>
      <w:r>
        <w:t>15 phút</w:t>
      </w:r>
    </w:p>
    <w:p>
      <w:r>
        <w:t>0%</w:t>
      </w:r>
    </w:p>
    <w:p>
      <w:r>
        <w:t>17.676</w:t>
      </w:r>
    </w:p>
    <w:p>
      <w:r>
        <w:t>15.382</w:t>
      </w:r>
    </w:p>
    <w:p>
      <w:r>
        <w:t>43.1</w:t>
      </w:r>
    </w:p>
    <w:p>
      <w:r>
        <w:t>đến 30%</w:t>
      </w:r>
    </w:p>
    <w:p>
      <w:r>
        <w:t>15.172</w:t>
      </w:r>
    </w:p>
    <w:p>
      <w:r>
        <w:t>13.207</w:t>
      </w:r>
    </w:p>
    <w:p>
      <w:r>
        <w:t>43.2</w:t>
      </w:r>
    </w:p>
    <w:p>
      <w:r>
        <w:t>trên 30% đến 50%</w:t>
      </w:r>
    </w:p>
    <w:p>
      <w:r>
        <w:t>12.675</w:t>
      </w:r>
    </w:p>
    <w:p>
      <w:r>
        <w:t>11.038</w:t>
      </w:r>
    </w:p>
    <w:p>
      <w:r>
        <w:t>43.3</w:t>
      </w:r>
    </w:p>
    <w:p>
      <w:r>
        <w:t>trên 50% đến 70%</w:t>
      </w:r>
    </w:p>
    <w:p>
      <w:r>
        <w:t>10.170</w:t>
      </w:r>
    </w:p>
    <w:p>
      <w:r>
        <w:t>8.863</w:t>
      </w:r>
    </w:p>
    <w:p>
      <w:r>
        <w:t>43.4</w:t>
      </w:r>
    </w:p>
    <w:p>
      <w:r>
        <w:t>trên 70%</w:t>
      </w:r>
    </w:p>
    <w:p>
      <w:r>
        <w:t>7.043</w:t>
      </w:r>
    </w:p>
    <w:p>
      <w:r>
        <w:t>6.147</w:t>
      </w:r>
    </w:p>
    <w:p>
      <w:r>
        <w:t>01.03.04.00.00</w:t>
      </w:r>
    </w:p>
    <w:p>
      <w:r>
        <w:t>Ký sự</w:t>
      </w:r>
    </w:p>
    <w:p>
      <w:r>
        <w:t>44</w:t>
      </w:r>
    </w:p>
    <w:p>
      <w:r>
        <w:t>01.03.04.00.10</w:t>
      </w:r>
    </w:p>
    <w:p>
      <w:r>
        <w:t>Ký sự</w:t>
      </w:r>
    </w:p>
    <w:p>
      <w:r>
        <w:t>15 phút</w:t>
      </w:r>
    </w:p>
    <w:p>
      <w:r>
        <w:t>0%</w:t>
      </w:r>
    </w:p>
    <w:p>
      <w:r>
        <w:t>22.340</w:t>
      </w:r>
    </w:p>
    <w:p>
      <w:r>
        <w:t>19.614</w:t>
      </w:r>
    </w:p>
    <w:p>
      <w:r>
        <w:t>44.1</w:t>
      </w:r>
    </w:p>
    <w:p>
      <w:r>
        <w:t>đến 30%</w:t>
      </w:r>
    </w:p>
    <w:p>
      <w:r>
        <w:t>19.605</w:t>
      </w:r>
    </w:p>
    <w:p>
      <w:r>
        <w:t>17.217</w:t>
      </w:r>
    </w:p>
    <w:p>
      <w:r>
        <w:t>442</w:t>
      </w:r>
    </w:p>
    <w:p>
      <w:r>
        <w:t>trên 30% đến 50%</w:t>
      </w:r>
    </w:p>
    <w:p>
      <w:r>
        <w:t>16.892</w:t>
      </w:r>
    </w:p>
    <w:p>
      <w:r>
        <w:t>14.838</w:t>
      </w:r>
    </w:p>
    <w:p>
      <w:r>
        <w:t>44.3</w:t>
      </w:r>
    </w:p>
    <w:p>
      <w:r>
        <w:t>trên 50% đến 70%</w:t>
      </w:r>
    </w:p>
    <w:p>
      <w:r>
        <w:t>14.158</w:t>
      </w:r>
    </w:p>
    <w:p>
      <w:r>
        <w:t>12.441</w:t>
      </w:r>
    </w:p>
    <w:p>
      <w:r>
        <w:t>44.4</w:t>
      </w:r>
    </w:p>
    <w:p>
      <w:r>
        <w:t>trên 70%</w:t>
      </w:r>
    </w:p>
    <w:p>
      <w:r>
        <w:t>10.760</w:t>
      </w:r>
    </w:p>
    <w:p>
      <w:r>
        <w:t>9.463</w:t>
      </w:r>
    </w:p>
    <w:p>
      <w:r>
        <w:t>45</w:t>
      </w:r>
    </w:p>
    <w:p>
      <w:r>
        <w:t>01.03.04.00.20</w:t>
      </w:r>
    </w:p>
    <w:p>
      <w:r>
        <w:t>Ký sự</w:t>
      </w:r>
    </w:p>
    <w:p>
      <w:r>
        <w:t>20 phút</w:t>
      </w:r>
    </w:p>
    <w:p>
      <w:r>
        <w:t>0%</w:t>
      </w:r>
    </w:p>
    <w:p>
      <w:r>
        <w:t>25.959</w:t>
      </w:r>
    </w:p>
    <w:p>
      <w:r>
        <w:t>22.796</w:t>
      </w:r>
    </w:p>
    <w:p>
      <w:r>
        <w:t>45 1</w:t>
      </w:r>
    </w:p>
    <w:p>
      <w:r>
        <w:t>đến 30%</w:t>
      </w:r>
    </w:p>
    <w:p>
      <w:r>
        <w:t>22.726</w:t>
      </w:r>
    </w:p>
    <w:p>
      <w:r>
        <w:t>19.961</w:t>
      </w:r>
    </w:p>
    <w:p>
      <w:r>
        <w:t>45.2</w:t>
      </w:r>
    </w:p>
    <w:p>
      <w:r>
        <w:t>trên 30% đến 50%</w:t>
      </w:r>
    </w:p>
    <w:p>
      <w:r>
        <w:t>19.505</w:t>
      </w:r>
    </w:p>
    <w:p>
      <w:r>
        <w:t>17.137</w:t>
      </w:r>
    </w:p>
    <w:p>
      <w:r>
        <w:t>45.3</w:t>
      </w:r>
    </w:p>
    <w:p>
      <w:r>
        <w:t>trên 50% đến 70%</w:t>
      </w:r>
    </w:p>
    <w:p>
      <w:r>
        <w:t>16.271</w:t>
      </w:r>
    </w:p>
    <w:p>
      <w:r>
        <w:t>14.303</w:t>
      </w:r>
    </w:p>
    <w:p>
      <w:r>
        <w:t>45.4</w:t>
      </w:r>
    </w:p>
    <w:p>
      <w:r>
        <w:t>trên 70%</w:t>
      </w:r>
    </w:p>
    <w:p>
      <w:r>
        <w:t>12.235</w:t>
      </w:r>
    </w:p>
    <w:p>
      <w:r>
        <w:t>10.764</w:t>
      </w:r>
    </w:p>
    <w:p>
      <w:r>
        <w:t>46</w:t>
      </w:r>
    </w:p>
    <w:p>
      <w:r>
        <w:t>01.03.04.00.30</w:t>
      </w:r>
    </w:p>
    <w:p>
      <w:r>
        <w:t>Ký sự</w:t>
      </w:r>
    </w:p>
    <w:p>
      <w:r>
        <w:t>30 phút</w:t>
      </w:r>
    </w:p>
    <w:p>
      <w:r>
        <w:t>0%</w:t>
      </w:r>
    </w:p>
    <w:p>
      <w:r>
        <w:t>37.033</w:t>
      </w:r>
    </w:p>
    <w:p>
      <w:r>
        <w:t>32.526</w:t>
      </w:r>
    </w:p>
    <w:p>
      <w:r>
        <w:t>46.1</w:t>
      </w:r>
    </w:p>
    <w:p>
      <w:r>
        <w:t>đến 30%</w:t>
      </w:r>
    </w:p>
    <w:p>
      <w:r>
        <w:t>32.918</w:t>
      </w:r>
    </w:p>
    <w:p>
      <w:r>
        <w:t>28.920</w:t>
      </w:r>
    </w:p>
    <w:p>
      <w:r>
        <w:t>46.2</w:t>
      </w:r>
    </w:p>
    <w:p>
      <w:r>
        <w:t>trên 30% đến 5.0%</w:t>
      </w:r>
    </w:p>
    <w:p>
      <w:r>
        <w:t>28.565</w:t>
      </w:r>
    </w:p>
    <w:p>
      <w:r>
        <w:t>25.104</w:t>
      </w:r>
    </w:p>
    <w:p>
      <w:r>
        <w:t>46.3</w:t>
      </w:r>
    </w:p>
    <w:p>
      <w:r>
        <w:t>trên 50% đến 70%</w:t>
      </w:r>
    </w:p>
    <w:p>
      <w:r>
        <w:t>24.207</w:t>
      </w:r>
    </w:p>
    <w:p>
      <w:r>
        <w:t>21.285</w:t>
      </w:r>
    </w:p>
    <w:p>
      <w:r>
        <w:t>46.4</w:t>
      </w:r>
    </w:p>
    <w:p>
      <w:r>
        <w:t>trên 70%</w:t>
      </w:r>
    </w:p>
    <w:p>
      <w:r>
        <w:t>21.021</w:t>
      </w:r>
    </w:p>
    <w:p>
      <w:r>
        <w:t>18.513</w:t>
      </w:r>
    </w:p>
    <w:p>
      <w:r>
        <w:t>01.03.05.00.00</w:t>
      </w:r>
    </w:p>
    <w:p>
      <w:r>
        <w:t>Phim tài liệu</w:t>
      </w:r>
    </w:p>
    <w:p>
      <w:r>
        <w:t>01.03.05.10.00</w:t>
      </w:r>
    </w:p>
    <w:p>
      <w:r>
        <w:t>Phim tài liệu - sản xuất</w:t>
      </w:r>
    </w:p>
    <w:p>
      <w:r>
        <w:t>47</w:t>
      </w:r>
    </w:p>
    <w:p>
      <w:r>
        <w:t>01.03.05.10.10</w:t>
      </w:r>
    </w:p>
    <w:p>
      <w:r>
        <w:t>Phim tài liệu - sản xuất</w:t>
      </w:r>
    </w:p>
    <w:p>
      <w:r>
        <w:t>10 phút</w:t>
      </w:r>
    </w:p>
    <w:p>
      <w:r>
        <w:t>0%</w:t>
      </w:r>
    </w:p>
    <w:p>
      <w:r>
        <w:t>24.010</w:t>
      </w:r>
    </w:p>
    <w:p>
      <w:r>
        <w:t>21.259</w:t>
      </w:r>
    </w:p>
    <w:p>
      <w:r>
        <w:t>47.1</w:t>
      </w:r>
    </w:p>
    <w:p>
      <w:r>
        <w:t>đến 30%</w:t>
      </w:r>
    </w:p>
    <w:p>
      <w:r>
        <w:t>21.213</w:t>
      </w:r>
    </w:p>
    <w:p>
      <w:r>
        <w:t>18.787</w:t>
      </w:r>
    </w:p>
    <w:p>
      <w:r>
        <w:t>47.2</w:t>
      </w:r>
    </w:p>
    <w:p>
      <w:r>
        <w:t>trên 30% đến 50%</w:t>
      </w:r>
    </w:p>
    <w:p>
      <w:r>
        <w:t>18.431</w:t>
      </w:r>
    </w:p>
    <w:p>
      <w:r>
        <w:t>16.329</w:t>
      </w:r>
    </w:p>
    <w:p>
      <w:r>
        <w:t>47.3</w:t>
      </w:r>
    </w:p>
    <w:p>
      <w:r>
        <w:t>trên 50% đến 70%</w:t>
      </w:r>
    </w:p>
    <w:p>
      <w:r>
        <w:t>15.633</w:t>
      </w:r>
    </w:p>
    <w:p>
      <w:r>
        <w:t>13.857</w:t>
      </w:r>
    </w:p>
    <w:p>
      <w:r>
        <w:t>47.4</w:t>
      </w:r>
    </w:p>
    <w:p>
      <w:r>
        <w:t>trên 70%</w:t>
      </w:r>
    </w:p>
    <w:p>
      <w:r>
        <w:t>12.147</w:t>
      </w:r>
    </w:p>
    <w:p>
      <w:r>
        <w:t>10.776</w:t>
      </w:r>
    </w:p>
    <w:p>
      <w:r>
        <w:t>48</w:t>
      </w:r>
    </w:p>
    <w:p>
      <w:r>
        <w:t>01.03.05.10.20</w:t>
      </w:r>
    </w:p>
    <w:p>
      <w:r>
        <w:t>Phim tài liệu - sản xuất</w:t>
      </w:r>
    </w:p>
    <w:p>
      <w:r>
        <w:t>20 phút</w:t>
      </w:r>
    </w:p>
    <w:p>
      <w:r>
        <w:t>0%</w:t>
      </w:r>
    </w:p>
    <w:p>
      <w:r>
        <w:t>39.872</w:t>
      </w:r>
    </w:p>
    <w:p>
      <w:r>
        <w:t>35.277</w:t>
      </w:r>
    </w:p>
    <w:p>
      <w:r>
        <w:t>48.1</w:t>
      </w:r>
    </w:p>
    <w:p>
      <w:r>
        <w:t>đến 30%</w:t>
      </w:r>
    </w:p>
    <w:p>
      <w:r>
        <w:t>34.827</w:t>
      </w:r>
    </w:p>
    <w:p>
      <w:r>
        <w:t>30.816</w:t>
      </w:r>
    </w:p>
    <w:p>
      <w:r>
        <w:t>48.2</w:t>
      </w:r>
    </w:p>
    <w:p>
      <w:r>
        <w:t>trên 30% đến 50%</w:t>
      </w:r>
    </w:p>
    <w:p>
      <w:r>
        <w:t>29.786</w:t>
      </w:r>
    </w:p>
    <w:p>
      <w:r>
        <w:t>26.359</w:t>
      </w:r>
    </w:p>
    <w:p>
      <w:r>
        <w:t>48.3</w:t>
      </w:r>
    </w:p>
    <w:p>
      <w:r>
        <w:t>trên 50% đến 70%</w:t>
      </w:r>
    </w:p>
    <w:p>
      <w:r>
        <w:t>24.739</w:t>
      </w:r>
    </w:p>
    <w:p>
      <w:r>
        <w:t>21.897</w:t>
      </w:r>
    </w:p>
    <w:p>
      <w:r>
        <w:t>48.4</w:t>
      </w:r>
    </w:p>
    <w:p>
      <w:r>
        <w:t>trên 70%</w:t>
      </w:r>
    </w:p>
    <w:p>
      <w:r>
        <w:t>18.432</w:t>
      </w:r>
    </w:p>
    <w:p>
      <w:r>
        <w:t>16.320</w:t>
      </w:r>
    </w:p>
    <w:p>
      <w:r>
        <w:t>49</w:t>
      </w:r>
    </w:p>
    <w:p>
      <w:r>
        <w:t>01.03.05.10.30</w:t>
      </w:r>
    </w:p>
    <w:p>
      <w:r>
        <w:t>Phim tài liệu - sản xuất</w:t>
      </w:r>
    </w:p>
    <w:p>
      <w:r>
        <w:t>30 phút</w:t>
      </w:r>
    </w:p>
    <w:p>
      <w:r>
        <w:t>0%</w:t>
      </w:r>
    </w:p>
    <w:p>
      <w:r>
        <w:t>59.700</w:t>
      </w:r>
    </w:p>
    <w:p>
      <w:r>
        <w:t>52.860</w:t>
      </w:r>
    </w:p>
    <w:p>
      <w:r>
        <w:t>49.1</w:t>
      </w:r>
    </w:p>
    <w:p>
      <w:r>
        <w:t>đến 30%</w:t>
      </w:r>
    </w:p>
    <w:p>
      <w:r>
        <w:t>52.926</w:t>
      </w:r>
    </w:p>
    <w:p>
      <w:r>
        <w:t>46.870</w:t>
      </w:r>
    </w:p>
    <w:p>
      <w:r>
        <w:t>49.2</w:t>
      </w:r>
    </w:p>
    <w:p>
      <w:r>
        <w:t>trên 30% đến 50%</w:t>
      </w:r>
    </w:p>
    <w:p>
      <w:r>
        <w:t>46.154</w:t>
      </w:r>
    </w:p>
    <w:p>
      <w:r>
        <w:t>40.881</w:t>
      </w:r>
    </w:p>
    <w:p>
      <w:r>
        <w:t>49.3</w:t>
      </w:r>
    </w:p>
    <w:p>
      <w:r>
        <w:t>trên 50% đến 70%</w:t>
      </w:r>
    </w:p>
    <w:p>
      <w:r>
        <w:t>39.374</w:t>
      </w:r>
    </w:p>
    <w:p>
      <w:r>
        <w:t>34.886</w:t>
      </w:r>
    </w:p>
    <w:p>
      <w:r>
        <w:t>49.4</w:t>
      </w:r>
    </w:p>
    <w:p>
      <w:r>
        <w:t>trên 70%</w:t>
      </w:r>
    </w:p>
    <w:p>
      <w:r>
        <w:t>30.907</w:t>
      </w:r>
    </w:p>
    <w:p>
      <w:r>
        <w:t>27.399</w:t>
      </w:r>
    </w:p>
    <w:p>
      <w:r>
        <w:t>50</w:t>
      </w:r>
    </w:p>
    <w:p>
      <w:r>
        <w:t>01.03.05.10.40</w:t>
      </w:r>
    </w:p>
    <w:p>
      <w:r>
        <w:t>Phim tài liệu - sản xuất</w:t>
      </w:r>
    </w:p>
    <w:p>
      <w:r>
        <w:t>45 phút</w:t>
      </w:r>
    </w:p>
    <w:p>
      <w:r>
        <w:t>0%</w:t>
      </w:r>
    </w:p>
    <w:p>
      <w:r>
        <w:t>89.442</w:t>
      </w:r>
    </w:p>
    <w:p>
      <w:r>
        <w:t>79.195</w:t>
      </w:r>
    </w:p>
    <w:p>
      <w:r>
        <w:t>50.1</w:t>
      </w:r>
    </w:p>
    <w:p>
      <w:r>
        <w:t>đến 30%</w:t>
      </w:r>
    </w:p>
    <w:p>
      <w:r>
        <w:t>79.032</w:t>
      </w:r>
    </w:p>
    <w:p>
      <w:r>
        <w:t>69.990</w:t>
      </w:r>
    </w:p>
    <w:p>
      <w:r>
        <w:t>50.2</w:t>
      </w:r>
    </w:p>
    <w:p>
      <w:r>
        <w:t>trên 30% đến 50%</w:t>
      </w:r>
    </w:p>
    <w:p>
      <w:r>
        <w:t>68.622</w:t>
      </w:r>
    </w:p>
    <w:p>
      <w:r>
        <w:t>60.784</w:t>
      </w:r>
    </w:p>
    <w:p>
      <w:r>
        <w:t>50.3</w:t>
      </w:r>
    </w:p>
    <w:p>
      <w:r>
        <w:t>trên 50% đến 70%</w:t>
      </w:r>
    </w:p>
    <w:p>
      <w:r>
        <w:t>58.212</w:t>
      </w:r>
    </w:p>
    <w:p>
      <w:r>
        <w:t>51.578</w:t>
      </w:r>
    </w:p>
    <w:p>
      <w:r>
        <w:t>50.4</w:t>
      </w:r>
    </w:p>
    <w:p>
      <w:r>
        <w:t>trên 70%</w:t>
      </w:r>
    </w:p>
    <w:p>
      <w:r>
        <w:t>45.206</w:t>
      </w:r>
    </w:p>
    <w:p>
      <w:r>
        <w:t>40.077</w:t>
      </w:r>
    </w:p>
    <w:p>
      <w:r>
        <w:t>01.03.05.20.00</w:t>
      </w:r>
    </w:p>
    <w:p>
      <w:r>
        <w:t>Phim tài liệu - Biên dịch</w:t>
      </w:r>
    </w:p>
    <w:p>
      <w:r>
        <w:t>51</w:t>
      </w:r>
    </w:p>
    <w:p>
      <w:r>
        <w:t>01.03.05.20.10</w:t>
      </w:r>
    </w:p>
    <w:p>
      <w:r>
        <w:t>Phim tài liệu - Biên dịch</w:t>
      </w:r>
    </w:p>
    <w:p>
      <w:r>
        <w:t>20 phút</w:t>
      </w:r>
    </w:p>
    <w:p>
      <w:r>
        <w:t>4.214</w:t>
      </w:r>
    </w:p>
    <w:p>
      <w:r>
        <w:t>3.675</w:t>
      </w:r>
    </w:p>
    <w:p>
      <w:r>
        <w:t>52</w:t>
      </w:r>
    </w:p>
    <w:p>
      <w:r>
        <w:t>01.03.05.20.20</w:t>
      </w:r>
    </w:p>
    <w:p>
      <w:r>
        <w:t>Phim tài liệu - Biên dịch</w:t>
      </w:r>
    </w:p>
    <w:p>
      <w:r>
        <w:t>60 phút</w:t>
      </w:r>
    </w:p>
    <w:p>
      <w:r>
        <w:t>7.918</w:t>
      </w:r>
    </w:p>
    <w:p>
      <w:r>
        <w:t>6.903</w:t>
      </w:r>
    </w:p>
    <w:p>
      <w:r>
        <w:t>01.03.06.00.00</w:t>
      </w:r>
    </w:p>
    <w:p>
      <w:r>
        <w:t>Tạp chí</w:t>
      </w:r>
    </w:p>
    <w:p>
      <w:r>
        <w:t>53</w:t>
      </w:r>
    </w:p>
    <w:p>
      <w:r>
        <w:t>01.03.06.00.10</w:t>
      </w:r>
    </w:p>
    <w:p>
      <w:r>
        <w:t>Tạp chí</w:t>
      </w:r>
    </w:p>
    <w:p>
      <w:r>
        <w:t>15 phút</w:t>
      </w:r>
    </w:p>
    <w:p>
      <w:r>
        <w:t>0%</w:t>
      </w:r>
    </w:p>
    <w:p>
      <w:r>
        <w:t>8.447</w:t>
      </w:r>
    </w:p>
    <w:p>
      <w:r>
        <w:t>7.283</w:t>
      </w:r>
    </w:p>
    <w:p>
      <w:r>
        <w:t>53.1</w:t>
      </w:r>
    </w:p>
    <w:p>
      <w:r>
        <w:t>đến 30%</w:t>
      </w:r>
    </w:p>
    <w:p>
      <w:r>
        <w:t>7.479</w:t>
      </w:r>
    </w:p>
    <w:p>
      <w:r>
        <w:t>6.446</w:t>
      </w:r>
    </w:p>
    <w:p>
      <w:r>
        <w:t>53.2</w:t>
      </w:r>
    </w:p>
    <w:p>
      <w:r>
        <w:t>trên 30% đến 50%</w:t>
      </w:r>
    </w:p>
    <w:p>
      <w:r>
        <w:t>6.511</w:t>
      </w:r>
    </w:p>
    <w:p>
      <w:r>
        <w:t>5.609</w:t>
      </w:r>
    </w:p>
    <w:p>
      <w:r>
        <w:t>53.3</w:t>
      </w:r>
    </w:p>
    <w:p>
      <w:r>
        <w:t>trên 50% đến 70%</w:t>
      </w:r>
    </w:p>
    <w:p>
      <w:r>
        <w:t>5.541</w:t>
      </w:r>
    </w:p>
    <w:p>
      <w:r>
        <w:t>4.770</w:t>
      </w:r>
    </w:p>
    <w:p>
      <w:r>
        <w:t>54.4</w:t>
      </w:r>
    </w:p>
    <w:p>
      <w:r>
        <w:t>trên 70%</w:t>
      </w:r>
    </w:p>
    <w:p>
      <w:r>
        <w:t>4.332</w:t>
      </w:r>
    </w:p>
    <w:p>
      <w:r>
        <w:t>3.735</w:t>
      </w:r>
    </w:p>
    <w:p>
      <w:r>
        <w:t>54</w:t>
      </w:r>
    </w:p>
    <w:p>
      <w:r>
        <w:t>01.03.06.00.20</w:t>
      </w:r>
    </w:p>
    <w:p>
      <w:r>
        <w:t>Tạp chí</w:t>
      </w:r>
    </w:p>
    <w:p>
      <w:r>
        <w:t>20 phút</w:t>
      </w:r>
    </w:p>
    <w:p>
      <w:r>
        <w:t>0%</w:t>
      </w:r>
    </w:p>
    <w:p>
      <w:r>
        <w:t>11.547</w:t>
      </w:r>
    </w:p>
    <w:p>
      <w:r>
        <w:t>9.960</w:t>
      </w:r>
    </w:p>
    <w:p>
      <w:r>
        <w:t>54.1</w:t>
      </w:r>
    </w:p>
    <w:p>
      <w:r>
        <w:t>đến 30%</w:t>
      </w:r>
    </w:p>
    <w:p>
      <w:r>
        <w:t>10.113</w:t>
      </w:r>
    </w:p>
    <w:p>
      <w:r>
        <w:t>8.721</w:t>
      </w:r>
    </w:p>
    <w:p>
      <w:r>
        <w:t>54.2</w:t>
      </w:r>
    </w:p>
    <w:p>
      <w:r>
        <w:t>trên 30% đến 50%</w:t>
      </w:r>
    </w:p>
    <w:p>
      <w:r>
        <w:t>8.536</w:t>
      </w:r>
    </w:p>
    <w:p>
      <w:r>
        <w:t>7.366</w:t>
      </w:r>
    </w:p>
    <w:p>
      <w:r>
        <w:t>54.3</w:t>
      </w:r>
    </w:p>
    <w:p>
      <w:r>
        <w:t>trên 50% đến 70%</w:t>
      </w:r>
    </w:p>
    <w:p>
      <w:r>
        <w:t>7.037</w:t>
      </w:r>
    </w:p>
    <w:p>
      <w:r>
        <w:t>6.070</w:t>
      </w:r>
    </w:p>
    <w:p>
      <w:r>
        <w:t>54.4</w:t>
      </w:r>
    </w:p>
    <w:p>
      <w:r>
        <w:t>trên 70%</w:t>
      </w:r>
    </w:p>
    <w:p>
      <w:r>
        <w:t>5.167</w:t>
      </w:r>
    </w:p>
    <w:p>
      <w:r>
        <w:t>4.453</w:t>
      </w:r>
    </w:p>
    <w:p>
      <w:r>
        <w:t>55</w:t>
      </w:r>
    </w:p>
    <w:p>
      <w:r>
        <w:t>01.03.06.00.30</w:t>
      </w:r>
    </w:p>
    <w:p>
      <w:r>
        <w:t>Tạp chí</w:t>
      </w:r>
    </w:p>
    <w:p>
      <w:r>
        <w:t>30 phút</w:t>
      </w:r>
    </w:p>
    <w:p>
      <w:r>
        <w:t>0%</w:t>
      </w:r>
    </w:p>
    <w:p>
      <w:r>
        <w:t>16.194</w:t>
      </w:r>
    </w:p>
    <w:p>
      <w:r>
        <w:t>13.971</w:t>
      </w:r>
    </w:p>
    <w:p>
      <w:r>
        <w:t>55.1</w:t>
      </w:r>
    </w:p>
    <w:p>
      <w:r>
        <w:t>đến 30%</w:t>
      </w:r>
    </w:p>
    <w:p>
      <w:r>
        <w:t>14.173</w:t>
      </w:r>
    </w:p>
    <w:p>
      <w:r>
        <w:t>12.223</w:t>
      </w:r>
    </w:p>
    <w:p>
      <w:r>
        <w:t>55.2</w:t>
      </w:r>
    </w:p>
    <w:p>
      <w:r>
        <w:t>trên 30% đến 50%</w:t>
      </w:r>
    </w:p>
    <w:p>
      <w:r>
        <w:t>12.142</w:t>
      </w:r>
    </w:p>
    <w:p>
      <w:r>
        <w:t>10.466</w:t>
      </w:r>
    </w:p>
    <w:p>
      <w:r>
        <w:t>55.3</w:t>
      </w:r>
    </w:p>
    <w:p>
      <w:r>
        <w:t>trên 50% đến 70%</w:t>
      </w:r>
    </w:p>
    <w:p>
      <w:r>
        <w:t>10.115</w:t>
      </w:r>
    </w:p>
    <w:p>
      <w:r>
        <w:t>8.714</w:t>
      </w:r>
    </w:p>
    <w:p>
      <w:r>
        <w:t>55.4</w:t>
      </w:r>
    </w:p>
    <w:p>
      <w:r>
        <w:t>trên 70%</w:t>
      </w:r>
    </w:p>
    <w:p>
      <w:r>
        <w:t>7.563</w:t>
      </w:r>
    </w:p>
    <w:p>
      <w:r>
        <w:t>6.507</w:t>
      </w:r>
    </w:p>
    <w:p>
      <w:r>
        <w:t>01.03.07.00.00</w:t>
      </w:r>
    </w:p>
    <w:p>
      <w:r>
        <w:t>Tọa đàm</w:t>
      </w:r>
    </w:p>
    <w:p>
      <w:r>
        <w:t>01.03.07.11.00</w:t>
      </w:r>
    </w:p>
    <w:p>
      <w:r>
        <w:t>Tọa đàm trường quay trực tiếp</w:t>
      </w:r>
    </w:p>
    <w:p>
      <w:r>
        <w:t>56</w:t>
      </w:r>
    </w:p>
    <w:p>
      <w:r>
        <w:t>01.03.07.11.10</w:t>
      </w:r>
    </w:p>
    <w:p>
      <w:r>
        <w:t>Tọa đàm trường quay trực tiếp</w:t>
      </w:r>
    </w:p>
    <w:p>
      <w:r>
        <w:t>15 phút</w:t>
      </w:r>
    </w:p>
    <w:p>
      <w:r>
        <w:t>0%</w:t>
      </w:r>
    </w:p>
    <w:p>
      <w:r>
        <w:t>6.519</w:t>
      </w:r>
    </w:p>
    <w:p>
      <w:r>
        <w:t>5.659</w:t>
      </w:r>
    </w:p>
    <w:p>
      <w:r>
        <w:t>56.1</w:t>
      </w:r>
    </w:p>
    <w:p>
      <w:r>
        <w:t>đến 30%</w:t>
      </w:r>
    </w:p>
    <w:p>
      <w:r>
        <w:t>5.344</w:t>
      </w:r>
    </w:p>
    <w:p>
      <w:r>
        <w:t>4.651</w:t>
      </w:r>
    </w:p>
    <w:p>
      <w:r>
        <w:t>57</w:t>
      </w:r>
    </w:p>
    <w:p>
      <w:r>
        <w:t>01.03.07.11.20</w:t>
      </w:r>
    </w:p>
    <w:p>
      <w:r>
        <w:t>Tọa đàm trường quay trực tiếp</w:t>
      </w:r>
    </w:p>
    <w:p>
      <w:r>
        <w:t>30 phút</w:t>
      </w:r>
    </w:p>
    <w:p>
      <w:r>
        <w:t>0%</w:t>
      </w:r>
    </w:p>
    <w:p>
      <w:r>
        <w:t>12.552</w:t>
      </w:r>
    </w:p>
    <w:p>
      <w:r>
        <w:t>10.878</w:t>
      </w:r>
    </w:p>
    <w:p>
      <w:r>
        <w:t>57.1</w:t>
      </w:r>
    </w:p>
    <w:p>
      <w:r>
        <w:t>đến 30%</w:t>
      </w:r>
    </w:p>
    <w:p>
      <w:r>
        <w:t>8.712</w:t>
      </w:r>
    </w:p>
    <w:p>
      <w:r>
        <w:t>7.586</w:t>
      </w:r>
    </w:p>
    <w:p>
      <w:r>
        <w:t>58</w:t>
      </w:r>
    </w:p>
    <w:p>
      <w:r>
        <w:t>01.03.07.11.30</w:t>
      </w:r>
    </w:p>
    <w:p>
      <w:r>
        <w:t>Tọa đàm trường quay trực tiếp</w:t>
      </w:r>
    </w:p>
    <w:p>
      <w:r>
        <w:t>45 phút</w:t>
      </w:r>
    </w:p>
    <w:p>
      <w:r>
        <w:t>0%</w:t>
      </w:r>
    </w:p>
    <w:p>
      <w:r>
        <w:t>14.614</w:t>
      </w:r>
    </w:p>
    <w:p>
      <w:r>
        <w:t>12.651</w:t>
      </w:r>
    </w:p>
    <w:p>
      <w:r>
        <w:t>58.1</w:t>
      </w:r>
    </w:p>
    <w:p>
      <w:r>
        <w:t>đến 30%</w:t>
      </w:r>
    </w:p>
    <w:p>
      <w:r>
        <w:t>10.305</w:t>
      </w:r>
    </w:p>
    <w:p>
      <w:r>
        <w:t>8.957</w:t>
      </w:r>
    </w:p>
    <w:p>
      <w:r>
        <w:t>01.03.07.12.00</w:t>
      </w:r>
    </w:p>
    <w:p>
      <w:r>
        <w:t>Tọa đàm trường quay ghi hình phát sau</w:t>
      </w:r>
    </w:p>
    <w:p>
      <w:r>
        <w:t>59</w:t>
      </w:r>
    </w:p>
    <w:p>
      <w:r>
        <w:t>01.03.07.12.10</w:t>
      </w:r>
    </w:p>
    <w:p>
      <w:r>
        <w:t>Tọa đàm trường quay ghi hình phát sau</w:t>
      </w:r>
    </w:p>
    <w:p>
      <w:r>
        <w:t>15 phút</w:t>
      </w:r>
    </w:p>
    <w:p>
      <w:r>
        <w:t>0%</w:t>
      </w:r>
    </w:p>
    <w:p>
      <w:r>
        <w:t>5.908</w:t>
      </w:r>
    </w:p>
    <w:p>
      <w:r>
        <w:t>5.113</w:t>
      </w:r>
    </w:p>
    <w:p>
      <w:r>
        <w:t>59.1</w:t>
      </w:r>
    </w:p>
    <w:p>
      <w:r>
        <w:t>đến 30%</w:t>
      </w:r>
    </w:p>
    <w:p>
      <w:r>
        <w:t>4.578</w:t>
      </w:r>
    </w:p>
    <w:p>
      <w:r>
        <w:t>3.970</w:t>
      </w:r>
    </w:p>
    <w:p>
      <w:r>
        <w:t>60</w:t>
      </w:r>
    </w:p>
    <w:p>
      <w:r>
        <w:t>01.03.07.12.20</w:t>
      </w:r>
    </w:p>
    <w:p>
      <w:r>
        <w:t>Tọa đàm trường quay ghi hình phát sau</w:t>
      </w:r>
    </w:p>
    <w:p>
      <w:r>
        <w:t>30 phút</w:t>
      </w:r>
    </w:p>
    <w:p>
      <w:r>
        <w:t>0%</w:t>
      </w:r>
    </w:p>
    <w:p>
      <w:r>
        <w:t>11.467</w:t>
      </w:r>
    </w:p>
    <w:p>
      <w:r>
        <w:t>9.876</w:t>
      </w:r>
    </w:p>
    <w:p>
      <w:r>
        <w:t>60.1</w:t>
      </w:r>
    </w:p>
    <w:p>
      <w:r>
        <w:t>đến 30%</w:t>
      </w:r>
    </w:p>
    <w:p>
      <w:r>
        <w:t>7.640</w:t>
      </w:r>
    </w:p>
    <w:p>
      <w:r>
        <w:t>6.597</w:t>
      </w:r>
    </w:p>
    <w:p>
      <w:r>
        <w:t>61</w:t>
      </w:r>
    </w:p>
    <w:p>
      <w:r>
        <w:t>01.03.07.12.30</w:t>
      </w:r>
    </w:p>
    <w:p>
      <w:r>
        <w:t>Tọa đàm trường quay ghi hình phát sau</w:t>
      </w:r>
    </w:p>
    <w:p>
      <w:r>
        <w:t>40 phút</w:t>
      </w:r>
    </w:p>
    <w:p>
      <w:r>
        <w:t>0%</w:t>
      </w:r>
    </w:p>
    <w:p>
      <w:r>
        <w:t>13.323</w:t>
      </w:r>
    </w:p>
    <w:p>
      <w:r>
        <w:t>11.459</w:t>
      </w:r>
    </w:p>
    <w:p>
      <w:r>
        <w:t>61.1</w:t>
      </w:r>
    </w:p>
    <w:p>
      <w:r>
        <w:t>đến 30%</w:t>
      </w:r>
    </w:p>
    <w:p>
      <w:r>
        <w:t>9.091</w:t>
      </w:r>
    </w:p>
    <w:p>
      <w:r>
        <w:t>7.847</w:t>
      </w:r>
    </w:p>
    <w:p>
      <w:r>
        <w:t>01.03.07.22.00</w:t>
      </w:r>
    </w:p>
    <w:p>
      <w:r>
        <w:t>Tọa đàm ngoại cảnh ghi hình phát sau</w:t>
      </w:r>
    </w:p>
    <w:p>
      <w:r>
        <w:t>62</w:t>
      </w:r>
    </w:p>
    <w:p>
      <w:r>
        <w:t>01.03.07.22.10</w:t>
      </w:r>
    </w:p>
    <w:p>
      <w:r>
        <w:t>Tọa đàm ngoại cảnh ghi hình phát sau</w:t>
      </w:r>
    </w:p>
    <w:p>
      <w:r>
        <w:t>15 phút</w:t>
      </w:r>
    </w:p>
    <w:p>
      <w:r>
        <w:t>0%</w:t>
      </w:r>
    </w:p>
    <w:p>
      <w:r>
        <w:t>8.013</w:t>
      </w:r>
    </w:p>
    <w:p>
      <w:r>
        <w:t>6.948</w:t>
      </w:r>
    </w:p>
    <w:p>
      <w:r>
        <w:t>62.1</w:t>
      </w:r>
    </w:p>
    <w:p>
      <w:r>
        <w:t>đến 30%</w:t>
      </w:r>
    </w:p>
    <w:p>
      <w:r>
        <w:t>6.733</w:t>
      </w:r>
    </w:p>
    <w:p>
      <w:r>
        <w:t>5.866</w:t>
      </w:r>
    </w:p>
    <w:p>
      <w:r>
        <w:t>63</w:t>
      </w:r>
    </w:p>
    <w:p>
      <w:r>
        <w:t>01.03.07.22.20</w:t>
      </w:r>
    </w:p>
    <w:p>
      <w:r>
        <w:t>Tọa đàm ngoại cảnh ghi hình phát sau</w:t>
      </w:r>
    </w:p>
    <w:p>
      <w:r>
        <w:t>20 phút</w:t>
      </w:r>
    </w:p>
    <w:p>
      <w:r>
        <w:t>0%</w:t>
      </w:r>
    </w:p>
    <w:p>
      <w:r>
        <w:t>11.655</w:t>
      </w:r>
    </w:p>
    <w:p>
      <w:r>
        <w:t>10.102</w:t>
      </w:r>
    </w:p>
    <w:p>
      <w:r>
        <w:t>63.1</w:t>
      </w:r>
    </w:p>
    <w:p>
      <w:r>
        <w:t>đến 30%</w:t>
      </w:r>
    </w:p>
    <w:p>
      <w:r>
        <w:t>9.149</w:t>
      </w:r>
    </w:p>
    <w:p>
      <w:r>
        <w:t>7.934</w:t>
      </w:r>
    </w:p>
    <w:p>
      <w:r>
        <w:t>64</w:t>
      </w:r>
    </w:p>
    <w:p>
      <w:r>
        <w:t>01.03.07.22.30</w:t>
      </w:r>
    </w:p>
    <w:p>
      <w:r>
        <w:t>Tọa đàm ngoại cảnh ghi hình phát sau</w:t>
      </w:r>
    </w:p>
    <w:p>
      <w:r>
        <w:t>30 phút</w:t>
      </w:r>
    </w:p>
    <w:p>
      <w:r>
        <w:t>0%</w:t>
      </w:r>
    </w:p>
    <w:p>
      <w:r>
        <w:t>15.663</w:t>
      </w:r>
    </w:p>
    <w:p>
      <w:r>
        <w:t>13.653</w:t>
      </w:r>
    </w:p>
    <w:p>
      <w:r>
        <w:t>64.1</w:t>
      </w:r>
    </w:p>
    <w:p>
      <w:r>
        <w:t>đến 30%</w:t>
      </w:r>
    </w:p>
    <w:p>
      <w:r>
        <w:t>11.903</w:t>
      </w:r>
    </w:p>
    <w:p>
      <w:r>
        <w:t>10.400</w:t>
      </w:r>
    </w:p>
    <w:p>
      <w:r>
        <w:t>01.03.08.00.00</w:t>
      </w:r>
    </w:p>
    <w:p>
      <w:r>
        <w:t>Giao lưu</w:t>
      </w:r>
    </w:p>
    <w:p>
      <w:r>
        <w:t>01.03.08.11.00</w:t>
      </w:r>
    </w:p>
    <w:p>
      <w:r>
        <w:t>Giao lưu trường quay trực tiếp</w:t>
      </w:r>
    </w:p>
    <w:p>
      <w:r>
        <w:t>65</w:t>
      </w:r>
    </w:p>
    <w:p>
      <w:r>
        <w:t>01.03.08.11.10</w:t>
      </w:r>
    </w:p>
    <w:p>
      <w:r>
        <w:t>Giao lưu trường quay trực tiếp</w:t>
      </w:r>
    </w:p>
    <w:p>
      <w:r>
        <w:t>30 phút</w:t>
      </w:r>
    </w:p>
    <w:p>
      <w:r>
        <w:t>0%</w:t>
      </w:r>
    </w:p>
    <w:p>
      <w:r>
        <w:t>24.069</w:t>
      </w:r>
    </w:p>
    <w:p>
      <w:r>
        <w:t>21.105</w:t>
      </w:r>
    </w:p>
    <w:p>
      <w:r>
        <w:t>65.1</w:t>
      </w:r>
    </w:p>
    <w:p>
      <w:r>
        <w:t>đến 30%</w:t>
      </w:r>
    </w:p>
    <w:p>
      <w:r>
        <w:t>20.539</w:t>
      </w:r>
    </w:p>
    <w:p>
      <w:r>
        <w:t>18.048</w:t>
      </w:r>
    </w:p>
    <w:p>
      <w:r>
        <w:t>66</w:t>
      </w:r>
    </w:p>
    <w:p>
      <w:r>
        <w:t>01.03.08.12.10</w:t>
      </w:r>
    </w:p>
    <w:p>
      <w:r>
        <w:t>Giao lưu trường quay ghi hình phát sau</w:t>
      </w:r>
    </w:p>
    <w:p>
      <w:r>
        <w:t>30 phút</w:t>
      </w:r>
    </w:p>
    <w:p>
      <w:r>
        <w:t>0%</w:t>
      </w:r>
    </w:p>
    <w:p>
      <w:r>
        <w:t>14.885</w:t>
      </w:r>
    </w:p>
    <w:p>
      <w:r>
        <w:t>12.938</w:t>
      </w:r>
    </w:p>
    <w:p>
      <w:r>
        <w:t>66.1</w:t>
      </w:r>
    </w:p>
    <w:p>
      <w:r>
        <w:t>đến 30%</w:t>
      </w:r>
    </w:p>
    <w:p>
      <w:r>
        <w:t>11.322</w:t>
      </w:r>
    </w:p>
    <w:p>
      <w:r>
        <w:t>9.864</w:t>
      </w:r>
    </w:p>
    <w:p>
      <w:r>
        <w:t>01.03.08.21.00</w:t>
      </w:r>
    </w:p>
    <w:p>
      <w:r>
        <w:t>Giao lưu ngoại cảnh trực tiếp</w:t>
      </w:r>
    </w:p>
    <w:p>
      <w:r>
        <w:t>67</w:t>
      </w:r>
    </w:p>
    <w:p>
      <w:r>
        <w:t>01.03.08.21.10</w:t>
      </w:r>
    </w:p>
    <w:p>
      <w:r>
        <w:t>Giao lưu ngoại cảnh trực tiếp</w:t>
      </w:r>
    </w:p>
    <w:p>
      <w:r>
        <w:t>30 phút</w:t>
      </w:r>
    </w:p>
    <w:p>
      <w:r>
        <w:t>0%</w:t>
      </w:r>
    </w:p>
    <w:p>
      <w:r>
        <w:t>20.317</w:t>
      </w:r>
    </w:p>
    <w:p>
      <w:r>
        <w:t>17.765</w:t>
      </w:r>
    </w:p>
    <w:p>
      <w:r>
        <w:t>67.1</w:t>
      </w:r>
    </w:p>
    <w:p>
      <w:r>
        <w:t>đến 30%</w:t>
      </w:r>
    </w:p>
    <w:p>
      <w:r>
        <w:t>17.624</w:t>
      </w:r>
    </w:p>
    <w:p>
      <w:r>
        <w:t>15.484</w:t>
      </w:r>
    </w:p>
    <w:p>
      <w:r>
        <w:t>68</w:t>
      </w:r>
    </w:p>
    <w:p>
      <w:r>
        <w:t>01.03.08.22.10</w:t>
      </w:r>
    </w:p>
    <w:p>
      <w:r>
        <w:t>Giao lưu ngoại cảnh ghi hình phát sau</w:t>
      </w:r>
    </w:p>
    <w:p>
      <w:r>
        <w:t>30 phút</w:t>
      </w:r>
    </w:p>
    <w:p>
      <w:r>
        <w:t>0%</w:t>
      </w:r>
    </w:p>
    <w:p>
      <w:r>
        <w:t>16.523</w:t>
      </w:r>
    </w:p>
    <w:p>
      <w:r>
        <w:t>14.354</w:t>
      </w:r>
    </w:p>
    <w:p>
      <w:r>
        <w:t>68.1</w:t>
      </w:r>
    </w:p>
    <w:p>
      <w:r>
        <w:t>đến 30%</w:t>
      </w:r>
    </w:p>
    <w:p>
      <w:r>
        <w:t>13.950</w:t>
      </w:r>
    </w:p>
    <w:p>
      <w:r>
        <w:t>12.137</w:t>
      </w:r>
    </w:p>
    <w:p>
      <w:r>
        <w:t>01.03.08.30.00</w:t>
      </w:r>
    </w:p>
    <w:p>
      <w:r>
        <w:t>Giao lưu trường quay trực tiếp có chương trình biểu diễn nghệ thuật</w:t>
      </w:r>
    </w:p>
    <w:p>
      <w:r>
        <w:t>69</w:t>
      </w:r>
    </w:p>
    <w:p>
      <w:r>
        <w:t>01.03.08.30.20</w:t>
      </w:r>
    </w:p>
    <w:p>
      <w:r>
        <w:t>Giao lưu trường quay trực tiếp có chương trình biểu diễn nghệ thuật</w:t>
      </w:r>
    </w:p>
    <w:p>
      <w:r>
        <w:t>90 phút</w:t>
      </w:r>
    </w:p>
    <w:p>
      <w:r>
        <w:t>0%</w:t>
      </w:r>
    </w:p>
    <w:p>
      <w:r>
        <w:t>40.313</w:t>
      </w:r>
    </w:p>
    <w:p>
      <w:r>
        <w:t>35.409</w:t>
      </w:r>
    </w:p>
    <w:p>
      <w:r>
        <w:t>69.1</w:t>
      </w:r>
    </w:p>
    <w:p>
      <w:r>
        <w:t>đến 30%</w:t>
      </w:r>
    </w:p>
    <w:p>
      <w:r>
        <w:t>36.758</w:t>
      </w:r>
    </w:p>
    <w:p>
      <w:r>
        <w:t>32.341</w:t>
      </w:r>
    </w:p>
    <w:p>
      <w:r>
        <w:t>01.03.09.00.00</w:t>
      </w:r>
    </w:p>
    <w:p>
      <w:r>
        <w:t>Tư vấn qua truyền hình</w:t>
      </w:r>
    </w:p>
    <w:p>
      <w:r>
        <w:t>70</w:t>
      </w:r>
    </w:p>
    <w:p>
      <w:r>
        <w:t>01.03.09.00.10</w:t>
      </w:r>
    </w:p>
    <w:p>
      <w:r>
        <w:t>Tư vấn qua truyền hình</w:t>
      </w:r>
    </w:p>
    <w:p>
      <w:r>
        <w:t>30 phút</w:t>
      </w:r>
    </w:p>
    <w:p>
      <w:r>
        <w:t>12.684</w:t>
      </w:r>
    </w:p>
    <w:p>
      <w:r>
        <w:t>10.919</w:t>
      </w:r>
    </w:p>
    <w:p>
      <w:r>
        <w:t>01.03.10.01.00</w:t>
      </w:r>
    </w:p>
    <w:p>
      <w:r>
        <w:t>Tường thuật trực tiếp</w:t>
      </w:r>
    </w:p>
    <w:p>
      <w:r>
        <w:t>71</w:t>
      </w:r>
    </w:p>
    <w:p>
      <w:r>
        <w:t>01.03.10.01.10</w:t>
      </w:r>
    </w:p>
    <w:p>
      <w:r>
        <w:t>Tường thuật trực tiếp</w:t>
      </w:r>
    </w:p>
    <w:p>
      <w:r>
        <w:t>45 phút</w:t>
      </w:r>
    </w:p>
    <w:p>
      <w:r>
        <w:t>32.392</w:t>
      </w:r>
    </w:p>
    <w:p>
      <w:r>
        <w:t>28.104</w:t>
      </w:r>
    </w:p>
    <w:p>
      <w:r>
        <w:t>72</w:t>
      </w:r>
    </w:p>
    <w:p>
      <w:r>
        <w:t>01.03.10.01.20</w:t>
      </w:r>
    </w:p>
    <w:p>
      <w:r>
        <w:t>Tường thuật trực tiếp</w:t>
      </w:r>
    </w:p>
    <w:p>
      <w:r>
        <w:t>60 phút</w:t>
      </w:r>
    </w:p>
    <w:p>
      <w:r>
        <w:t>32.798</w:t>
      </w:r>
    </w:p>
    <w:p>
      <w:r>
        <w:t>28.435</w:t>
      </w:r>
    </w:p>
    <w:p>
      <w:r>
        <w:t>73</w:t>
      </w:r>
    </w:p>
    <w:p>
      <w:r>
        <w:t>01.03.10.01.30</w:t>
      </w:r>
    </w:p>
    <w:p>
      <w:r>
        <w:t>Tường thuật trực tiếp</w:t>
      </w:r>
    </w:p>
    <w:p>
      <w:r>
        <w:t>90 phút</w:t>
      </w:r>
    </w:p>
    <w:p>
      <w:r>
        <w:t>33.532</w:t>
      </w:r>
    </w:p>
    <w:p>
      <w:r>
        <w:t>29.070</w:t>
      </w:r>
    </w:p>
    <w:p>
      <w:r>
        <w:t>74</w:t>
      </w:r>
    </w:p>
    <w:p>
      <w:r>
        <w:t>01.03.10.01.40</w:t>
      </w:r>
    </w:p>
    <w:p>
      <w:r>
        <w:t>Tường thuật trực tiếp</w:t>
      </w:r>
    </w:p>
    <w:p>
      <w:r>
        <w:t>120 phút</w:t>
      </w:r>
    </w:p>
    <w:p>
      <w:r>
        <w:t>34.319</w:t>
      </w:r>
    </w:p>
    <w:p>
      <w:r>
        <w:t>29.718</w:t>
      </w:r>
    </w:p>
    <w:p>
      <w:r>
        <w:t>75</w:t>
      </w:r>
    </w:p>
    <w:p>
      <w:r>
        <w:t>01.03.10.01.50</w:t>
      </w:r>
    </w:p>
    <w:p>
      <w:r>
        <w:t>Tường thuật trực tiếp</w:t>
      </w:r>
    </w:p>
    <w:p>
      <w:r>
        <w:t>150 phút</w:t>
      </w:r>
    </w:p>
    <w:p>
      <w:r>
        <w:t>35.115</w:t>
      </w:r>
    </w:p>
    <w:p>
      <w:r>
        <w:t>30.353</w:t>
      </w:r>
    </w:p>
    <w:p>
      <w:r>
        <w:t>76</w:t>
      </w:r>
    </w:p>
    <w:p>
      <w:r>
        <w:t>01.03.10.01.60</w:t>
      </w:r>
    </w:p>
    <w:p>
      <w:r>
        <w:t>Tường thuật trực tiếp</w:t>
      </w:r>
    </w:p>
    <w:p>
      <w:r>
        <w:t>180 phút</w:t>
      </w:r>
    </w:p>
    <w:p>
      <w:r>
        <w:t>35.763</w:t>
      </w:r>
    </w:p>
    <w:p>
      <w:r>
        <w:t>30.916</w:t>
      </w:r>
    </w:p>
    <w:p>
      <w:r>
        <w:t>01.03.11.00.00</w:t>
      </w:r>
    </w:p>
    <w:p>
      <w:r>
        <w:t>Hình hiệu, trailer</w:t>
      </w:r>
    </w:p>
    <w:p>
      <w:r>
        <w:t>01.03.11.10.00</w:t>
      </w:r>
    </w:p>
    <w:p>
      <w:r>
        <w:t>Trailer cổ động</w:t>
      </w:r>
    </w:p>
    <w:p>
      <w:r>
        <w:t>77</w:t>
      </w:r>
    </w:p>
    <w:p>
      <w:r>
        <w:t>01.03.11.10.10</w:t>
      </w:r>
    </w:p>
    <w:p>
      <w:r>
        <w:t>Trailer cổ động</w:t>
      </w:r>
    </w:p>
    <w:p>
      <w:r>
        <w:t>01 phút</w:t>
      </w:r>
    </w:p>
    <w:p>
      <w:r>
        <w:t>1.627</w:t>
      </w:r>
    </w:p>
    <w:p>
      <w:r>
        <w:t>1.432</w:t>
      </w:r>
    </w:p>
    <w:p>
      <w:r>
        <w:t>78</w:t>
      </w:r>
    </w:p>
    <w:p>
      <w:r>
        <w:t>01.03.11.10.20</w:t>
      </w:r>
    </w:p>
    <w:p>
      <w:r>
        <w:t>Trailer cổ động</w:t>
      </w:r>
    </w:p>
    <w:p>
      <w:r>
        <w:t>01 phút 30 giây</w:t>
      </w:r>
    </w:p>
    <w:p>
      <w:r>
        <w:t>1.898</w:t>
      </w:r>
    </w:p>
    <w:p>
      <w:r>
        <w:t>1.671</w:t>
      </w:r>
    </w:p>
    <w:p>
      <w:r>
        <w:t>79</w:t>
      </w:r>
    </w:p>
    <w:p>
      <w:r>
        <w:t>01.03.11.10.30</w:t>
      </w:r>
    </w:p>
    <w:p>
      <w:r>
        <w:t>Trailer cổ động</w:t>
      </w:r>
    </w:p>
    <w:p>
      <w:r>
        <w:t>02 phút 20 giây</w:t>
      </w:r>
    </w:p>
    <w:p>
      <w:r>
        <w:t>2.624</w:t>
      </w:r>
    </w:p>
    <w:p>
      <w:r>
        <w:t>2.311</w:t>
      </w:r>
    </w:p>
    <w:p>
      <w:r>
        <w:t>01.03.11.20.00</w:t>
      </w:r>
    </w:p>
    <w:p>
      <w:r>
        <w:t>Trailer giới thiệu</w:t>
      </w:r>
    </w:p>
    <w:p>
      <w:r>
        <w:t>80</w:t>
      </w:r>
    </w:p>
    <w:p>
      <w:r>
        <w:t>01.03.11.20.10.1</w:t>
      </w:r>
    </w:p>
    <w:p>
      <w:r>
        <w:t>Trailer giới thiệu</w:t>
      </w:r>
    </w:p>
    <w:p>
      <w:r>
        <w:t>45 giây</w:t>
      </w:r>
    </w:p>
    <w:p>
      <w:r>
        <w:t>587</w:t>
      </w:r>
    </w:p>
    <w:p>
      <w:r>
        <w:t>509</w:t>
      </w:r>
    </w:p>
    <w:p>
      <w:r>
        <w:t>81</w:t>
      </w:r>
    </w:p>
    <w:p>
      <w:r>
        <w:t>01.03.11.20.10.2</w:t>
      </w:r>
    </w:p>
    <w:p>
      <w:r>
        <w:t>Trailer giới thiệu</w:t>
      </w:r>
    </w:p>
    <w:p>
      <w:r>
        <w:t>01 phút</w:t>
      </w:r>
    </w:p>
    <w:p>
      <w:r>
        <w:t>708</w:t>
      </w:r>
    </w:p>
    <w:p>
      <w:r>
        <w:t>615</w:t>
      </w:r>
    </w:p>
    <w:p>
      <w:r>
        <w:t>82</w:t>
      </w:r>
    </w:p>
    <w:p>
      <w:r>
        <w:t>01.03.11.20.10.3</w:t>
      </w:r>
    </w:p>
    <w:p>
      <w:r>
        <w:t>Trailer giới thiệu</w:t>
      </w:r>
    </w:p>
    <w:p>
      <w:r>
        <w:t>01 phút 30 giây</w:t>
      </w:r>
    </w:p>
    <w:p>
      <w:r>
        <w:t>839</w:t>
      </w:r>
    </w:p>
    <w:p>
      <w:r>
        <w:t>728</w:t>
      </w:r>
    </w:p>
    <w:p>
      <w:r>
        <w:t>83</w:t>
      </w:r>
    </w:p>
    <w:p>
      <w:r>
        <w:t>01.03.11.30.00</w:t>
      </w:r>
    </w:p>
    <w:p>
      <w:r>
        <w:t>Hình hiệu kênh</w:t>
      </w:r>
    </w:p>
    <w:p>
      <w:r>
        <w:t>48.270</w:t>
      </w:r>
    </w:p>
    <w:p>
      <w:r>
        <w:t>43.183</w:t>
      </w:r>
    </w:p>
    <w:p>
      <w:r>
        <w:t>84</w:t>
      </w:r>
    </w:p>
    <w:p>
      <w:r>
        <w:t>01.03.11.40.00</w:t>
      </w:r>
    </w:p>
    <w:p>
      <w:r>
        <w:t>Bộ hình hiệu chương trình</w:t>
      </w:r>
    </w:p>
    <w:p>
      <w:r>
        <w:t>17.246</w:t>
      </w:r>
    </w:p>
    <w:p>
      <w:r>
        <w:t>15.295</w:t>
      </w:r>
    </w:p>
    <w:p>
      <w:r>
        <w:t>01.03.11.50.00</w:t>
      </w:r>
    </w:p>
    <w:p>
      <w:r>
        <w:t>Hình hiệu quảng cáo</w:t>
      </w:r>
    </w:p>
    <w:p>
      <w:r>
        <w:t>85</w:t>
      </w:r>
    </w:p>
    <w:p>
      <w:r>
        <w:t>01.03.11.50.10</w:t>
      </w:r>
    </w:p>
    <w:p>
      <w:r>
        <w:t>Hình hiệu quảng cáo</w:t>
      </w:r>
    </w:p>
    <w:p>
      <w:r>
        <w:t>30 giây</w:t>
      </w:r>
    </w:p>
    <w:p>
      <w:r>
        <w:t>13.022</w:t>
      </w:r>
    </w:p>
    <w:p>
      <w:r>
        <w:t>11.410</w:t>
      </w:r>
    </w:p>
    <w:p>
      <w:r>
        <w:t>01.03.12.00.00</w:t>
      </w:r>
    </w:p>
    <w:p>
      <w:r>
        <w:t>Đồ họa</w:t>
      </w:r>
    </w:p>
    <w:p>
      <w:r>
        <w:t>86</w:t>
      </w:r>
    </w:p>
    <w:p>
      <w:r>
        <w:t>01.03.12.10.00</w:t>
      </w:r>
    </w:p>
    <w:p>
      <w:r>
        <w:t>Đồ họa mô phỏng động</w:t>
      </w:r>
    </w:p>
    <w:p>
      <w:r>
        <w:t>2.366</w:t>
      </w:r>
    </w:p>
    <w:p>
      <w:r>
        <w:t>2.070</w:t>
      </w:r>
    </w:p>
    <w:p>
      <w:r>
        <w:t>87</w:t>
      </w:r>
    </w:p>
    <w:p>
      <w:r>
        <w:t>01.03.12.20.00</w:t>
      </w:r>
    </w:p>
    <w:p>
      <w:r>
        <w:t>Đồ họa mô phỏng tĩnh</w:t>
      </w:r>
    </w:p>
    <w:p>
      <w:r>
        <w:t>626</w:t>
      </w:r>
    </w:p>
    <w:p>
      <w:r>
        <w:t>546</w:t>
      </w:r>
    </w:p>
    <w:p>
      <w:r>
        <w:t>88</w:t>
      </w:r>
    </w:p>
    <w:p>
      <w:r>
        <w:t>01.03.12.30.00</w:t>
      </w:r>
    </w:p>
    <w:p>
      <w:r>
        <w:t>Đồ họa bản tin dạng mô phỏng động</w:t>
      </w:r>
    </w:p>
    <w:p>
      <w:r>
        <w:t>337</w:t>
      </w:r>
    </w:p>
    <w:p>
      <w:r>
        <w:t>290</w:t>
      </w:r>
    </w:p>
    <w:p>
      <w:r>
        <w:t>89</w:t>
      </w:r>
    </w:p>
    <w:p>
      <w:r>
        <w:t>01.03.12.40.00</w:t>
      </w:r>
    </w:p>
    <w:p>
      <w:r>
        <w:t>Đồ họa bản tin mô phỏng tĩnh</w:t>
      </w:r>
    </w:p>
    <w:p>
      <w:r>
        <w:t>143</w:t>
      </w:r>
    </w:p>
    <w:p>
      <w:r>
        <w:t>123</w:t>
      </w:r>
    </w:p>
    <w:p>
      <w:r>
        <w:t>90</w:t>
      </w:r>
    </w:p>
    <w:p>
      <w:r>
        <w:t>01.03.12.50.00</w:t>
      </w:r>
    </w:p>
    <w:p>
      <w:r>
        <w:t>Đồ họa bản tin biểu đồ</w:t>
      </w:r>
    </w:p>
    <w:p>
      <w:r>
        <w:t>54</w:t>
      </w:r>
    </w:p>
    <w:p>
      <w:r>
        <w:t>46</w:t>
      </w:r>
    </w:p>
    <w:p>
      <w:r>
        <w:t>01.03.13.00.00</w:t>
      </w:r>
    </w:p>
    <w:p>
      <w:r>
        <w:t>Trả lời khán giả</w:t>
      </w:r>
    </w:p>
    <w:p>
      <w:r>
        <w:t>01.03.13.01.00</w:t>
      </w:r>
    </w:p>
    <w:p>
      <w:r>
        <w:t>Trả lời khán giả trực tiếp</w:t>
      </w:r>
    </w:p>
    <w:p>
      <w:r>
        <w:t>91</w:t>
      </w:r>
    </w:p>
    <w:p>
      <w:r>
        <w:t>01.03.13.01.10</w:t>
      </w:r>
    </w:p>
    <w:p>
      <w:r>
        <w:t>Trả lời khán giả trực tiếp</w:t>
      </w:r>
    </w:p>
    <w:p>
      <w:r>
        <w:t>60 phút</w:t>
      </w:r>
    </w:p>
    <w:p>
      <w:r>
        <w:t>12.726</w:t>
      </w:r>
    </w:p>
    <w:p>
      <w:r>
        <w:t>10.965</w:t>
      </w:r>
    </w:p>
    <w:p>
      <w:r>
        <w:t>01.03.13.02.00</w:t>
      </w:r>
    </w:p>
    <w:p>
      <w:r>
        <w:t>Trả lời khán giả ghi hình phát sau - dạng trả lời đơn thư</w:t>
      </w:r>
    </w:p>
    <w:p>
      <w:r>
        <w:t>92</w:t>
      </w:r>
    </w:p>
    <w:p>
      <w:r>
        <w:t>01.03.13.02.10</w:t>
      </w:r>
    </w:p>
    <w:p>
      <w:r>
        <w:t>Trả lời khán giả ghi hình phát sau - dạng trả lời đơn thư</w:t>
      </w:r>
    </w:p>
    <w:p>
      <w:r>
        <w:t>15 phút</w:t>
      </w:r>
    </w:p>
    <w:p>
      <w:r>
        <w:t>12.576</w:t>
      </w:r>
    </w:p>
    <w:p>
      <w:r>
        <w:t>10.960</w:t>
      </w:r>
    </w:p>
    <w:p>
      <w:r>
        <w:t>93</w:t>
      </w:r>
    </w:p>
    <w:p>
      <w:r>
        <w:t>01.03.13.02.20</w:t>
      </w:r>
    </w:p>
    <w:p>
      <w:r>
        <w:t>Trả lời khán giả ghi hình phát sau - Dạng trả lời câu hỏi thông thường của khán giả</w:t>
      </w:r>
    </w:p>
    <w:p>
      <w:r>
        <w:t>30 phút</w:t>
      </w:r>
    </w:p>
    <w:p>
      <w:r>
        <w:t>7.579</w:t>
      </w:r>
    </w:p>
    <w:p>
      <w:r>
        <w:t>6.558</w:t>
      </w:r>
    </w:p>
    <w:p>
      <w:r>
        <w:t>01.03.14.00.00</w:t>
      </w:r>
    </w:p>
    <w:p>
      <w:r>
        <w:t>Chương trình truyền hình trên mạng Internet</w:t>
      </w:r>
    </w:p>
    <w:p>
      <w:r>
        <w:t>94</w:t>
      </w:r>
    </w:p>
    <w:p>
      <w:r>
        <w:t>01.03.14.00.10</w:t>
      </w:r>
    </w:p>
    <w:p>
      <w:r>
        <w:t>Chương trình truyền hình trên mạng Internet</w:t>
      </w:r>
    </w:p>
    <w:p>
      <w:r>
        <w:t>5 phút</w:t>
      </w:r>
    </w:p>
    <w:p>
      <w:r>
        <w:t>78</w:t>
      </w:r>
    </w:p>
    <w:p>
      <w:r>
        <w:t>68</w:t>
      </w:r>
    </w:p>
    <w:p>
      <w:r>
        <w:t>95</w:t>
      </w:r>
    </w:p>
    <w:p>
      <w:r>
        <w:t>01.03.14.00.20</w:t>
      </w:r>
    </w:p>
    <w:p>
      <w:r>
        <w:t>Chương trình truyền hình trên mạng Internet</w:t>
      </w:r>
    </w:p>
    <w:p>
      <w:r>
        <w:t>10 phút</w:t>
      </w:r>
    </w:p>
    <w:p>
      <w:r>
        <w:t>109</w:t>
      </w:r>
    </w:p>
    <w:p>
      <w:r>
        <w:t>95</w:t>
      </w:r>
    </w:p>
    <w:p>
      <w:r>
        <w:t>96</w:t>
      </w:r>
    </w:p>
    <w:p>
      <w:r>
        <w:t>01.03.14.00.30</w:t>
      </w:r>
    </w:p>
    <w:p>
      <w:r>
        <w:t>Chương trình truyền hình trên mạng Internet</w:t>
      </w:r>
    </w:p>
    <w:p>
      <w:r>
        <w:t>15 phút</w:t>
      </w:r>
    </w:p>
    <w:p>
      <w:r>
        <w:t>153</w:t>
      </w:r>
    </w:p>
    <w:p>
      <w:r>
        <w:t>132</w:t>
      </w:r>
    </w:p>
    <w:p>
      <w:r>
        <w:t>97</w:t>
      </w:r>
    </w:p>
    <w:p>
      <w:r>
        <w:t>01.03.14.00.40</w:t>
      </w:r>
    </w:p>
    <w:p>
      <w:r>
        <w:t>Chương trình truyền hình trên mạng Internet</w:t>
      </w:r>
    </w:p>
    <w:p>
      <w:r>
        <w:t>20 phút</w:t>
      </w:r>
    </w:p>
    <w:p>
      <w:r>
        <w:t>171</w:t>
      </w:r>
    </w:p>
    <w:p>
      <w:r>
        <w:t>148</w:t>
      </w:r>
    </w:p>
    <w:p>
      <w:r>
        <w:t>98</w:t>
      </w:r>
    </w:p>
    <w:p>
      <w:r>
        <w:t>01.03.14.00.50</w:t>
      </w:r>
    </w:p>
    <w:p>
      <w:r>
        <w:t>Chương trình truyền hình trên mạng Internet</w:t>
      </w:r>
    </w:p>
    <w:p>
      <w:r>
        <w:t>30 phút</w:t>
      </w:r>
    </w:p>
    <w:p>
      <w:r>
        <w:t>252</w:t>
      </w:r>
    </w:p>
    <w:p>
      <w:r>
        <w:t>218</w:t>
      </w:r>
    </w:p>
    <w:p>
      <w:r>
        <w:t>99</w:t>
      </w:r>
    </w:p>
    <w:p>
      <w:r>
        <w:t>01.03.14.00.60</w:t>
      </w:r>
    </w:p>
    <w:p>
      <w:r>
        <w:t>Chương trình truyền hình trên mạng Internet</w:t>
      </w:r>
    </w:p>
    <w:p>
      <w:r>
        <w:t>45 phút</w:t>
      </w:r>
    </w:p>
    <w:p>
      <w:r>
        <w:t>276</w:t>
      </w:r>
    </w:p>
    <w:p>
      <w:r>
        <w:t>240</w:t>
      </w:r>
    </w:p>
    <w:p>
      <w:r>
        <w:t>100</w:t>
      </w:r>
    </w:p>
    <w:p>
      <w:r>
        <w:t>01.03.14.00.70</w:t>
      </w:r>
    </w:p>
    <w:p>
      <w:r>
        <w:t>Chương trình biên tập trong nước</w:t>
      </w:r>
    </w:p>
    <w:p>
      <w:r>
        <w:t>15 phút</w:t>
      </w:r>
    </w:p>
    <w:p>
      <w:r>
        <w:t>704</w:t>
      </w:r>
    </w:p>
    <w:p>
      <w:r>
        <w:t>608</w:t>
      </w:r>
    </w:p>
    <w:p>
      <w:r>
        <w:t>101</w:t>
      </w:r>
    </w:p>
    <w:p>
      <w:r>
        <w:t>01.03.14.00.80</w:t>
      </w:r>
    </w:p>
    <w:p>
      <w:r>
        <w:t>Chương trình biên tập trong nước</w:t>
      </w:r>
    </w:p>
    <w:p>
      <w:r>
        <w:t>30 phút</w:t>
      </w:r>
    </w:p>
    <w:p>
      <w:r>
        <w:t>1.364</w:t>
      </w:r>
    </w:p>
    <w:p>
      <w:r>
        <w:t>1.178</w:t>
      </w:r>
    </w:p>
    <w:p>
      <w:r>
        <w:t>PHỤ LỤC</w:t>
      </w:r>
    </w:p>
    <w:p>
      <w:r>
        <w:t>1</w:t>
      </w:r>
    </w:p>
    <w:p>
      <w:r>
        <w:t>Biên dịch và phụ đề từ tiếng Việt sang tiếng nước ngoài</w:t>
      </w:r>
    </w:p>
    <w:p>
      <w:r>
        <w:t>1.1</w:t>
      </w:r>
    </w:p>
    <w:p>
      <w:r>
        <w:t>Biên dịch và phụ đề bản tin, chương trình thời sự, trả lời khán giả</w:t>
      </w:r>
    </w:p>
    <w:p>
      <w:r>
        <w:t>102</w:t>
      </w:r>
    </w:p>
    <w:p>
      <w:r>
        <w:t>Biên dịch và phụ đề bản tin, chương trình thời sự trả lời khán giả</w:t>
      </w:r>
    </w:p>
    <w:p>
      <w:r>
        <w:t>5 phút</w:t>
      </w:r>
    </w:p>
    <w:p>
      <w:r>
        <w:t>324</w:t>
      </w:r>
    </w:p>
    <w:p>
      <w:r>
        <w:t>281</w:t>
      </w:r>
    </w:p>
    <w:p>
      <w:r>
        <w:t>103</w:t>
      </w:r>
    </w:p>
    <w:p>
      <w:r>
        <w:t>Biên dịch và phụ đề bản tin, chương trình thời sự trả lời khán giả</w:t>
      </w:r>
    </w:p>
    <w:p>
      <w:r>
        <w:t>10 phút</w:t>
      </w:r>
    </w:p>
    <w:p>
      <w:r>
        <w:t>547</w:t>
      </w:r>
    </w:p>
    <w:p>
      <w:r>
        <w:t>476</w:t>
      </w:r>
    </w:p>
    <w:p>
      <w:r>
        <w:t>104</w:t>
      </w:r>
    </w:p>
    <w:p>
      <w:r>
        <w:t>Biên dịch và phụ đề bản tin, chương trình thời sự trả lời khán giả</w:t>
      </w:r>
    </w:p>
    <w:p>
      <w:r>
        <w:t>15 phút</w:t>
      </w:r>
    </w:p>
    <w:p>
      <w:r>
        <w:t>821</w:t>
      </w:r>
    </w:p>
    <w:p>
      <w:r>
        <w:t>711</w:t>
      </w:r>
    </w:p>
    <w:p>
      <w:r>
        <w:t>105</w:t>
      </w:r>
    </w:p>
    <w:p>
      <w:r>
        <w:t>Biên dịch và phụ đề bản tin, chương trình thời sự trả lời khán giả</w:t>
      </w:r>
    </w:p>
    <w:p>
      <w:r>
        <w:t>20 phút</w:t>
      </w:r>
    </w:p>
    <w:p>
      <w:r>
        <w:t>996</w:t>
      </w:r>
    </w:p>
    <w:p>
      <w:r>
        <w:t>865</w:t>
      </w:r>
    </w:p>
    <w:p>
      <w:r>
        <w:t>106</w:t>
      </w:r>
    </w:p>
    <w:p>
      <w:r>
        <w:t>Biên dịch và phụ đề bản tin, chương trình thời sự trả lời khán giả</w:t>
      </w:r>
    </w:p>
    <w:p>
      <w:r>
        <w:t>30 phút</w:t>
      </w:r>
    </w:p>
    <w:p>
      <w:r>
        <w:t>1.207</w:t>
      </w:r>
    </w:p>
    <w:p>
      <w:r>
        <w:t>1.052</w:t>
      </w:r>
    </w:p>
    <w:p>
      <w:r>
        <w:t>1.2</w:t>
      </w:r>
    </w:p>
    <w:p>
      <w:r>
        <w:t>Biên dịch và phụ đề phóng sự, ký sự, phim tài liệu</w:t>
      </w:r>
    </w:p>
    <w:p>
      <w:r>
        <w:t>107</w:t>
      </w:r>
    </w:p>
    <w:p>
      <w:r>
        <w:t>Biên dịch và phụ đề phóng sự, ký sự, phim tài liệu</w:t>
      </w:r>
    </w:p>
    <w:p>
      <w:r>
        <w:t>5 phút</w:t>
      </w:r>
    </w:p>
    <w:p>
      <w:r>
        <w:t>502</w:t>
      </w:r>
    </w:p>
    <w:p>
      <w:r>
        <w:t>439</w:t>
      </w:r>
    </w:p>
    <w:p>
      <w:r>
        <w:t>108</w:t>
      </w:r>
    </w:p>
    <w:p>
      <w:r>
        <w:t>Biên dịch và phụ đề phóng sự, ký sự, phim tài liệu</w:t>
      </w:r>
    </w:p>
    <w:p>
      <w:r>
        <w:t>10 phút</w:t>
      </w:r>
    </w:p>
    <w:p>
      <w:r>
        <w:t>989</w:t>
      </w:r>
    </w:p>
    <w:p>
      <w:r>
        <w:t>865</w:t>
      </w:r>
    </w:p>
    <w:p>
      <w:r>
        <w:t>109</w:t>
      </w:r>
    </w:p>
    <w:p>
      <w:r>
        <w:t>Biên dịch và phụ đề phóng sự, ký sự, phim tài liệu</w:t>
      </w:r>
    </w:p>
    <w:p>
      <w:r>
        <w:t>15 phút</w:t>
      </w:r>
    </w:p>
    <w:p>
      <w:r>
        <w:t>1.503</w:t>
      </w:r>
    </w:p>
    <w:p>
      <w:r>
        <w:t>1.310</w:t>
      </w:r>
    </w:p>
    <w:p>
      <w:r>
        <w:t>110</w:t>
      </w:r>
    </w:p>
    <w:p>
      <w:r>
        <w:t>Biên dịch và phụ đề phóng sự, ký sự, phim tài liệu</w:t>
      </w:r>
    </w:p>
    <w:p>
      <w:r>
        <w:t>20 phút</w:t>
      </w:r>
    </w:p>
    <w:p>
      <w:r>
        <w:t>1.995</w:t>
      </w:r>
    </w:p>
    <w:p>
      <w:r>
        <w:t>1.742</w:t>
      </w:r>
    </w:p>
    <w:p>
      <w:r>
        <w:t>111</w:t>
      </w:r>
    </w:p>
    <w:p>
      <w:r>
        <w:t>Biên dịch và phụ đề phóng sự, ký sự, phim tài liệu</w:t>
      </w:r>
    </w:p>
    <w:p>
      <w:r>
        <w:t>25 phút</w:t>
      </w:r>
    </w:p>
    <w:p>
      <w:r>
        <w:t>2.495</w:t>
      </w:r>
    </w:p>
    <w:p>
      <w:r>
        <w:t>2.181</w:t>
      </w:r>
    </w:p>
    <w:p>
      <w:r>
        <w:t>112</w:t>
      </w:r>
    </w:p>
    <w:p>
      <w:r>
        <w:t>Biên dịch và phụ đề phóng sự, ký sự, phim tài liệu</w:t>
      </w:r>
    </w:p>
    <w:p>
      <w:r>
        <w:t>30 phút</w:t>
      </w:r>
    </w:p>
    <w:p>
      <w:r>
        <w:t>2.982</w:t>
      </w:r>
    </w:p>
    <w:p>
      <w:r>
        <w:t>2.608</w:t>
      </w:r>
    </w:p>
    <w:p>
      <w:r>
        <w:t>113</w:t>
      </w:r>
    </w:p>
    <w:p>
      <w:r>
        <w:t>Biên dịch và phụ đề phóng sự, ký sự, phim tài liệu</w:t>
      </w:r>
    </w:p>
    <w:p>
      <w:r>
        <w:t>50 phút</w:t>
      </w:r>
    </w:p>
    <w:p>
      <w:r>
        <w:t>4.953</w:t>
      </w:r>
    </w:p>
    <w:p>
      <w:r>
        <w:t>4.328</w:t>
      </w:r>
    </w:p>
    <w:p>
      <w:r>
        <w:t>1.3</w:t>
      </w:r>
    </w:p>
    <w:p>
      <w:r>
        <w:t>Biên dịch và phụ đề tạp chí</w:t>
      </w:r>
    </w:p>
    <w:p>
      <w:r>
        <w:t>114</w:t>
      </w:r>
    </w:p>
    <w:p>
      <w:r>
        <w:t>Biên dịch và phụ đề tạp chí</w:t>
      </w:r>
    </w:p>
    <w:p>
      <w:r>
        <w:t>15 phút</w:t>
      </w:r>
    </w:p>
    <w:p>
      <w:r>
        <w:t>1.413</w:t>
      </w:r>
    </w:p>
    <w:p>
      <w:r>
        <w:t>1.231</w:t>
      </w:r>
    </w:p>
    <w:p>
      <w:r>
        <w:t>115</w:t>
      </w:r>
    </w:p>
    <w:p>
      <w:r>
        <w:t>Biên dịch và phụ đề tạp chí</w:t>
      </w:r>
    </w:p>
    <w:p>
      <w:r>
        <w:t>20 phút</w:t>
      </w:r>
    </w:p>
    <w:p>
      <w:r>
        <w:t>1.927</w:t>
      </w:r>
    </w:p>
    <w:p>
      <w:r>
        <w:t>1.682</w:t>
      </w:r>
    </w:p>
    <w:p>
      <w:r>
        <w:t>116</w:t>
      </w:r>
    </w:p>
    <w:p>
      <w:r>
        <w:t>Biên dịch và phụ đề tạp chí</w:t>
      </w:r>
    </w:p>
    <w:p>
      <w:r>
        <w:t>30 phút</w:t>
      </w:r>
    </w:p>
    <w:p>
      <w:r>
        <w:t>2.823</w:t>
      </w:r>
    </w:p>
    <w:p>
      <w:r>
        <w:t>2.468</w:t>
      </w:r>
    </w:p>
    <w:p>
      <w:r>
        <w:t>1.4</w:t>
      </w:r>
    </w:p>
    <w:p>
      <w:r>
        <w:t>Biên dịch và phụ đề tọa đàm, giao lưu ghi hình phát sau, tư vấn qua truyền hình</w:t>
      </w:r>
    </w:p>
    <w:p>
      <w:r>
        <w:t>117</w:t>
      </w:r>
    </w:p>
    <w:p>
      <w:r>
        <w:t>Biên dịch và phụ đề tọa đàm, giao lưu ghi hình phát sau tư vấn qua truyền hình</w:t>
      </w:r>
    </w:p>
    <w:p>
      <w:r>
        <w:t>15 phút</w:t>
      </w:r>
    </w:p>
    <w:p>
      <w:r>
        <w:t>1.255</w:t>
      </w:r>
    </w:p>
    <w:p>
      <w:r>
        <w:t>1.098</w:t>
      </w:r>
    </w:p>
    <w:p>
      <w:r>
        <w:t>118</w:t>
      </w:r>
    </w:p>
    <w:p>
      <w:r>
        <w:t>Biên dịch và phụ đề tọa đàm, giao lưu ghi hình phát sau tư vấn qua truyền hình</w:t>
      </w:r>
    </w:p>
    <w:p>
      <w:r>
        <w:t>20 phút</w:t>
      </w:r>
    </w:p>
    <w:p>
      <w:r>
        <w:t>1.720</w:t>
      </w:r>
    </w:p>
    <w:p>
      <w:r>
        <w:t>1.500</w:t>
      </w:r>
    </w:p>
    <w:p>
      <w:r>
        <w:t>119</w:t>
      </w:r>
    </w:p>
    <w:p>
      <w:r>
        <w:t>Biên dịch và phụ đề tọa đàm, giao lưu ghi hình phát sau tư vấn qua truyền hình</w:t>
      </w:r>
    </w:p>
    <w:p>
      <w:r>
        <w:t>30 phút</w:t>
      </w:r>
    </w:p>
    <w:p>
      <w:r>
        <w:t>2.566</w:t>
      </w:r>
    </w:p>
    <w:p>
      <w:r>
        <w:t>2.243</w:t>
      </w:r>
    </w:p>
    <w:p>
      <w:r>
        <w:t>120</w:t>
      </w:r>
    </w:p>
    <w:p>
      <w:r>
        <w:t>Biên dịch và phụ đề tọa đàm, giao lưu ghi hình phát sau tư vấn qua truyền hình</w:t>
      </w:r>
    </w:p>
    <w:p>
      <w:r>
        <w:t>40 phút</w:t>
      </w:r>
    </w:p>
    <w:p>
      <w:r>
        <w:t>2.811</w:t>
      </w:r>
    </w:p>
    <w:p>
      <w:r>
        <w:t>2.459</w:t>
      </w:r>
    </w:p>
    <w:p>
      <w:r>
        <w:t>2</w:t>
      </w:r>
    </w:p>
    <w:p>
      <w:r>
        <w:t>Biên dịch và phụ đề từ tiếng nước ngoài sang tiếng Việt</w:t>
      </w:r>
    </w:p>
    <w:p>
      <w:r>
        <w:t>2.1</w:t>
      </w:r>
    </w:p>
    <w:p>
      <w:r>
        <w:t>Biên dịch bản tin, chương trình thời sự và trả lời khán giả</w:t>
      </w:r>
    </w:p>
    <w:p>
      <w:r>
        <w:t>121</w:t>
      </w:r>
    </w:p>
    <w:p>
      <w:r>
        <w:t>Biên dịch bản tin, chương trình thời sự và trả lời khán giả</w:t>
      </w:r>
    </w:p>
    <w:p>
      <w:r>
        <w:t>5 phút</w:t>
      </w:r>
    </w:p>
    <w:p>
      <w:r>
        <w:t>211</w:t>
      </w:r>
    </w:p>
    <w:p>
      <w:r>
        <w:t>182</w:t>
      </w:r>
    </w:p>
    <w:p>
      <w:r>
        <w:t>122</w:t>
      </w:r>
    </w:p>
    <w:p>
      <w:r>
        <w:t>Biên dịch bản tin, chương trình thời sự và trả lời khán giả</w:t>
      </w:r>
    </w:p>
    <w:p>
      <w:r>
        <w:t>10 phút</w:t>
      </w:r>
    </w:p>
    <w:p>
      <w:r>
        <w:t>370</w:t>
      </w:r>
    </w:p>
    <w:p>
      <w:r>
        <w:t>321</w:t>
      </w:r>
    </w:p>
    <w:p>
      <w:r>
        <w:t>123</w:t>
      </w:r>
    </w:p>
    <w:p>
      <w:r>
        <w:t>Biên dịch bản tin, chương trình thời sự và trả lời khán giả</w:t>
      </w:r>
    </w:p>
    <w:p>
      <w:r>
        <w:t>15 phút</w:t>
      </w:r>
    </w:p>
    <w:p>
      <w:r>
        <w:t>539</w:t>
      </w:r>
    </w:p>
    <w:p>
      <w:r>
        <w:t>463</w:t>
      </w:r>
    </w:p>
    <w:p>
      <w:r>
        <w:t>124</w:t>
      </w:r>
    </w:p>
    <w:p>
      <w:r>
        <w:t>Biên dịch bản tin, chương trình thời sự và trả lời khán giả</w:t>
      </w:r>
    </w:p>
    <w:p>
      <w:r>
        <w:t>20 phút</w:t>
      </w:r>
    </w:p>
    <w:p>
      <w:r>
        <w:t>663</w:t>
      </w:r>
    </w:p>
    <w:p>
      <w:r>
        <w:t>573</w:t>
      </w:r>
    </w:p>
    <w:p>
      <w:r>
        <w:t>125</w:t>
      </w:r>
    </w:p>
    <w:p>
      <w:r>
        <w:t>Biên dịch bản tin, chương trình thời sự và trả lời khán giả</w:t>
      </w:r>
    </w:p>
    <w:p>
      <w:r>
        <w:t>30 phút</w:t>
      </w:r>
    </w:p>
    <w:p>
      <w:r>
        <w:t>813</w:t>
      </w:r>
    </w:p>
    <w:p>
      <w:r>
        <w:t>704</w:t>
      </w:r>
    </w:p>
    <w:p>
      <w:r>
        <w:t>2.2</w:t>
      </w:r>
    </w:p>
    <w:p>
      <w:r>
        <w:t>Biên dịch và phụ đề phóng sự, ký sự, phim tài liệu</w:t>
      </w:r>
    </w:p>
    <w:p>
      <w:r>
        <w:t>126</w:t>
      </w:r>
    </w:p>
    <w:p>
      <w:r>
        <w:t>Biên dịch và phụ đề phóng sự, ký sự, phim tài liệu</w:t>
      </w:r>
    </w:p>
    <w:p>
      <w:r>
        <w:t>5 phút</w:t>
      </w:r>
    </w:p>
    <w:p>
      <w:r>
        <w:t>326</w:t>
      </w:r>
    </w:p>
    <w:p>
      <w:r>
        <w:t>284</w:t>
      </w:r>
    </w:p>
    <w:p>
      <w:r>
        <w:t>127</w:t>
      </w:r>
    </w:p>
    <w:p>
      <w:r>
        <w:t>Biên dịch và phụ đề phóng sự, ký sự, phim tài liệu</w:t>
      </w:r>
    </w:p>
    <w:p>
      <w:r>
        <w:t>10 phút</w:t>
      </w:r>
    </w:p>
    <w:p>
      <w:r>
        <w:t>651</w:t>
      </w:r>
    </w:p>
    <w:p>
      <w:r>
        <w:t>569</w:t>
      </w:r>
    </w:p>
    <w:p>
      <w:r>
        <w:t>128</w:t>
      </w:r>
    </w:p>
    <w:p>
      <w:r>
        <w:t>Biên dịch và phụ đề phóng sự, ký sự, phim tài liệu</w:t>
      </w:r>
    </w:p>
    <w:p>
      <w:r>
        <w:t>15 phút</w:t>
      </w:r>
    </w:p>
    <w:p>
      <w:r>
        <w:t>984</w:t>
      </w:r>
    </w:p>
    <w:p>
      <w:r>
        <w:t>853</w:t>
      </w:r>
    </w:p>
    <w:p>
      <w:r>
        <w:t>129</w:t>
      </w:r>
    </w:p>
    <w:p>
      <w:r>
        <w:t>Biên dịch và phụ đề phóng sự, ký sự, phim tài liệu</w:t>
      </w:r>
    </w:p>
    <w:p>
      <w:r>
        <w:t>20 phút</w:t>
      </w:r>
    </w:p>
    <w:p>
      <w:r>
        <w:t>1.301</w:t>
      </w:r>
    </w:p>
    <w:p>
      <w:r>
        <w:t>1.131</w:t>
      </w:r>
    </w:p>
    <w:p>
      <w:r>
        <w:t>130</w:t>
      </w:r>
    </w:p>
    <w:p>
      <w:r>
        <w:t>Biên dịch và phụ đề phóng sự, ký sự, phim tài liệu</w:t>
      </w:r>
    </w:p>
    <w:p>
      <w:r>
        <w:t>25 phút</w:t>
      </w:r>
    </w:p>
    <w:p>
      <w:r>
        <w:t>1.616</w:t>
      </w:r>
    </w:p>
    <w:p>
      <w:r>
        <w:t>1.408</w:t>
      </w:r>
    </w:p>
    <w:p>
      <w:r>
        <w:t>131</w:t>
      </w:r>
    </w:p>
    <w:p>
      <w:r>
        <w:t>Biên dịch và phụ đề phóng sự, ký sự, phim tài liệu</w:t>
      </w:r>
    </w:p>
    <w:p>
      <w:r>
        <w:t>30 phút</w:t>
      </w:r>
    </w:p>
    <w:p>
      <w:r>
        <w:t>1.949</w:t>
      </w:r>
    </w:p>
    <w:p>
      <w:r>
        <w:t>1.700</w:t>
      </w:r>
    </w:p>
    <w:p>
      <w:r>
        <w:t>132</w:t>
      </w:r>
    </w:p>
    <w:p>
      <w:r>
        <w:t>Biên dịch và phụ đề phóng sự, ký sự, phim tài liệu</w:t>
      </w:r>
    </w:p>
    <w:p>
      <w:r>
        <w:t>50 phút</w:t>
      </w:r>
    </w:p>
    <w:p>
      <w:r>
        <w:t>3.189</w:t>
      </w:r>
    </w:p>
    <w:p>
      <w:r>
        <w:t>2.776</w:t>
      </w:r>
    </w:p>
    <w:p>
      <w:r>
        <w:t>2.3</w:t>
      </w:r>
    </w:p>
    <w:p>
      <w:r>
        <w:t>Biên dịch và phụ đề tạp chí</w:t>
      </w:r>
    </w:p>
    <w:p>
      <w:r>
        <w:t>133</w:t>
      </w:r>
    </w:p>
    <w:p>
      <w:r>
        <w:t>Biên dịch và phụ đề tạp chí</w:t>
      </w:r>
    </w:p>
    <w:p>
      <w:r>
        <w:t>15 phút</w:t>
      </w:r>
    </w:p>
    <w:p>
      <w:r>
        <w:t>913</w:t>
      </w:r>
    </w:p>
    <w:p>
      <w:r>
        <w:t>792</w:t>
      </w:r>
    </w:p>
    <w:p>
      <w:r>
        <w:t>134</w:t>
      </w:r>
    </w:p>
    <w:p>
      <w:r>
        <w:t>Biên dịch và phụ đề tạp chí</w:t>
      </w:r>
    </w:p>
    <w:p>
      <w:r>
        <w:t>20 phút</w:t>
      </w:r>
    </w:p>
    <w:p>
      <w:r>
        <w:t>1.244</w:t>
      </w:r>
    </w:p>
    <w:p>
      <w:r>
        <w:t>1.082</w:t>
      </w:r>
    </w:p>
    <w:p>
      <w:r>
        <w:t>135</w:t>
      </w:r>
    </w:p>
    <w:p>
      <w:r>
        <w:t>Biên dịch và phụ đề tạp chí</w:t>
      </w:r>
    </w:p>
    <w:p>
      <w:r>
        <w:t>30 phút</w:t>
      </w:r>
    </w:p>
    <w:p>
      <w:r>
        <w:t>1.825</w:t>
      </w:r>
    </w:p>
    <w:p>
      <w:r>
        <w:t>1.590</w:t>
      </w:r>
    </w:p>
    <w:p>
      <w:r>
        <w:t>2.4</w:t>
      </w:r>
    </w:p>
    <w:p>
      <w:r>
        <w:t>Biên dịch và phụ đề tọa đàm, giao lưu ghi hình phát sau, tư vấn qua truyền hình</w:t>
      </w:r>
    </w:p>
    <w:p>
      <w:r>
        <w:t>136</w:t>
      </w:r>
    </w:p>
    <w:p>
      <w:r>
        <w:t>Biên dịch và phụ đề tọa đàm, giao lưu ghi hình phát sau, tư vấn qua truyền hình</w:t>
      </w:r>
    </w:p>
    <w:p>
      <w:r>
        <w:t>15 phút</w:t>
      </w:r>
    </w:p>
    <w:p>
      <w:r>
        <w:t>819</w:t>
      </w:r>
    </w:p>
    <w:p>
      <w:r>
        <w:t>714</w:t>
      </w:r>
    </w:p>
    <w:p>
      <w:r>
        <w:t>137</w:t>
      </w:r>
    </w:p>
    <w:p>
      <w:r>
        <w:t>Biên dịch và phụ đề tọa đàm, giao lưu ghi hình phát sau, tư vấn qua truyền hình</w:t>
      </w:r>
    </w:p>
    <w:p>
      <w:r>
        <w:t>20 phút</w:t>
      </w:r>
    </w:p>
    <w:p>
      <w:r>
        <w:t>1.114</w:t>
      </w:r>
    </w:p>
    <w:p>
      <w:r>
        <w:t>968</w:t>
      </w:r>
    </w:p>
    <w:p>
      <w:r>
        <w:t>138</w:t>
      </w:r>
    </w:p>
    <w:p>
      <w:r>
        <w:t>Biên dịch và phụ đề tọa đàm, giao lưu ghi hình phát sau, tư vấn qua truyền hình</w:t>
      </w:r>
    </w:p>
    <w:p>
      <w:r>
        <w:t>30 phút</w:t>
      </w:r>
    </w:p>
    <w:p>
      <w:r>
        <w:t>1.666</w:t>
      </w:r>
    </w:p>
    <w:p>
      <w:r>
        <w:t>1.452</w:t>
      </w:r>
    </w:p>
    <w:p>
      <w:r>
        <w:t>139</w:t>
      </w:r>
    </w:p>
    <w:p>
      <w:r>
        <w:t>Biên dịch và phụ đề tọa đàm, giao lưu ghi hình phát sau, tư vấn qua truyền hình</w:t>
      </w:r>
    </w:p>
    <w:p>
      <w:r>
        <w:t>40 phút</w:t>
      </w:r>
    </w:p>
    <w:p>
      <w:r>
        <w:t>1.849</w:t>
      </w:r>
    </w:p>
    <w:p>
      <w:r>
        <w:t>1.612</w:t>
      </w:r>
    </w:p>
    <w:p>
      <w:r>
        <w:t>3</w:t>
      </w:r>
    </w:p>
    <w:p>
      <w:r>
        <w:t>Biên dịch và phụ đề từ tiếng Việt sang tiếng dân tộc</w:t>
      </w:r>
    </w:p>
    <w:p>
      <w:r>
        <w:t>3.1</w:t>
      </w:r>
    </w:p>
    <w:p>
      <w:r>
        <w:t>Biên dịch và phụ đề bản tin, trả lời khán giả</w:t>
      </w:r>
    </w:p>
    <w:p>
      <w:r>
        <w:t>140</w:t>
      </w:r>
    </w:p>
    <w:p>
      <w:r>
        <w:t>Biên dịch và phụ đề bản tin, trả lời khán giả</w:t>
      </w:r>
    </w:p>
    <w:p>
      <w:r>
        <w:t>5 phút</w:t>
      </w:r>
    </w:p>
    <w:p>
      <w:r>
        <w:t>236</w:t>
      </w:r>
    </w:p>
    <w:p>
      <w:r>
        <w:t>202</w:t>
      </w:r>
    </w:p>
    <w:p>
      <w:r>
        <w:t>141</w:t>
      </w:r>
    </w:p>
    <w:p>
      <w:r>
        <w:t>Biên dịch và phụ đề bản tin, trả lời khán giả</w:t>
      </w:r>
    </w:p>
    <w:p>
      <w:r>
        <w:t>10 phút</w:t>
      </w:r>
    </w:p>
    <w:p>
      <w:r>
        <w:t>438</w:t>
      </w:r>
    </w:p>
    <w:p>
      <w:r>
        <w:t>377</w:t>
      </w:r>
    </w:p>
    <w:p>
      <w:r>
        <w:t>142</w:t>
      </w:r>
    </w:p>
    <w:p>
      <w:r>
        <w:t>Biên dịch và phụ đề bản tin, trả lời khán giả</w:t>
      </w:r>
    </w:p>
    <w:p>
      <w:r>
        <w:t>15 phút</w:t>
      </w:r>
    </w:p>
    <w:p>
      <w:r>
        <w:t>626</w:t>
      </w:r>
    </w:p>
    <w:p>
      <w:r>
        <w:t>534</w:t>
      </w:r>
    </w:p>
    <w:p>
      <w:r>
        <w:t>143</w:t>
      </w:r>
    </w:p>
    <w:p>
      <w:r>
        <w:t>Biên dịch và phụ đề bản tin, trả lời khán giả</w:t>
      </w:r>
    </w:p>
    <w:p>
      <w:r>
        <w:t>20 phút</w:t>
      </w:r>
    </w:p>
    <w:p>
      <w:r>
        <w:t>769</w:t>
      </w:r>
    </w:p>
    <w:p>
      <w:r>
        <w:t>659</w:t>
      </w:r>
    </w:p>
    <w:p>
      <w:r>
        <w:t>144</w:t>
      </w:r>
    </w:p>
    <w:p>
      <w:r>
        <w:t>Biên dịch và phụ đề bản tin, trả lời khán giả</w:t>
      </w:r>
    </w:p>
    <w:p>
      <w:r>
        <w:t>30 phút</w:t>
      </w:r>
    </w:p>
    <w:p>
      <w:r>
        <w:t>1.011</w:t>
      </w:r>
    </w:p>
    <w:p>
      <w:r>
        <w:t>869</w:t>
      </w:r>
    </w:p>
    <w:p>
      <w:r>
        <w:t>3.2</w:t>
      </w:r>
    </w:p>
    <w:p>
      <w:r>
        <w:t>Biên dịch và phụ đề phóng sự, ký sự, phim tài liệu</w:t>
      </w:r>
    </w:p>
    <w:p>
      <w:r>
        <w:t>145</w:t>
      </w:r>
    </w:p>
    <w:p>
      <w:r>
        <w:t>Biên dịch và phụ đề phóng sự, ký sự, phim tài liệu</w:t>
      </w:r>
    </w:p>
    <w:p>
      <w:r>
        <w:t>5 phút</w:t>
      </w:r>
    </w:p>
    <w:p>
      <w:r>
        <w:t>284</w:t>
      </w:r>
    </w:p>
    <w:p>
      <w:r>
        <w:t>244</w:t>
      </w:r>
    </w:p>
    <w:p>
      <w:r>
        <w:t>146</w:t>
      </w:r>
    </w:p>
    <w:p>
      <w:r>
        <w:t>Biên dịch và phụ đề phóng sự, ký sự, phim tài liệu từ tiếng Việt sang tiếng dân tộc</w:t>
      </w:r>
    </w:p>
    <w:p>
      <w:r>
        <w:t>10 phút</w:t>
      </w:r>
    </w:p>
    <w:p>
      <w:r>
        <w:t>560</w:t>
      </w:r>
    </w:p>
    <w:p>
      <w:r>
        <w:t>482</w:t>
      </w:r>
    </w:p>
    <w:p>
      <w:r>
        <w:t>147</w:t>
      </w:r>
    </w:p>
    <w:p>
      <w:r>
        <w:t>Biên dịch và phụ đề phóng sự, ký sự, phim tài liệu</w:t>
      </w:r>
    </w:p>
    <w:p>
      <w:r>
        <w:t>15 phút</w:t>
      </w:r>
    </w:p>
    <w:p>
      <w:r>
        <w:t>816</w:t>
      </w:r>
    </w:p>
    <w:p>
      <w:r>
        <w:t>698</w:t>
      </w:r>
    </w:p>
    <w:p>
      <w:r>
        <w:t>148</w:t>
      </w:r>
    </w:p>
    <w:p>
      <w:r>
        <w:t>Biên dịch và phụ đề phóng sự, ký sự, phim tài liệu</w:t>
      </w:r>
    </w:p>
    <w:p>
      <w:r>
        <w:t>20 phút</w:t>
      </w:r>
    </w:p>
    <w:p>
      <w:r>
        <w:t>1.066</w:t>
      </w:r>
    </w:p>
    <w:p>
      <w:r>
        <w:t>915</w:t>
      </w:r>
    </w:p>
    <w:p>
      <w:r>
        <w:t>149</w:t>
      </w:r>
    </w:p>
    <w:p>
      <w:r>
        <w:t>Biên dịch và phụ đề phóng sự, ký sự, phim tài liệu</w:t>
      </w:r>
    </w:p>
    <w:p>
      <w:r>
        <w:t>25 phút</w:t>
      </w:r>
    </w:p>
    <w:p>
      <w:r>
        <w:t>1.280</w:t>
      </w:r>
    </w:p>
    <w:p>
      <w:r>
        <w:t>1.090</w:t>
      </w:r>
    </w:p>
    <w:p>
      <w:r>
        <w:t>150</w:t>
      </w:r>
    </w:p>
    <w:p>
      <w:r>
        <w:t>Biên dịch và phụ đề phóng sự, ký sự, phim tài liệu</w:t>
      </w:r>
    </w:p>
    <w:p>
      <w:r>
        <w:t>30 phút</w:t>
      </w:r>
    </w:p>
    <w:p>
      <w:r>
        <w:t>1.597</w:t>
      </w:r>
    </w:p>
    <w:p>
      <w:r>
        <w:t>1.375</w:t>
      </w:r>
    </w:p>
    <w:p>
      <w:r>
        <w:t>151</w:t>
      </w:r>
    </w:p>
    <w:p>
      <w:r>
        <w:t>Biên dịch và phụ đề phóng sự, ký sự, phim tài liệu</w:t>
      </w:r>
    </w:p>
    <w:p>
      <w:r>
        <w:t>50 phút</w:t>
      </w:r>
    </w:p>
    <w:p>
      <w:r>
        <w:t>2.389</w:t>
      </w:r>
    </w:p>
    <w:p>
      <w:r>
        <w:t>2.052</w:t>
      </w:r>
    </w:p>
    <w:p>
      <w:r>
        <w:t>3.3</w:t>
      </w:r>
    </w:p>
    <w:p>
      <w:r>
        <w:t>Biên dịch và phụ đề tạp chí</w:t>
      </w:r>
    </w:p>
    <w:p>
      <w:r>
        <w:t>152</w:t>
      </w:r>
    </w:p>
    <w:p>
      <w:r>
        <w:t>Biên dịch và phụ đề tạp chí</w:t>
      </w:r>
    </w:p>
    <w:p>
      <w:r>
        <w:t>15 phút</w:t>
      </w:r>
    </w:p>
    <w:p>
      <w:r>
        <w:t>716</w:t>
      </w:r>
    </w:p>
    <w:p>
      <w:r>
        <w:t>612</w:t>
      </w:r>
    </w:p>
    <w:p>
      <w:r>
        <w:t>153</w:t>
      </w:r>
    </w:p>
    <w:p>
      <w:r>
        <w:t>Biên dịch và phụ đề tạp chí</w:t>
      </w:r>
    </w:p>
    <w:p>
      <w:r>
        <w:t>20 phút</w:t>
      </w:r>
    </w:p>
    <w:p>
      <w:r>
        <w:t>954</w:t>
      </w:r>
    </w:p>
    <w:p>
      <w:r>
        <w:t>817</w:t>
      </w:r>
    </w:p>
    <w:p>
      <w:r>
        <w:t>154</w:t>
      </w:r>
    </w:p>
    <w:p>
      <w:r>
        <w:t>Biên dịch và phụ đề tạp chí</w:t>
      </w:r>
    </w:p>
    <w:p>
      <w:r>
        <w:t>30 phút</w:t>
      </w:r>
    </w:p>
    <w:p>
      <w:r>
        <w:t>1.396</w:t>
      </w:r>
    </w:p>
    <w:p>
      <w:r>
        <w:t>1.201</w:t>
      </w:r>
    </w:p>
    <w:p>
      <w:r>
        <w:t>3.4</w:t>
      </w:r>
    </w:p>
    <w:p>
      <w:r>
        <w:t>Biên dịch tọa đàm, giao lưu ghi hình phát sau, tư vấn qua truyền hình</w:t>
      </w:r>
    </w:p>
    <w:p>
      <w:r>
        <w:t>155</w:t>
      </w:r>
    </w:p>
    <w:p>
      <w:r>
        <w:t>Biên dịch tọa đàm, giao lưu ghi hình phát sau, tư vấn qua truyền hình</w:t>
      </w:r>
    </w:p>
    <w:p>
      <w:r>
        <w:t>15 phút</w:t>
      </w:r>
    </w:p>
    <w:p>
      <w:r>
        <w:t>645</w:t>
      </w:r>
    </w:p>
    <w:p>
      <w:r>
        <w:t>557</w:t>
      </w:r>
    </w:p>
    <w:p>
      <w:r>
        <w:t>156</w:t>
      </w:r>
    </w:p>
    <w:p>
      <w:r>
        <w:t>Biên dịch tọa đàm, giao lưu ghi hình phát sau, tư vấn qua truyền hình</w:t>
      </w:r>
    </w:p>
    <w:p>
      <w:r>
        <w:t>20 phút</w:t>
      </w:r>
    </w:p>
    <w:p>
      <w:r>
        <w:t>884</w:t>
      </w:r>
    </w:p>
    <w:p>
      <w:r>
        <w:t>757</w:t>
      </w:r>
    </w:p>
    <w:p>
      <w:r>
        <w:t>157</w:t>
      </w:r>
    </w:p>
    <w:p>
      <w:r>
        <w:t>Biên dịch tọa đàm, giao lưu ghi hình phát sau, tư vấn qua truyền hình</w:t>
      </w:r>
    </w:p>
    <w:p>
      <w:r>
        <w:t>30 phút</w:t>
      </w:r>
    </w:p>
    <w:p>
      <w:r>
        <w:t>1.314</w:t>
      </w:r>
    </w:p>
    <w:p>
      <w:r>
        <w:t>1.130</w:t>
      </w:r>
    </w:p>
    <w:p>
      <w:r>
        <w:t>158</w:t>
      </w:r>
    </w:p>
    <w:p>
      <w:r>
        <w:t>Biên dịch tọa đàm, giao lưu ghi hình phát sau, tư vấn qua truyền hình</w:t>
      </w:r>
    </w:p>
    <w:p>
      <w:r>
        <w:t>40 phút</w:t>
      </w:r>
    </w:p>
    <w:p>
      <w:r>
        <w:t>1.549</w:t>
      </w:r>
    </w:p>
    <w:p>
      <w:r>
        <w:t>1.334</w:t>
      </w:r>
    </w:p>
    <w:p>
      <w:r>
        <w:t>4</w:t>
      </w:r>
    </w:p>
    <w:p>
      <w:r>
        <w:t>Biên dịch và phụ đề từ tiếng dân tộc sang tiếng Việt</w:t>
      </w:r>
    </w:p>
    <w:p>
      <w:r>
        <w:t>4.1</w:t>
      </w:r>
    </w:p>
    <w:p>
      <w:r>
        <w:t>Biên dịch và phụ đề bản tin, trả lời khán giả</w:t>
      </w:r>
    </w:p>
    <w:p>
      <w:r>
        <w:t>159</w:t>
      </w:r>
    </w:p>
    <w:p>
      <w:r>
        <w:t>Biên dịch và phụ đề bản tin, trả lời khán giả</w:t>
      </w:r>
    </w:p>
    <w:p>
      <w:r>
        <w:t>5 phút</w:t>
      </w:r>
    </w:p>
    <w:p>
      <w:r>
        <w:t>161</w:t>
      </w:r>
    </w:p>
    <w:p>
      <w:r>
        <w:t>136</w:t>
      </w:r>
    </w:p>
    <w:p>
      <w:r>
        <w:t>160</w:t>
      </w:r>
    </w:p>
    <w:p>
      <w:r>
        <w:t>Biên dịch và phụ đề bản tin, trả lời khán giả</w:t>
      </w:r>
    </w:p>
    <w:p>
      <w:r>
        <w:t>10 phút</w:t>
      </w:r>
    </w:p>
    <w:p>
      <w:r>
        <w:t>280</w:t>
      </w:r>
    </w:p>
    <w:p>
      <w:r>
        <w:t>239</w:t>
      </w:r>
    </w:p>
    <w:p>
      <w:r>
        <w:t>161</w:t>
      </w:r>
    </w:p>
    <w:p>
      <w:r>
        <w:t>Biên dịch và phụ đề bản tin, trả lời khán giả</w:t>
      </w:r>
    </w:p>
    <w:p>
      <w:r>
        <w:t>15 phút</w:t>
      </w:r>
    </w:p>
    <w:p>
      <w:r>
        <w:t>399</w:t>
      </w:r>
    </w:p>
    <w:p>
      <w:r>
        <w:t>337</w:t>
      </w:r>
    </w:p>
    <w:p>
      <w:r>
        <w:t>162</w:t>
      </w:r>
    </w:p>
    <w:p>
      <w:r>
        <w:t>Biên dịch và phụ đề bản tin, trả lời khán giả</w:t>
      </w:r>
    </w:p>
    <w:p>
      <w:r>
        <w:t>20 phút</w:t>
      </w:r>
    </w:p>
    <w:p>
      <w:r>
        <w:t>484</w:t>
      </w:r>
    </w:p>
    <w:p>
      <w:r>
        <w:t>412</w:t>
      </w:r>
    </w:p>
    <w:p>
      <w:r>
        <w:t>163</w:t>
      </w:r>
    </w:p>
    <w:p>
      <w:r>
        <w:t>Biên dịch và phụ đề bản tin, trả lời khán giả</w:t>
      </w:r>
    </w:p>
    <w:p>
      <w:r>
        <w:t>30 phút</w:t>
      </w:r>
    </w:p>
    <w:p>
      <w:r>
        <w:t>601</w:t>
      </w:r>
    </w:p>
    <w:p>
      <w:r>
        <w:t>514</w:t>
      </w:r>
    </w:p>
    <w:p>
      <w:r>
        <w:t>4.2</w:t>
      </w:r>
    </w:p>
    <w:p>
      <w:r>
        <w:t>Biên dịch và phụ đề phóng sự, ký sự, phim tài liệu</w:t>
      </w:r>
    </w:p>
    <w:p>
      <w:r>
        <w:t>164</w:t>
      </w:r>
    </w:p>
    <w:p>
      <w:r>
        <w:t>Biên dịch và phụ đề phóng sự, ký sự, phim tài liệu</w:t>
      </w:r>
    </w:p>
    <w:p>
      <w:r>
        <w:t>5 phút</w:t>
      </w:r>
    </w:p>
    <w:p>
      <w:r>
        <w:t>221</w:t>
      </w:r>
    </w:p>
    <w:p>
      <w:r>
        <w:t>189</w:t>
      </w:r>
    </w:p>
    <w:p>
      <w:r>
        <w:t>165</w:t>
      </w:r>
    </w:p>
    <w:p>
      <w:r>
        <w:t>Biên dịch và phụ đề phóng sự, ký sự, phim tài liệu</w:t>
      </w:r>
    </w:p>
    <w:p>
      <w:r>
        <w:t>10 phút</w:t>
      </w:r>
    </w:p>
    <w:p>
      <w:r>
        <w:t>435</w:t>
      </w:r>
    </w:p>
    <w:p>
      <w:r>
        <w:t>373</w:t>
      </w:r>
    </w:p>
    <w:p>
      <w:r>
        <w:t>166</w:t>
      </w:r>
    </w:p>
    <w:p>
      <w:r>
        <w:t>Biên dịch và phụ đề phóng sự, ký sự, phim tài liệu</w:t>
      </w:r>
    </w:p>
    <w:p>
      <w:r>
        <w:t>15 phút</w:t>
      </w:r>
    </w:p>
    <w:p>
      <w:r>
        <w:t>634</w:t>
      </w:r>
    </w:p>
    <w:p>
      <w:r>
        <w:t>540</w:t>
      </w:r>
    </w:p>
    <w:p>
      <w:r>
        <w:t>167</w:t>
      </w:r>
    </w:p>
    <w:p>
      <w:r>
        <w:t>Biên dịch và phụ đề phóng sự, ký sự, phim tài liệu</w:t>
      </w:r>
    </w:p>
    <w:p>
      <w:r>
        <w:t>20 phút</w:t>
      </w:r>
    </w:p>
    <w:p>
      <w:r>
        <w:t>820</w:t>
      </w:r>
    </w:p>
    <w:p>
      <w:r>
        <w:t>702</w:t>
      </w:r>
    </w:p>
    <w:p>
      <w:r>
        <w:t>168</w:t>
      </w:r>
    </w:p>
    <w:p>
      <w:r>
        <w:t>Biên dịch và phụ đề phóng sự, ký sự, phim tài liệu</w:t>
      </w:r>
    </w:p>
    <w:p>
      <w:r>
        <w:t>25 phút</w:t>
      </w:r>
    </w:p>
    <w:p>
      <w:r>
        <w:t>963</w:t>
      </w:r>
    </w:p>
    <w:p>
      <w:r>
        <w:t>826</w:t>
      </w:r>
    </w:p>
    <w:p>
      <w:r>
        <w:t>169</w:t>
      </w:r>
    </w:p>
    <w:p>
      <w:r>
        <w:t>Biên dịch và phụ đề phóng sự, ký sự, phim tài liệu</w:t>
      </w:r>
    </w:p>
    <w:p>
      <w:r>
        <w:t>30 phút</w:t>
      </w:r>
    </w:p>
    <w:p>
      <w:r>
        <w:t>1.225</w:t>
      </w:r>
    </w:p>
    <w:p>
      <w:r>
        <w:t>1.054</w:t>
      </w:r>
    </w:p>
    <w:p>
      <w:r>
        <w:t>170</w:t>
      </w:r>
    </w:p>
    <w:p>
      <w:r>
        <w:t>Biên dịch và phụ đề phóng sự, ký sự, phim tài liệu</w:t>
      </w:r>
    </w:p>
    <w:p>
      <w:r>
        <w:t>50 phút</w:t>
      </w:r>
    </w:p>
    <w:p>
      <w:r>
        <w:t>1.771</w:t>
      </w:r>
    </w:p>
    <w:p>
      <w:r>
        <w:t>1.518</w:t>
      </w:r>
    </w:p>
    <w:p>
      <w:r>
        <w:t>4.3</w:t>
      </w:r>
    </w:p>
    <w:p>
      <w:r>
        <w:t>Biên dịch và phụ đề tạp chí</w:t>
      </w:r>
    </w:p>
    <w:p>
      <w:r>
        <w:t>171</w:t>
      </w:r>
    </w:p>
    <w:p>
      <w:r>
        <w:t>Biên dịch và phụ đề tạp chí từ tiếng dân tộc sang tiếng Việt</w:t>
      </w:r>
    </w:p>
    <w:p>
      <w:r>
        <w:t>15 phút</w:t>
      </w:r>
    </w:p>
    <w:p>
      <w:r>
        <w:t>514</w:t>
      </w:r>
    </w:p>
    <w:p>
      <w:r>
        <w:t>437</w:t>
      </w:r>
    </w:p>
    <w:p>
      <w:r>
        <w:t>172</w:t>
      </w:r>
    </w:p>
    <w:p>
      <w:r>
        <w:t>Biên dịch và phụ đề tạp chí từ tiếng dân tộc sang tiếng Việt</w:t>
      </w:r>
    </w:p>
    <w:p>
      <w:r>
        <w:t>20 phút</w:t>
      </w:r>
    </w:p>
    <w:p>
      <w:r>
        <w:t>702</w:t>
      </w:r>
    </w:p>
    <w:p>
      <w:r>
        <w:t>599</w:t>
      </w:r>
    </w:p>
    <w:p>
      <w:r>
        <w:t>173</w:t>
      </w:r>
    </w:p>
    <w:p>
      <w:r>
        <w:t>Biên dịch và phụ đề tạp chí từ tiếng dân tộc sang tiếng Việt</w:t>
      </w:r>
    </w:p>
    <w:p>
      <w:r>
        <w:t>30 phút</w:t>
      </w:r>
    </w:p>
    <w:p>
      <w:r>
        <w:t>1.025</w:t>
      </w:r>
    </w:p>
    <w:p>
      <w:r>
        <w:t>880</w:t>
      </w:r>
    </w:p>
    <w:p>
      <w:r>
        <w:t>4.4</w:t>
      </w:r>
    </w:p>
    <w:p>
      <w:r>
        <w:t>Biên dịch và phụ đề tọa đàm, giao lưu ghi hình phát sau, tư vấn qua truyền hình</w:t>
      </w:r>
    </w:p>
    <w:p>
      <w:r>
        <w:t>174</w:t>
      </w:r>
    </w:p>
    <w:p>
      <w:r>
        <w:t>Biên dịch và phụ đề tọa đàm, giao lưu ghi hình phát sau, tư vấn qua truyền hình</w:t>
      </w:r>
    </w:p>
    <w:p>
      <w:r>
        <w:t>15 phút</w:t>
      </w:r>
    </w:p>
    <w:p>
      <w:r>
        <w:t>464</w:t>
      </w:r>
    </w:p>
    <w:p>
      <w:r>
        <w:t>399</w:t>
      </w:r>
    </w:p>
    <w:p>
      <w:r>
        <w:t>175</w:t>
      </w:r>
    </w:p>
    <w:p>
      <w:r>
        <w:t>Biên dịch và phụ đề tọa đàm, giao lưu ghi hình phát sau, tư vấn qua truyền hình</w:t>
      </w:r>
    </w:p>
    <w:p>
      <w:r>
        <w:t>20 phút</w:t>
      </w:r>
    </w:p>
    <w:p>
      <w:r>
        <w:t>631</w:t>
      </w:r>
    </w:p>
    <w:p>
      <w:r>
        <w:t>539</w:t>
      </w:r>
    </w:p>
    <w:p>
      <w:r>
        <w:t>176</w:t>
      </w:r>
    </w:p>
    <w:p>
      <w:r>
        <w:t>Biên dịch và phụ đề tọa đàm, giao lưu ghi hình phát sau, tư vấn qua truyền hình</w:t>
      </w:r>
    </w:p>
    <w:p>
      <w:r>
        <w:t>30 phút</w:t>
      </w:r>
    </w:p>
    <w:p>
      <w:r>
        <w:t>942</w:t>
      </w:r>
    </w:p>
    <w:p>
      <w:r>
        <w:t>809</w:t>
      </w:r>
    </w:p>
    <w:p>
      <w:r>
        <w:t>177</w:t>
      </w:r>
    </w:p>
    <w:p>
      <w:r>
        <w:t>Biên dịch và phụ đề tọa đàm, giao lưu ghi hình phát sau, tư vấn qua truyền hình</w:t>
      </w:r>
    </w:p>
    <w:p>
      <w:r>
        <w:t>40 phút</w:t>
      </w:r>
    </w:p>
    <w:p>
      <w:r>
        <w:t>1.064</w:t>
      </w:r>
    </w:p>
    <w:p>
      <w:r>
        <w:t>915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