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760/QĐ-UBND phê duyệt Kế hoạch sử dụng đất năm 2024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760/QĐ-UBND</w:t>
      </w:r>
    </w:p>
    <w:p>
      <w:r>
        <w:t>Bình Định, ngày 08 tháng 3 năm 2024</w:t>
      </w:r>
    </w:p>
    <w:p>
      <w:r>
        <w:t>QUYẾT ĐỊNH</w:t>
      </w:r>
    </w:p>
    <w:p>
      <w:r>
        <w:t>VỀ VIỆC PHÊ DUYỆT KẾ HOẠCH SỬ DỤNG ĐẤT NĂM 2024 HUYỆN PHÙ CÁT</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4232/QĐ-UBND ngày 16/12/2022 của UBND tỉnh về việc phê duyệt quy hoạch sử dụng đất huyện Phù Cát thời kỳ 2021-2030;</w:t>
      </w:r>
    </w:p>
    <w:p>
      <w:r>
        <w:t>Theo đề nghị của UBND huyện Phù Cát tại Tờ trình số 12/TTr-UBND ngày 07/02/2024 và đề nghị của Sở Tài nguyên và Môi trường tại Tờ trình số 235/TTr-TNMT ngày 28/02/2024.</w:t>
      </w:r>
    </w:p>
    <w:p>
      <w:r>
        <w:t>QUYẾT ĐỊNH:</w:t>
      </w:r>
    </w:p>
    <w:p>
      <w:r>
        <w:t>Điều 1.    Phê duyệt Kế hoạch sử dụng đất năm 2024 huyện Phù Cát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Phù Cát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Phù Cát;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Tổ chức rà soát điều chỉnh, bổ sung các công trình, dự án vào Quy hoạch sử dụng đất huyện Phù Cát thời kỳ 2021-2030; đồng thời, tổng hợp Danh mục công trình, dự án Nhà nước thu hồi đất để phát triển kinh tế - xã hội và danh mục các công trình, dự án sử dụng dưới 10ha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gửi Sở Tài nguyên và Môi trường để tổng hợp, trình UBND tỉnh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Phù Cát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760/QĐ-UBND ngày 08/3/2024 của UBND tỉnh)</w:t>
      </w:r>
    </w:p>
    <w:p>
      <w:r>
        <w:t>Đơn vị tính: ha</w:t>
      </w:r>
    </w:p>
    <w:p>
      <w:r>
        <w:t>STT</w:t>
      </w:r>
    </w:p>
    <w:p>
      <w:r>
        <w:t>Chỉ tiêu sử dụng đất</w:t>
      </w:r>
    </w:p>
    <w:p>
      <w:r>
        <w:t>Mã</w:t>
      </w:r>
    </w:p>
    <w:p>
      <w:r>
        <w:t>Tổng Diện     tích</w:t>
      </w:r>
    </w:p>
    <w:p>
      <w:r>
        <w:t>Diện tích Phân theo đơn vị hành chính</w:t>
      </w:r>
    </w:p>
    <w:p>
      <w:r>
        <w:t>Thị trấn Ngô Mây</w:t>
      </w:r>
    </w:p>
    <w:p>
      <w:r>
        <w:t>Thị trấn Cát Tiến</w:t>
      </w:r>
    </w:p>
    <w:p>
      <w:r>
        <w:t>Xã Cát Chánh</w:t>
      </w:r>
    </w:p>
    <w:p>
      <w:r>
        <w:t>Xã Cát Hải</w:t>
      </w:r>
    </w:p>
    <w:p>
      <w:r>
        <w:t>Xã Cát Hanh</w:t>
      </w:r>
    </w:p>
    <w:p>
      <w:r>
        <w:t>Xã Cát Hiệp</w:t>
      </w:r>
    </w:p>
    <w:p>
      <w:r>
        <w:t>Xã Cát Hưng</w:t>
      </w:r>
    </w:p>
    <w:p>
      <w:r>
        <w:t>Xã Cát Khánh</w:t>
      </w:r>
    </w:p>
    <w:p>
      <w:r>
        <w:t>Xã Cát Lâm</w:t>
      </w:r>
    </w:p>
    <w:p>
      <w:r>
        <w:t>Xã Cát Minh</w:t>
      </w:r>
    </w:p>
    <w:p>
      <w:r>
        <w:t>Xã Cát Nhơn</w:t>
      </w:r>
    </w:p>
    <w:p>
      <w:r>
        <w:t>Xã Cát Sơn</w:t>
      </w:r>
    </w:p>
    <w:p>
      <w:r>
        <w:t>Xã Cát Tài</w:t>
      </w:r>
    </w:p>
    <w:p>
      <w:r>
        <w:t>Xã Cát Tân</w:t>
      </w:r>
    </w:p>
    <w:p>
      <w:r>
        <w:t>Xã Cát Thành</w:t>
      </w:r>
    </w:p>
    <w:p>
      <w:r>
        <w:t>Xã Cát Thắng</w:t>
      </w:r>
    </w:p>
    <w:p>
      <w:r>
        <w:t>Xã Cát Trinh</w:t>
      </w:r>
    </w:p>
    <w:p>
      <w:r>
        <w:t>Xã Cát Tường</w:t>
      </w:r>
    </w:p>
    <w:p>
      <w:r>
        <w:t>(1)</w:t>
      </w:r>
    </w:p>
    <w:p>
      <w:r>
        <w:t>(2)</w:t>
      </w:r>
    </w:p>
    <w:p>
      <w:r>
        <w:t>(3)</w:t>
      </w:r>
    </w:p>
    <w:p>
      <w:r>
        <w:t>(4) = (5)+..+(22)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Loại đất</w:t>
      </w:r>
    </w:p>
    <w:p>
      <w:r>
        <w:t>68.071,1</w:t>
      </w:r>
    </w:p>
    <w:p>
      <w:r>
        <w:t>760,30</w:t>
      </w:r>
    </w:p>
    <w:p>
      <w:r>
        <w:t>1.764,15</w:t>
      </w:r>
    </w:p>
    <w:p>
      <w:r>
        <w:t>1.174,15</w:t>
      </w:r>
    </w:p>
    <w:p>
      <w:r>
        <w:t>4.395,79</w:t>
      </w:r>
    </w:p>
    <w:p>
      <w:r>
        <w:t>4.480,14</w:t>
      </w:r>
    </w:p>
    <w:p>
      <w:r>
        <w:t>4.225,86</w:t>
      </w:r>
    </w:p>
    <w:p>
      <w:r>
        <w:t>4.110,87</w:t>
      </w:r>
    </w:p>
    <w:p>
      <w:r>
        <w:t>3.073,62</w:t>
      </w:r>
    </w:p>
    <w:p>
      <w:r>
        <w:t>6.857,28</w:t>
      </w:r>
    </w:p>
    <w:p>
      <w:r>
        <w:t>2.541,50</w:t>
      </w:r>
    </w:p>
    <w:p>
      <w:r>
        <w:t>3.865,37</w:t>
      </w:r>
    </w:p>
    <w:p>
      <w:r>
        <w:t>11.376,31</w:t>
      </w:r>
    </w:p>
    <w:p>
      <w:r>
        <w:t>3.881,76</w:t>
      </w:r>
    </w:p>
    <w:p>
      <w:r>
        <w:t>2.796,89</w:t>
      </w:r>
    </w:p>
    <w:p>
      <w:r>
        <w:t>4.176,21</w:t>
      </w:r>
    </w:p>
    <w:p>
      <w:r>
        <w:t>856,64</w:t>
      </w:r>
    </w:p>
    <w:p>
      <w:r>
        <w:t>4.838,93</w:t>
      </w:r>
    </w:p>
    <w:p>
      <w:r>
        <w:t>2.895,33</w:t>
      </w:r>
    </w:p>
    <w:p>
      <w:r>
        <w:t>1</w:t>
      </w:r>
    </w:p>
    <w:p>
      <w:r>
        <w:t>Đất Nông nghiệp</w:t>
      </w:r>
    </w:p>
    <w:p>
      <w:r>
        <w:t>NNP</w:t>
      </w:r>
    </w:p>
    <w:p>
      <w:r>
        <w:t>54.207,72</w:t>
      </w:r>
    </w:p>
    <w:p>
      <w:r>
        <w:t>419,20</w:t>
      </w:r>
    </w:p>
    <w:p>
      <w:r>
        <w:t>1.116,12</w:t>
      </w:r>
    </w:p>
    <w:p>
      <w:r>
        <w:t>531,09</w:t>
      </w:r>
    </w:p>
    <w:p>
      <w:r>
        <w:t>2.908,04</w:t>
      </w:r>
    </w:p>
    <w:p>
      <w:r>
        <w:t>3.276,12</w:t>
      </w:r>
    </w:p>
    <w:p>
      <w:r>
        <w:t>3.456,11</w:t>
      </w:r>
    </w:p>
    <w:p>
      <w:r>
        <w:t>3.660,26</w:t>
      </w:r>
    </w:p>
    <w:p>
      <w:r>
        <w:t>2.196,13</w:t>
      </w:r>
    </w:p>
    <w:p>
      <w:r>
        <w:t>6.307,60</w:t>
      </w:r>
    </w:p>
    <w:p>
      <w:r>
        <w:t>1.647,84</w:t>
      </w:r>
    </w:p>
    <w:p>
      <w:r>
        <w:t>3.165,28</w:t>
      </w:r>
    </w:p>
    <w:p>
      <w:r>
        <w:t>10.214,91</w:t>
      </w:r>
    </w:p>
    <w:p>
      <w:r>
        <w:t>3.393,21</w:t>
      </w:r>
    </w:p>
    <w:p>
      <w:r>
        <w:t>1.441,66</w:t>
      </w:r>
    </w:p>
    <w:p>
      <w:r>
        <w:t>3.569,16</w:t>
      </w:r>
    </w:p>
    <w:p>
      <w:r>
        <w:t>646,50</w:t>
      </w:r>
    </w:p>
    <w:p>
      <w:r>
        <w:t>3.990,90</w:t>
      </w:r>
    </w:p>
    <w:p>
      <w:r>
        <w:t>2.267,59</w:t>
      </w:r>
    </w:p>
    <w:p>
      <w:r>
        <w:t>1.1</w:t>
      </w:r>
    </w:p>
    <w:p>
      <w:r>
        <w:t>Đất trồng lúa</w:t>
      </w:r>
    </w:p>
    <w:p>
      <w:r>
        <w:t>LUA</w:t>
      </w:r>
    </w:p>
    <w:p>
      <w:r>
        <w:t>9.108,17</w:t>
      </w:r>
    </w:p>
    <w:p>
      <w:r>
        <w:t>170,00</w:t>
      </w:r>
    </w:p>
    <w:p>
      <w:r>
        <w:t>407,99</w:t>
      </w:r>
    </w:p>
    <w:p>
      <w:r>
        <w:t>428,39</w:t>
      </w:r>
    </w:p>
    <w:p>
      <w:r>
        <w:t>170,03</w:t>
      </w:r>
    </w:p>
    <w:p>
      <w:r>
        <w:t>903,45</w:t>
      </w:r>
    </w:p>
    <w:p>
      <w:r>
        <w:t>524,06</w:t>
      </w:r>
    </w:p>
    <w:p>
      <w:r>
        <w:t>444,47</w:t>
      </w:r>
    </w:p>
    <w:p>
      <w:r>
        <w:t>302,50</w:t>
      </w:r>
    </w:p>
    <w:p>
      <w:r>
        <w:t>370,31</w:t>
      </w:r>
    </w:p>
    <w:p>
      <w:r>
        <w:t>574,91</w:t>
      </w:r>
    </w:p>
    <w:p>
      <w:r>
        <w:t>693,17</w:t>
      </w:r>
    </w:p>
    <w:p>
      <w:r>
        <w:t>379,42</w:t>
      </w:r>
    </w:p>
    <w:p>
      <w:r>
        <w:t>733,99</w:t>
      </w:r>
    </w:p>
    <w:p>
      <w:r>
        <w:t>680,61</w:t>
      </w:r>
    </w:p>
    <w:p>
      <w:r>
        <w:t>429,26</w:t>
      </w:r>
    </w:p>
    <w:p>
      <w:r>
        <w:t>579,11</w:t>
      </w:r>
    </w:p>
    <w:p>
      <w:r>
        <w:t>589,82</w:t>
      </w:r>
    </w:p>
    <w:p>
      <w:r>
        <w:t>726,68</w:t>
      </w:r>
    </w:p>
    <w:p>
      <w:r>
        <w:t>-</w:t>
      </w:r>
    </w:p>
    <w:p>
      <w:r>
        <w:t>Trong đó: Đất chuyên trồng lúa nước</w:t>
      </w:r>
    </w:p>
    <w:p>
      <w:r>
        <w:t>LUC</w:t>
      </w:r>
    </w:p>
    <w:p>
      <w:r>
        <w:t>7.725,40</w:t>
      </w:r>
    </w:p>
    <w:p>
      <w:r>
        <w:t>63,19</w:t>
      </w:r>
    </w:p>
    <w:p>
      <w:r>
        <w:t>407,72</w:t>
      </w:r>
    </w:p>
    <w:p>
      <w:r>
        <w:t>428,39</w:t>
      </w:r>
    </w:p>
    <w:p>
      <w:r>
        <w:t>83,39</w:t>
      </w:r>
    </w:p>
    <w:p>
      <w:r>
        <w:t>824,32</w:t>
      </w:r>
    </w:p>
    <w:p>
      <w:r>
        <w:t>269,26</w:t>
      </w:r>
    </w:p>
    <w:p>
      <w:r>
        <w:t>296,04</w:t>
      </w:r>
    </w:p>
    <w:p>
      <w:r>
        <w:t>274,64</w:t>
      </w:r>
    </w:p>
    <w:p>
      <w:r>
        <w:t>302,40</w:t>
      </w:r>
    </w:p>
    <w:p>
      <w:r>
        <w:t>522,33</w:t>
      </w:r>
    </w:p>
    <w:p>
      <w:r>
        <w:t>567,18</w:t>
      </w:r>
    </w:p>
    <w:p>
      <w:r>
        <w:t>310,91</w:t>
      </w:r>
    </w:p>
    <w:p>
      <w:r>
        <w:t>726,09</w:t>
      </w:r>
    </w:p>
    <w:p>
      <w:r>
        <w:t>533,10</w:t>
      </w:r>
    </w:p>
    <w:p>
      <w:r>
        <w:t>378,94</w:t>
      </w:r>
    </w:p>
    <w:p>
      <w:r>
        <w:t>579,11</w:t>
      </w:r>
    </w:p>
    <w:p>
      <w:r>
        <w:t>471,11</w:t>
      </w:r>
    </w:p>
    <w:p>
      <w:r>
        <w:t>687,28</w:t>
      </w:r>
    </w:p>
    <w:p>
      <w:r>
        <w:t>1.2</w:t>
      </w:r>
    </w:p>
    <w:p>
      <w:r>
        <w:t>Đất trồng cây hàng năm khác</w:t>
      </w:r>
    </w:p>
    <w:p>
      <w:r>
        <w:t>HNK</w:t>
      </w:r>
    </w:p>
    <w:p>
      <w:r>
        <w:t>7.464,61</w:t>
      </w:r>
    </w:p>
    <w:p>
      <w:r>
        <w:t>206,86</w:t>
      </w:r>
    </w:p>
    <w:p>
      <w:r>
        <w:t>91,49</w:t>
      </w:r>
    </w:p>
    <w:p>
      <w:r>
        <w:t>74,13</w:t>
      </w:r>
    </w:p>
    <w:p>
      <w:r>
        <w:t>170,65</w:t>
      </w:r>
    </w:p>
    <w:p>
      <w:r>
        <w:t>879,89</w:t>
      </w:r>
    </w:p>
    <w:p>
      <w:r>
        <w:t>971,38</w:t>
      </w:r>
    </w:p>
    <w:p>
      <w:r>
        <w:t>113,43</w:t>
      </w:r>
    </w:p>
    <w:p>
      <w:r>
        <w:t>307,69</w:t>
      </w:r>
    </w:p>
    <w:p>
      <w:r>
        <w:t>975,55</w:t>
      </w:r>
    </w:p>
    <w:p>
      <w:r>
        <w:t>331,49</w:t>
      </w:r>
    </w:p>
    <w:p>
      <w:r>
        <w:t>283,47</w:t>
      </w:r>
    </w:p>
    <w:p>
      <w:r>
        <w:t>509,92</w:t>
      </w:r>
    </w:p>
    <w:p>
      <w:r>
        <w:t>527,19</w:t>
      </w:r>
    </w:p>
    <w:p>
      <w:r>
        <w:t>472,80</w:t>
      </w:r>
    </w:p>
    <w:p>
      <w:r>
        <w:t>186,63</w:t>
      </w:r>
    </w:p>
    <w:p>
      <w:r>
        <w:t>65,54</w:t>
      </w:r>
    </w:p>
    <w:p>
      <w:r>
        <w:t>757,15</w:t>
      </w:r>
    </w:p>
    <w:p>
      <w:r>
        <w:t>539,35</w:t>
      </w:r>
    </w:p>
    <w:p>
      <w:r>
        <w:t>1.3</w:t>
      </w:r>
    </w:p>
    <w:p>
      <w:r>
        <w:t>Đất trồng cây lâu năm</w:t>
      </w:r>
    </w:p>
    <w:p>
      <w:r>
        <w:t>CLN</w:t>
      </w:r>
    </w:p>
    <w:p>
      <w:r>
        <w:t>5.092,29</w:t>
      </w:r>
    </w:p>
    <w:p>
      <w:r>
        <w:t>32,14</w:t>
      </w:r>
    </w:p>
    <w:p>
      <w:r>
        <w:t>29,94</w:t>
      </w:r>
    </w:p>
    <w:p>
      <w:r>
        <w:t>28,44</w:t>
      </w:r>
    </w:p>
    <w:p>
      <w:r>
        <w:t>98,69</w:t>
      </w:r>
    </w:p>
    <w:p>
      <w:r>
        <w:t>570,33</w:t>
      </w:r>
    </w:p>
    <w:p>
      <w:r>
        <w:t>1.289,78</w:t>
      </w:r>
    </w:p>
    <w:p>
      <w:r>
        <w:t>238,85</w:t>
      </w:r>
    </w:p>
    <w:p>
      <w:r>
        <w:t>112,33</w:t>
      </w:r>
    </w:p>
    <w:p>
      <w:r>
        <w:t>862,68</w:t>
      </w:r>
    </w:p>
    <w:p>
      <w:r>
        <w:t>5,28</w:t>
      </w:r>
    </w:p>
    <w:p>
      <w:r>
        <w:t>196,13</w:t>
      </w:r>
    </w:p>
    <w:p>
      <w:r>
        <w:t>519,95</w:t>
      </w:r>
    </w:p>
    <w:p>
      <w:r>
        <w:t>47,95</w:t>
      </w:r>
    </w:p>
    <w:p>
      <w:r>
        <w:t>195,04</w:t>
      </w:r>
    </w:p>
    <w:p>
      <w:r>
        <w:t>143,82</w:t>
      </w:r>
    </w:p>
    <w:p>
      <w:r>
        <w:t>1,46</w:t>
      </w:r>
    </w:p>
    <w:p>
      <w:r>
        <w:t>527,48</w:t>
      </w:r>
    </w:p>
    <w:p>
      <w:r>
        <w:t>192,00</w:t>
      </w:r>
    </w:p>
    <w:p>
      <w:r>
        <w:t>1.4</w:t>
      </w:r>
    </w:p>
    <w:p>
      <w:r>
        <w:t>Đất rừng phòng hộ</w:t>
      </w:r>
    </w:p>
    <w:p>
      <w:r>
        <w:t>RPH</w:t>
      </w:r>
    </w:p>
    <w:p>
      <w:r>
        <w:t>13.141,05</w:t>
      </w:r>
    </w:p>
    <w:p>
      <w:r>
        <w:t>1.074,84</w:t>
      </w:r>
    </w:p>
    <w:p>
      <w:r>
        <w:t>498,43</w:t>
      </w:r>
    </w:p>
    <w:p>
      <w:r>
        <w:t>134,28</w:t>
      </w:r>
    </w:p>
    <w:p>
      <w:r>
        <w:t>2.014,06</w:t>
      </w:r>
    </w:p>
    <w:p>
      <w:r>
        <w:t>525,35</w:t>
      </w:r>
    </w:p>
    <w:p>
      <w:r>
        <w:t>7.157,26</w:t>
      </w:r>
    </w:p>
    <w:p>
      <w:r>
        <w:t>571,40</w:t>
      </w:r>
    </w:p>
    <w:p>
      <w:r>
        <w:t>241,59</w:t>
      </w:r>
    </w:p>
    <w:p>
      <w:r>
        <w:t>328,34</w:t>
      </w:r>
    </w:p>
    <w:p>
      <w:r>
        <w:t>595,50</w:t>
      </w:r>
    </w:p>
    <w:p>
      <w:r>
        <w:t>1.5</w:t>
      </w:r>
    </w:p>
    <w:p>
      <w:r>
        <w:t>Đất rừng đặc dụng</w:t>
      </w:r>
    </w:p>
    <w:p>
      <w:r>
        <w:t>RDD</w:t>
      </w:r>
    </w:p>
    <w:p>
      <w:r>
        <w:t>8.305,17</w:t>
      </w:r>
    </w:p>
    <w:p>
      <w:r>
        <w:t>533,96</w:t>
      </w:r>
    </w:p>
    <w:p>
      <w:r>
        <w:t>1.157,31</w:t>
      </w:r>
    </w:p>
    <w:p>
      <w:r>
        <w:t>2.279,96</w:t>
      </w:r>
    </w:p>
    <w:p>
      <w:r>
        <w:t>411,71</w:t>
      </w:r>
    </w:p>
    <w:p>
      <w:r>
        <w:t>521,76</w:t>
      </w:r>
    </w:p>
    <w:p>
      <w:r>
        <w:t>1.811,51</w:t>
      </w:r>
    </w:p>
    <w:p>
      <w:r>
        <w:t>1.588,96</w:t>
      </w:r>
    </w:p>
    <w:p>
      <w:r>
        <w:t>1.6</w:t>
      </w:r>
    </w:p>
    <w:p>
      <w:r>
        <w:t>Đất rừng sản xuất</w:t>
      </w:r>
    </w:p>
    <w:p>
      <w:r>
        <w:t>RSX</w:t>
      </w:r>
    </w:p>
    <w:p>
      <w:r>
        <w:t>10.341,60</w:t>
      </w:r>
    </w:p>
    <w:p>
      <w:r>
        <w:t>51,40</w:t>
      </w:r>
    </w:p>
    <w:p>
      <w:r>
        <w:t>200,50</w:t>
      </w:r>
    </w:p>
    <w:p>
      <w:r>
        <w:t>382,19</w:t>
      </w:r>
    </w:p>
    <w:p>
      <w:r>
        <w:t>524,82</w:t>
      </w:r>
    </w:p>
    <w:p>
      <w:r>
        <w:t>573,07</w:t>
      </w:r>
    </w:p>
    <w:p>
      <w:r>
        <w:t>847,87</w:t>
      </w:r>
    </w:p>
    <w:p>
      <w:r>
        <w:t>1.915,27</w:t>
      </w:r>
    </w:p>
    <w:p>
      <w:r>
        <w:t>555,33</w:t>
      </w:r>
    </w:p>
    <w:p>
      <w:r>
        <w:t>1.452,66</w:t>
      </w:r>
    </w:p>
    <w:p>
      <w:r>
        <w:t>1.648,36</w:t>
      </w:r>
    </w:p>
    <w:p>
      <w:r>
        <w:t>988,80</w:t>
      </w:r>
    </w:p>
    <w:p>
      <w:r>
        <w:t>59,94</w:t>
      </w:r>
    </w:p>
    <w:p>
      <w:r>
        <w:t>728,86</w:t>
      </w:r>
    </w:p>
    <w:p>
      <w:r>
        <w:t>198,47</w:t>
      </w:r>
    </w:p>
    <w:p>
      <w:r>
        <w:t>214,06</w:t>
      </w:r>
    </w:p>
    <w:p>
      <w:r>
        <w:t>1.7</w:t>
      </w:r>
    </w:p>
    <w:p>
      <w:r>
        <w:t>Đất nuôi trồng thủy sản</w:t>
      </w:r>
    </w:p>
    <w:p>
      <w:r>
        <w:t>NTS</w:t>
      </w:r>
    </w:p>
    <w:p>
      <w:r>
        <w:t>249,06</w:t>
      </w:r>
    </w:p>
    <w:p>
      <w:r>
        <w:t>0,25</w:t>
      </w:r>
    </w:p>
    <w:p>
      <w:r>
        <w:t>0,13</w:t>
      </w:r>
    </w:p>
    <w:p>
      <w:r>
        <w:t>36,02</w:t>
      </w:r>
    </w:p>
    <w:p>
      <w:r>
        <w:t>0,25</w:t>
      </w:r>
    </w:p>
    <w:p>
      <w:r>
        <w:t>68,36</w:t>
      </w:r>
    </w:p>
    <w:p>
      <w:r>
        <w:t>1,83</w:t>
      </w:r>
    </w:p>
    <w:p>
      <w:r>
        <w:t>116,79</w:t>
      </w:r>
    </w:p>
    <w:p>
      <w:r>
        <w:t>25,43</w:t>
      </w:r>
    </w:p>
    <w:p>
      <w:r>
        <w:t>1.8</w:t>
      </w:r>
    </w:p>
    <w:p>
      <w:r>
        <w:t>Đất làm muối</w:t>
      </w:r>
    </w:p>
    <w:p>
      <w:r>
        <w:t>LMU</w:t>
      </w:r>
    </w:p>
    <w:p>
      <w:r>
        <w:t>75,16</w:t>
      </w:r>
    </w:p>
    <w:p>
      <w:r>
        <w:t>11,39</w:t>
      </w:r>
    </w:p>
    <w:p>
      <w:r>
        <w:t>63,77</w:t>
      </w:r>
    </w:p>
    <w:p>
      <w:r>
        <w:t>1.9</w:t>
      </w:r>
    </w:p>
    <w:p>
      <w:r>
        <w:t>Đất nông nghiệp khác</w:t>
      </w:r>
    </w:p>
    <w:p>
      <w:r>
        <w:t>NKH</w:t>
      </w:r>
    </w:p>
    <w:p>
      <w:r>
        <w:t>430,61</w:t>
      </w:r>
    </w:p>
    <w:p>
      <w:r>
        <w:t>10,20</w:t>
      </w:r>
    </w:p>
    <w:p>
      <w:r>
        <w:t>1,09</w:t>
      </w:r>
    </w:p>
    <w:p>
      <w:r>
        <w:t>41,83</w:t>
      </w:r>
    </w:p>
    <w:p>
      <w:r>
        <w:t>146,07</w:t>
      </w:r>
    </w:p>
    <w:p>
      <w:r>
        <w:t>10,23</w:t>
      </w:r>
    </w:p>
    <w:p>
      <w:r>
        <w:t>167,90</w:t>
      </w:r>
    </w:p>
    <w:p>
      <w:r>
        <w:t>0,27</w:t>
      </w:r>
    </w:p>
    <w:p>
      <w:r>
        <w:t>14,50</w:t>
      </w:r>
    </w:p>
    <w:p>
      <w:r>
        <w:t>2,12</w:t>
      </w:r>
    </w:p>
    <w:p>
      <w:r>
        <w:t>33,27</w:t>
      </w:r>
    </w:p>
    <w:p>
      <w:r>
        <w:t>2,06</w:t>
      </w:r>
    </w:p>
    <w:p>
      <w:r>
        <w:t>0,39</w:t>
      </w:r>
    </w:p>
    <w:p>
      <w:r>
        <w:t>0,68</w:t>
      </w:r>
    </w:p>
    <w:p>
      <w:r>
        <w:t>2</w:t>
      </w:r>
    </w:p>
    <w:p>
      <w:r>
        <w:t>Đất phi nông nghiệp</w:t>
      </w:r>
    </w:p>
    <w:p>
      <w:r>
        <w:t>PNN</w:t>
      </w:r>
    </w:p>
    <w:p>
      <w:r>
        <w:t>12.064,39</w:t>
      </w:r>
    </w:p>
    <w:p>
      <w:r>
        <w:t>319,48</w:t>
      </w:r>
    </w:p>
    <w:p>
      <w:r>
        <w:t>498,75</w:t>
      </w:r>
    </w:p>
    <w:p>
      <w:r>
        <w:t>639,45</w:t>
      </w:r>
    </w:p>
    <w:p>
      <w:r>
        <w:t>982,07</w:t>
      </w:r>
    </w:p>
    <w:p>
      <w:r>
        <w:t>1.163,14</w:t>
      </w:r>
    </w:p>
    <w:p>
      <w:r>
        <w:t>717,32</w:t>
      </w:r>
    </w:p>
    <w:p>
      <w:r>
        <w:t>377,62</w:t>
      </w:r>
    </w:p>
    <w:p>
      <w:r>
        <w:t>862,80</w:t>
      </w:r>
    </w:p>
    <w:p>
      <w:r>
        <w:t>512,82</w:t>
      </w:r>
    </w:p>
    <w:p>
      <w:r>
        <w:t>793,30</w:t>
      </w:r>
    </w:p>
    <w:p>
      <w:r>
        <w:t>631,54</w:t>
      </w:r>
    </w:p>
    <w:p>
      <w:r>
        <w:t>890,84</w:t>
      </w:r>
    </w:p>
    <w:p>
      <w:r>
        <w:t>427,85</w:t>
      </w:r>
    </w:p>
    <w:p>
      <w:r>
        <w:t>1.299,06</w:t>
      </w:r>
    </w:p>
    <w:p>
      <w:r>
        <w:t>415,90</w:t>
      </w:r>
    </w:p>
    <w:p>
      <w:r>
        <w:t>201,31</w:t>
      </w:r>
    </w:p>
    <w:p>
      <w:r>
        <w:t>820,24</w:t>
      </w:r>
    </w:p>
    <w:p>
      <w:r>
        <w:t>510,90</w:t>
      </w:r>
    </w:p>
    <w:p>
      <w:r>
        <w:t>2.1</w:t>
      </w:r>
    </w:p>
    <w:p>
      <w:r>
        <w:t>Đất quốc phòng</w:t>
      </w:r>
    </w:p>
    <w:p>
      <w:r>
        <w:t>CQP</w:t>
      </w:r>
    </w:p>
    <w:p>
      <w:r>
        <w:t>1.288,90</w:t>
      </w:r>
    </w:p>
    <w:p>
      <w:r>
        <w:t>0,86</w:t>
      </w:r>
    </w:p>
    <w:p>
      <w:r>
        <w:t>0,57</w:t>
      </w:r>
    </w:p>
    <w:p>
      <w:r>
        <w:t>15,22</w:t>
      </w:r>
    </w:p>
    <w:p>
      <w:r>
        <w:t>153,96</w:t>
      </w:r>
    </w:p>
    <w:p>
      <w:r>
        <w:t>8,26</w:t>
      </w:r>
    </w:p>
    <w:p>
      <w:r>
        <w:t>1,31</w:t>
      </w:r>
    </w:p>
    <w:p>
      <w:r>
        <w:t>0,88</w:t>
      </w:r>
    </w:p>
    <w:p>
      <w:r>
        <w:t>7,95</w:t>
      </w:r>
    </w:p>
    <w:p>
      <w:r>
        <w:t>3,61</w:t>
      </w:r>
    </w:p>
    <w:p>
      <w:r>
        <w:t>85,36</w:t>
      </w:r>
    </w:p>
    <w:p>
      <w:r>
        <w:t>852,49</w:t>
      </w:r>
    </w:p>
    <w:p>
      <w:r>
        <w:t>1,45</w:t>
      </w:r>
    </w:p>
    <w:p>
      <w:r>
        <w:t>156,98</w:t>
      </w:r>
    </w:p>
    <w:p>
      <w:r>
        <w:t>2.2</w:t>
      </w:r>
    </w:p>
    <w:p>
      <w:r>
        <w:t>Đất an ninh</w:t>
      </w:r>
    </w:p>
    <w:p>
      <w:r>
        <w:t>CAN</w:t>
      </w:r>
    </w:p>
    <w:p>
      <w:r>
        <w:t>3,57</w:t>
      </w:r>
    </w:p>
    <w:p>
      <w:r>
        <w:t>0,78</w:t>
      </w:r>
    </w:p>
    <w:p>
      <w:r>
        <w:t>0,13</w:t>
      </w:r>
    </w:p>
    <w:p>
      <w:r>
        <w:t>0,10</w:t>
      </w:r>
    </w:p>
    <w:p>
      <w:r>
        <w:t>0,10</w:t>
      </w:r>
    </w:p>
    <w:p>
      <w:r>
        <w:t>0,15</w:t>
      </w:r>
    </w:p>
    <w:p>
      <w:r>
        <w:t>0,12</w:t>
      </w:r>
    </w:p>
    <w:p>
      <w:r>
        <w:t>0,15</w:t>
      </w:r>
    </w:p>
    <w:p>
      <w:r>
        <w:t>0,75</w:t>
      </w:r>
    </w:p>
    <w:p>
      <w:r>
        <w:t>0,12</w:t>
      </w:r>
    </w:p>
    <w:p>
      <w:r>
        <w:t>0,07</w:t>
      </w:r>
    </w:p>
    <w:p>
      <w:r>
        <w:t>0,11</w:t>
      </w:r>
    </w:p>
    <w:p>
      <w:r>
        <w:t>0,16</w:t>
      </w:r>
    </w:p>
    <w:p>
      <w:r>
        <w:t>0,14</w:t>
      </w:r>
    </w:p>
    <w:p>
      <w:r>
        <w:t>0,15</w:t>
      </w:r>
    </w:p>
    <w:p>
      <w:r>
        <w:t>0,15</w:t>
      </w:r>
    </w:p>
    <w:p>
      <w:r>
        <w:t>0,15</w:t>
      </w:r>
    </w:p>
    <w:p>
      <w:r>
        <w:t>0,12</w:t>
      </w:r>
    </w:p>
    <w:p>
      <w:r>
        <w:t>0,12</w:t>
      </w:r>
    </w:p>
    <w:p>
      <w:r>
        <w:t>2.3</w:t>
      </w:r>
    </w:p>
    <w:p>
      <w:r>
        <w:t>Đất khu công nghiệp</w:t>
      </w:r>
    </w:p>
    <w:p>
      <w:r>
        <w:t>SKK</w:t>
      </w:r>
    </w:p>
    <w:p>
      <w:r>
        <w:t>320,00</w:t>
      </w:r>
    </w:p>
    <w:p>
      <w:r>
        <w:t>265,15</w:t>
      </w:r>
    </w:p>
    <w:p>
      <w:r>
        <w:t>54,85</w:t>
      </w:r>
    </w:p>
    <w:p>
      <w:r>
        <w:t>2.4</w:t>
      </w:r>
    </w:p>
    <w:p>
      <w:r>
        <w:t>Đất cụm công nghiệp</w:t>
      </w:r>
    </w:p>
    <w:p>
      <w:r>
        <w:t>SKN</w:t>
      </w:r>
    </w:p>
    <w:p>
      <w:r>
        <w:t>134,68</w:t>
      </w:r>
    </w:p>
    <w:p>
      <w:r>
        <w:t>13,64</w:t>
      </w:r>
    </w:p>
    <w:p>
      <w:r>
        <w:t>0,89</w:t>
      </w:r>
    </w:p>
    <w:p>
      <w:r>
        <w:t>50,00</w:t>
      </w:r>
    </w:p>
    <w:p>
      <w:r>
        <w:t>70,15</w:t>
      </w:r>
    </w:p>
    <w:p>
      <w:r>
        <w:t>2.5</w:t>
      </w:r>
    </w:p>
    <w:p>
      <w:r>
        <w:t>Đất thương mại, dịch vụ</w:t>
      </w:r>
    </w:p>
    <w:p>
      <w:r>
        <w:t>TMD</w:t>
      </w:r>
    </w:p>
    <w:p>
      <w:r>
        <w:t>905,02</w:t>
      </w:r>
    </w:p>
    <w:p>
      <w:r>
        <w:t>0,44</w:t>
      </w:r>
    </w:p>
    <w:p>
      <w:r>
        <w:t>182,97</w:t>
      </w:r>
    </w:p>
    <w:p>
      <w:r>
        <w:t>99,82</w:t>
      </w:r>
    </w:p>
    <w:p>
      <w:r>
        <w:t>519,68</w:t>
      </w:r>
    </w:p>
    <w:p>
      <w:r>
        <w:t>1,04</w:t>
      </w:r>
    </w:p>
    <w:p>
      <w:r>
        <w:t>28,56</w:t>
      </w:r>
    </w:p>
    <w:p>
      <w:r>
        <w:t>0,08</w:t>
      </w:r>
    </w:p>
    <w:p>
      <w:r>
        <w:t>44,72</w:t>
      </w:r>
    </w:p>
    <w:p>
      <w:r>
        <w:t>0,19</w:t>
      </w:r>
    </w:p>
    <w:p>
      <w:r>
        <w:t>0,27</w:t>
      </w:r>
    </w:p>
    <w:p>
      <w:r>
        <w:t>0,30</w:t>
      </w:r>
    </w:p>
    <w:p>
      <w:r>
        <w:t>9,68</w:t>
      </w:r>
    </w:p>
    <w:p>
      <w:r>
        <w:t>0,14</w:t>
      </w:r>
    </w:p>
    <w:p>
      <w:r>
        <w:t>15,62</w:t>
      </w:r>
    </w:p>
    <w:p>
      <w:r>
        <w:t>1,51</w:t>
      </w:r>
    </w:p>
    <w:p>
      <w:r>
        <w:t>2.6</w:t>
      </w:r>
    </w:p>
    <w:p>
      <w:r>
        <w:t>Đất cơ sở sản xuất phi nông nghiệp</w:t>
      </w:r>
    </w:p>
    <w:p>
      <w:r>
        <w:t>SKC</w:t>
      </w:r>
    </w:p>
    <w:p>
      <w:r>
        <w:t>106,66</w:t>
      </w:r>
    </w:p>
    <w:p>
      <w:r>
        <w:t>0,78</w:t>
      </w:r>
    </w:p>
    <w:p>
      <w:r>
        <w:t>0,41</w:t>
      </w:r>
    </w:p>
    <w:p>
      <w:r>
        <w:t>0,39</w:t>
      </w:r>
    </w:p>
    <w:p>
      <w:r>
        <w:t>0,10</w:t>
      </w:r>
    </w:p>
    <w:p>
      <w:r>
        <w:t>23,97</w:t>
      </w:r>
    </w:p>
    <w:p>
      <w:r>
        <w:t>27,17</w:t>
      </w:r>
    </w:p>
    <w:p>
      <w:r>
        <w:t>0,06</w:t>
      </w:r>
    </w:p>
    <w:p>
      <w:r>
        <w:t>2,82</w:t>
      </w:r>
    </w:p>
    <w:p>
      <w:r>
        <w:t>3,18</w:t>
      </w:r>
    </w:p>
    <w:p>
      <w:r>
        <w:t>7,24</w:t>
      </w:r>
    </w:p>
    <w:p>
      <w:r>
        <w:t>4,08</w:t>
      </w:r>
    </w:p>
    <w:p>
      <w:r>
        <w:t>0,18</w:t>
      </w:r>
    </w:p>
    <w:p>
      <w:r>
        <w:t>10,34</w:t>
      </w:r>
    </w:p>
    <w:p>
      <w:r>
        <w:t>1,76</w:t>
      </w:r>
    </w:p>
    <w:p>
      <w:r>
        <w:t>1,08</w:t>
      </w:r>
    </w:p>
    <w:p>
      <w:r>
        <w:t>0,08</w:t>
      </w:r>
    </w:p>
    <w:p>
      <w:r>
        <w:t>22,50</w:t>
      </w:r>
    </w:p>
    <w:p>
      <w:r>
        <w:t>0,52</w:t>
      </w:r>
    </w:p>
    <w:p>
      <w:r>
        <w:t>2.7</w:t>
      </w:r>
    </w:p>
    <w:p>
      <w:r>
        <w:t>Đất sử dụng cho hoạt động khoáng sản</w:t>
      </w:r>
    </w:p>
    <w:p>
      <w:r>
        <w:t>SKS</w:t>
      </w:r>
    </w:p>
    <w:p>
      <w:r>
        <w:t>133,77</w:t>
      </w:r>
    </w:p>
    <w:p>
      <w:r>
        <w:t>0,89</w:t>
      </w:r>
    </w:p>
    <w:p>
      <w:r>
        <w:t>4,72</w:t>
      </w:r>
    </w:p>
    <w:p>
      <w:r>
        <w:t>19,28</w:t>
      </w:r>
    </w:p>
    <w:p>
      <w:r>
        <w:t>22,76</w:t>
      </w:r>
    </w:p>
    <w:p>
      <w:r>
        <w:t>0,02</w:t>
      </w:r>
    </w:p>
    <w:p>
      <w:r>
        <w:t>79,02</w:t>
      </w:r>
    </w:p>
    <w:p>
      <w:r>
        <w:t>4,87</w:t>
      </w:r>
    </w:p>
    <w:p>
      <w:r>
        <w:t>2,21</w:t>
      </w:r>
    </w:p>
    <w:p>
      <w:r>
        <w:t>2.8</w:t>
      </w:r>
    </w:p>
    <w:p>
      <w:r>
        <w:t>Đất sản xuất vật liệu xây dựng, làm đồ gốm</w:t>
      </w:r>
    </w:p>
    <w:p>
      <w:r>
        <w:t>SKX</w:t>
      </w:r>
    </w:p>
    <w:p>
      <w:r>
        <w:t>323,23</w:t>
      </w:r>
    </w:p>
    <w:p>
      <w:r>
        <w:t>29,00</w:t>
      </w:r>
    </w:p>
    <w:p>
      <w:r>
        <w:t>17,19</w:t>
      </w:r>
    </w:p>
    <w:p>
      <w:r>
        <w:t>23,00</w:t>
      </w:r>
    </w:p>
    <w:p>
      <w:r>
        <w:t>27,07</w:t>
      </w:r>
    </w:p>
    <w:p>
      <w:r>
        <w:t>28,46</w:t>
      </w:r>
    </w:p>
    <w:p>
      <w:r>
        <w:t>37,94</w:t>
      </w:r>
    </w:p>
    <w:p>
      <w:r>
        <w:t>14,94</w:t>
      </w:r>
    </w:p>
    <w:p>
      <w:r>
        <w:t>50,90</w:t>
      </w:r>
    </w:p>
    <w:p>
      <w:r>
        <w:t>14,80</w:t>
      </w:r>
    </w:p>
    <w:p>
      <w:r>
        <w:t>49,76</w:t>
      </w:r>
    </w:p>
    <w:p>
      <w:r>
        <w:t>3,21</w:t>
      </w:r>
    </w:p>
    <w:p>
      <w:r>
        <w:t>26,96</w:t>
      </w:r>
    </w:p>
    <w:p>
      <w:r>
        <w:t>2.9</w:t>
      </w:r>
    </w:p>
    <w:p>
      <w:r>
        <w:t>Đất phát triển hạ tầng cấp quốc gia, cấp tỉnh, cấp huyện</w:t>
      </w:r>
    </w:p>
    <w:p>
      <w:r>
        <w:t>DHT</w:t>
      </w:r>
    </w:p>
    <w:p>
      <w:r>
        <w:t>4.299,94</w:t>
      </w:r>
    </w:p>
    <w:p>
      <w:r>
        <w:t>179,33</w:t>
      </w:r>
    </w:p>
    <w:p>
      <w:r>
        <w:t>151,85</w:t>
      </w:r>
    </w:p>
    <w:p>
      <w:r>
        <w:t>410,10</w:t>
      </w:r>
    </w:p>
    <w:p>
      <w:r>
        <w:t>113,06</w:t>
      </w:r>
    </w:p>
    <w:p>
      <w:r>
        <w:t>453,01</w:t>
      </w:r>
    </w:p>
    <w:p>
      <w:r>
        <w:t>491,19</w:t>
      </w:r>
    </w:p>
    <w:p>
      <w:r>
        <w:t>132,46</w:t>
      </w:r>
    </w:p>
    <w:p>
      <w:r>
        <w:t>197,03</w:t>
      </w:r>
    </w:p>
    <w:p>
      <w:r>
        <w:t>230,25</w:t>
      </w:r>
    </w:p>
    <w:p>
      <w:r>
        <w:t>214,91</w:t>
      </w:r>
    </w:p>
    <w:p>
      <w:r>
        <w:t>289,27</w:t>
      </w:r>
    </w:p>
    <w:p>
      <w:r>
        <w:t>173,13</w:t>
      </w:r>
    </w:p>
    <w:p>
      <w:r>
        <w:t>238,03</w:t>
      </w:r>
    </w:p>
    <w:p>
      <w:r>
        <w:t>251,39</w:t>
      </w:r>
    </w:p>
    <w:p>
      <w:r>
        <w:t>139,29</w:t>
      </w:r>
    </w:p>
    <w:p>
      <w:r>
        <w:t>112,82</w:t>
      </w:r>
    </w:p>
    <w:p>
      <w:r>
        <w:t>301,47</w:t>
      </w:r>
    </w:p>
    <w:p>
      <w:r>
        <w:t>221,35</w:t>
      </w:r>
    </w:p>
    <w:p>
      <w:r>
        <w:t>-</w:t>
      </w:r>
    </w:p>
    <w:p>
      <w:r>
        <w:t>Đất giao thông</w:t>
      </w:r>
    </w:p>
    <w:p>
      <w:r>
        <w:t>DGT</w:t>
      </w:r>
    </w:p>
    <w:p>
      <w:r>
        <w:t>2.154,13</w:t>
      </w:r>
    </w:p>
    <w:p>
      <w:r>
        <w:t>117,64</w:t>
      </w:r>
    </w:p>
    <w:p>
      <w:r>
        <w:t>84,85</w:t>
      </w:r>
    </w:p>
    <w:p>
      <w:r>
        <w:t>85,22</w:t>
      </w:r>
    </w:p>
    <w:p>
      <w:r>
        <w:t>68,02</w:t>
      </w:r>
    </w:p>
    <w:p>
      <w:r>
        <w:t>272,09</w:t>
      </w:r>
    </w:p>
    <w:p>
      <w:r>
        <w:t>254,36</w:t>
      </w:r>
    </w:p>
    <w:p>
      <w:r>
        <w:t>50,18</w:t>
      </w:r>
    </w:p>
    <w:p>
      <w:r>
        <w:t>127,21</w:t>
      </w:r>
    </w:p>
    <w:p>
      <w:r>
        <w:t>139,72</w:t>
      </w:r>
    </w:p>
    <w:p>
      <w:r>
        <w:t>92,40</w:t>
      </w:r>
    </w:p>
    <w:p>
      <w:r>
        <w:t>88,35</w:t>
      </w:r>
    </w:p>
    <w:p>
      <w:r>
        <w:t>147,26</w:t>
      </w:r>
    </w:p>
    <w:p>
      <w:r>
        <w:t>130,00</w:t>
      </w:r>
    </w:p>
    <w:p>
      <w:r>
        <w:t>126,37</w:t>
      </w:r>
    </w:p>
    <w:p>
      <w:r>
        <w:t>58,67</w:t>
      </w:r>
    </w:p>
    <w:p>
      <w:r>
        <w:t>50,56</w:t>
      </w:r>
    </w:p>
    <w:p>
      <w:r>
        <w:t>166,63</w:t>
      </w:r>
    </w:p>
    <w:p>
      <w:r>
        <w:t>94,60</w:t>
      </w:r>
    </w:p>
    <w:p>
      <w:r>
        <w:t>-</w:t>
      </w:r>
    </w:p>
    <w:p>
      <w:r>
        <w:t>Đất thủy lợi</w:t>
      </w:r>
    </w:p>
    <w:p>
      <w:r>
        <w:t>DTL</w:t>
      </w:r>
    </w:p>
    <w:p>
      <w:r>
        <w:t>602,42</w:t>
      </w:r>
    </w:p>
    <w:p>
      <w:r>
        <w:t>10,23</w:t>
      </w:r>
    </w:p>
    <w:p>
      <w:r>
        <w:t>14,74</w:t>
      </w:r>
    </w:p>
    <w:p>
      <w:r>
        <w:t>46,46</w:t>
      </w:r>
    </w:p>
    <w:p>
      <w:r>
        <w:t>3,57</w:t>
      </w:r>
    </w:p>
    <w:p>
      <w:r>
        <w:t>58,08</w:t>
      </w:r>
    </w:p>
    <w:p>
      <w:r>
        <w:t>69,34</w:t>
      </w:r>
    </w:p>
    <w:p>
      <w:r>
        <w:t>29,38</w:t>
      </w:r>
    </w:p>
    <w:p>
      <w:r>
        <w:t>20,62</w:t>
      </w:r>
    </w:p>
    <w:p>
      <w:r>
        <w:t>21,49</w:t>
      </w:r>
    </w:p>
    <w:p>
      <w:r>
        <w:t>59,55</w:t>
      </w:r>
    </w:p>
    <w:p>
      <w:r>
        <w:t>34,93</w:t>
      </w:r>
    </w:p>
    <w:p>
      <w:r>
        <w:t>10,69</w:t>
      </w:r>
    </w:p>
    <w:p>
      <w:r>
        <w:t>38,19</w:t>
      </w:r>
    </w:p>
    <w:p>
      <w:r>
        <w:t>37,20</w:t>
      </w:r>
    </w:p>
    <w:p>
      <w:r>
        <w:t>32,55</w:t>
      </w:r>
    </w:p>
    <w:p>
      <w:r>
        <w:t>32,91</w:t>
      </w:r>
    </w:p>
    <w:p>
      <w:r>
        <w:t>53,18</w:t>
      </w:r>
    </w:p>
    <w:p>
      <w:r>
        <w:t>29,31</w:t>
      </w:r>
    </w:p>
    <w:p>
      <w:r>
        <w:t>-</w:t>
      </w:r>
    </w:p>
    <w:p>
      <w:r>
        <w:t>Đất xây dựng cơ sở văn     hóa</w:t>
      </w:r>
    </w:p>
    <w:p>
      <w:r>
        <w:t>DVH</w:t>
      </w:r>
    </w:p>
    <w:p>
      <w:r>
        <w:t>14,69</w:t>
      </w:r>
    </w:p>
    <w:p>
      <w:r>
        <w:t>2,35</w:t>
      </w:r>
    </w:p>
    <w:p>
      <w:r>
        <w:t>4,70</w:t>
      </w:r>
    </w:p>
    <w:p>
      <w:r>
        <w:t>1,34</w:t>
      </w:r>
    </w:p>
    <w:p>
      <w:r>
        <w:t>0,57</w:t>
      </w:r>
    </w:p>
    <w:p>
      <w:r>
        <w:t>1,83</w:t>
      </w:r>
    </w:p>
    <w:p>
      <w:r>
        <w:t>0,20</w:t>
      </w:r>
    </w:p>
    <w:p>
      <w:r>
        <w:t>0,09</w:t>
      </w:r>
    </w:p>
    <w:p>
      <w:r>
        <w:t>0,61</w:t>
      </w:r>
    </w:p>
    <w:p>
      <w:r>
        <w:t>0,31</w:t>
      </w:r>
    </w:p>
    <w:p>
      <w:r>
        <w:t>0,32</w:t>
      </w:r>
    </w:p>
    <w:p>
      <w:r>
        <w:t>0,02</w:t>
      </w:r>
    </w:p>
    <w:p>
      <w:r>
        <w:t>0,68</w:t>
      </w:r>
    </w:p>
    <w:p>
      <w:r>
        <w:t>0,43</w:t>
      </w:r>
    </w:p>
    <w:p>
      <w:r>
        <w:t>1,24</w:t>
      </w:r>
    </w:p>
    <w:p>
      <w:r>
        <w:t>-</w:t>
      </w:r>
    </w:p>
    <w:p>
      <w:r>
        <w:t>Đất xây dựng cơ sở giáo dục và đào tạo</w:t>
      </w:r>
    </w:p>
    <w:p>
      <w:r>
        <w:t>DGD</w:t>
      </w:r>
    </w:p>
    <w:p>
      <w:r>
        <w:t>132,36</w:t>
      </w:r>
    </w:p>
    <w:p>
      <w:r>
        <w:t>8,86</w:t>
      </w:r>
    </w:p>
    <w:p>
      <w:r>
        <w:t>5,60</w:t>
      </w:r>
    </w:p>
    <w:p>
      <w:r>
        <w:t>2,12</w:t>
      </w:r>
    </w:p>
    <w:p>
      <w:r>
        <w:t>13,73</w:t>
      </w:r>
    </w:p>
    <w:p>
      <w:r>
        <w:t>15,21</w:t>
      </w:r>
    </w:p>
    <w:p>
      <w:r>
        <w:t>6,77</w:t>
      </w:r>
    </w:p>
    <w:p>
      <w:r>
        <w:t>7,92</w:t>
      </w:r>
    </w:p>
    <w:p>
      <w:r>
        <w:t>6,55</w:t>
      </w:r>
    </w:p>
    <w:p>
      <w:r>
        <w:t>6,43</w:t>
      </w:r>
    </w:p>
    <w:p>
      <w:r>
        <w:t>9,73</w:t>
      </w:r>
    </w:p>
    <w:p>
      <w:r>
        <w:t>5,68</w:t>
      </w:r>
    </w:p>
    <w:p>
      <w:r>
        <w:t>2,29</w:t>
      </w:r>
    </w:p>
    <w:p>
      <w:r>
        <w:t>7,55</w:t>
      </w:r>
    </w:p>
    <w:p>
      <w:r>
        <w:t>8,28</w:t>
      </w:r>
    </w:p>
    <w:p>
      <w:r>
        <w:t>5,83</w:t>
      </w:r>
    </w:p>
    <w:p>
      <w:r>
        <w:t>2,72</w:t>
      </w:r>
    </w:p>
    <w:p>
      <w:r>
        <w:t>9,52</w:t>
      </w:r>
    </w:p>
    <w:p>
      <w:r>
        <w:t>7,57</w:t>
      </w:r>
    </w:p>
    <w:p>
      <w:r>
        <w:t>-</w:t>
      </w:r>
    </w:p>
    <w:p>
      <w:r>
        <w:t>Đất xây dựng cơ sở thể dục thể thao</w:t>
      </w:r>
    </w:p>
    <w:p>
      <w:r>
        <w:t>DTT</w:t>
      </w:r>
    </w:p>
    <w:p>
      <w:r>
        <w:t>22,91</w:t>
      </w:r>
    </w:p>
    <w:p>
      <w:r>
        <w:t>2,09</w:t>
      </w:r>
    </w:p>
    <w:p>
      <w:r>
        <w:t>2,87</w:t>
      </w:r>
    </w:p>
    <w:p>
      <w:r>
        <w:t>3,25</w:t>
      </w:r>
    </w:p>
    <w:p>
      <w:r>
        <w:t>0,24</w:t>
      </w:r>
    </w:p>
    <w:p>
      <w:r>
        <w:t>2,10</w:t>
      </w:r>
    </w:p>
    <w:p>
      <w:r>
        <w:t>1,28</w:t>
      </w:r>
    </w:p>
    <w:p>
      <w:r>
        <w:t>0,54</w:t>
      </w:r>
    </w:p>
    <w:p>
      <w:r>
        <w:t>0,75</w:t>
      </w:r>
    </w:p>
    <w:p>
      <w:r>
        <w:t>1,20</w:t>
      </w:r>
    </w:p>
    <w:p>
      <w:r>
        <w:t>7,12</w:t>
      </w:r>
    </w:p>
    <w:p>
      <w:r>
        <w:t>1,47</w:t>
      </w:r>
    </w:p>
    <w:p>
      <w:r>
        <w:t>-</w:t>
      </w:r>
    </w:p>
    <w:p>
      <w:r>
        <w:t>Đất công trình năng lượng</w:t>
      </w:r>
    </w:p>
    <w:p>
      <w:r>
        <w:t>DNL</w:t>
      </w:r>
    </w:p>
    <w:p>
      <w:r>
        <w:t>385,37</w:t>
      </w:r>
    </w:p>
    <w:p>
      <w:r>
        <w:t>0,31</w:t>
      </w:r>
    </w:p>
    <w:p>
      <w:r>
        <w:t>7,96</w:t>
      </w:r>
    </w:p>
    <w:p>
      <w:r>
        <w:t>263,07</w:t>
      </w:r>
    </w:p>
    <w:p>
      <w:r>
        <w:t>0,64</w:t>
      </w:r>
    </w:p>
    <w:p>
      <w:r>
        <w:t>62,21</w:t>
      </w:r>
    </w:p>
    <w:p>
      <w:r>
        <w:t>0,43</w:t>
      </w:r>
    </w:p>
    <w:p>
      <w:r>
        <w:t>0,05</w:t>
      </w:r>
    </w:p>
    <w:p>
      <w:r>
        <w:t>46,66</w:t>
      </w:r>
    </w:p>
    <w:p>
      <w:r>
        <w:t>0,03</w:t>
      </w:r>
    </w:p>
    <w:p>
      <w:r>
        <w:t>1,22</w:t>
      </w:r>
    </w:p>
    <w:p>
      <w:r>
        <w:t>0,02</w:t>
      </w:r>
    </w:p>
    <w:p>
      <w:r>
        <w:t>0,05</w:t>
      </w:r>
    </w:p>
    <w:p>
      <w:r>
        <w:t>0,19</w:t>
      </w:r>
    </w:p>
    <w:p>
      <w:r>
        <w:t>0,01</w:t>
      </w:r>
    </w:p>
    <w:p>
      <w:r>
        <w:t>0,60</w:t>
      </w:r>
    </w:p>
    <w:p>
      <w:r>
        <w:t>1,13</w:t>
      </w:r>
    </w:p>
    <w:p>
      <w:r>
        <w:t>0,79</w:t>
      </w:r>
    </w:p>
    <w:p>
      <w:r>
        <w:t>-</w:t>
      </w:r>
    </w:p>
    <w:p>
      <w:r>
        <w:t>Đất công trình bưu chính, viễn thông</w:t>
      </w:r>
    </w:p>
    <w:p>
      <w:r>
        <w:t>DBV</w:t>
      </w:r>
    </w:p>
    <w:p>
      <w:r>
        <w:t>0,93</w:t>
      </w:r>
    </w:p>
    <w:p>
      <w:r>
        <w:t>0,09</w:t>
      </w:r>
    </w:p>
    <w:p>
      <w:r>
        <w:t>0,02</w:t>
      </w:r>
    </w:p>
    <w:p>
      <w:r>
        <w:t>0,04</w:t>
      </w:r>
    </w:p>
    <w:p>
      <w:r>
        <w:t>0,34</w:t>
      </w:r>
    </w:p>
    <w:p>
      <w:r>
        <w:t>0,06</w:t>
      </w:r>
    </w:p>
    <w:p>
      <w:r>
        <w:t>0,07</w:t>
      </w:r>
    </w:p>
    <w:p>
      <w:r>
        <w:t>0,05</w:t>
      </w:r>
    </w:p>
    <w:p>
      <w:r>
        <w:t>0,03</w:t>
      </w:r>
    </w:p>
    <w:p>
      <w:r>
        <w:t>0,03</w:t>
      </w:r>
    </w:p>
    <w:p>
      <w:r>
        <w:t>0,02</w:t>
      </w:r>
    </w:p>
    <w:p>
      <w:r>
        <w:t>0,02</w:t>
      </w:r>
    </w:p>
    <w:p>
      <w:r>
        <w:t>0,03</w:t>
      </w:r>
    </w:p>
    <w:p>
      <w:r>
        <w:t>0,02</w:t>
      </w:r>
    </w:p>
    <w:p>
      <w:r>
        <w:t>0,02</w:t>
      </w:r>
    </w:p>
    <w:p>
      <w:r>
        <w:t>0,02</w:t>
      </w:r>
    </w:p>
    <w:p>
      <w:r>
        <w:t>0,03</w:t>
      </w:r>
    </w:p>
    <w:p>
      <w:r>
        <w:t>0,04</w:t>
      </w:r>
    </w:p>
    <w:p>
      <w:r>
        <w:t>-</w:t>
      </w:r>
    </w:p>
    <w:p>
      <w:r>
        <w:t>Đất có di tích lịch sử -     văn hóa</w:t>
      </w:r>
    </w:p>
    <w:p>
      <w:r>
        <w:t>DDT</w:t>
      </w:r>
    </w:p>
    <w:p>
      <w:r>
        <w:t>1,56</w:t>
      </w:r>
    </w:p>
    <w:p>
      <w:r>
        <w:t>0,03</w:t>
      </w:r>
    </w:p>
    <w:p>
      <w:r>
        <w:t>0,03</w:t>
      </w:r>
    </w:p>
    <w:p>
      <w:r>
        <w:t>0,07</w:t>
      </w:r>
    </w:p>
    <w:p>
      <w:r>
        <w:t>1,13</w:t>
      </w:r>
    </w:p>
    <w:p>
      <w:r>
        <w:t>0,30</w:t>
      </w:r>
    </w:p>
    <w:p>
      <w:r>
        <w:t>-</w:t>
      </w:r>
    </w:p>
    <w:p>
      <w:r>
        <w:t>Đất bãi thải, xử lý chất thải</w:t>
      </w:r>
    </w:p>
    <w:p>
      <w:r>
        <w:t>DRA</w:t>
      </w:r>
    </w:p>
    <w:p>
      <w:r>
        <w:t>87,55</w:t>
      </w:r>
    </w:p>
    <w:p>
      <w:r>
        <w:t>0,35</w:t>
      </w:r>
    </w:p>
    <w:p>
      <w:r>
        <w:t>14,50</w:t>
      </w:r>
    </w:p>
    <w:p>
      <w:r>
        <w:t>0,60</w:t>
      </w:r>
    </w:p>
    <w:p>
      <w:r>
        <w:t>1,32</w:t>
      </w:r>
    </w:p>
    <w:p>
      <w:r>
        <w:t>0,96</w:t>
      </w:r>
    </w:p>
    <w:p>
      <w:r>
        <w:t>68,32</w:t>
      </w:r>
    </w:p>
    <w:p>
      <w:r>
        <w:t>1,03</w:t>
      </w:r>
    </w:p>
    <w:p>
      <w:r>
        <w:t>0,10</w:t>
      </w:r>
    </w:p>
    <w:p>
      <w:r>
        <w:t>0,37</w:t>
      </w:r>
    </w:p>
    <w:p>
      <w:r>
        <w:t>-</w:t>
      </w:r>
    </w:p>
    <w:p>
      <w:r>
        <w:t>Đất cơ sở tôn giáo</w:t>
      </w:r>
    </w:p>
    <w:p>
      <w:r>
        <w:t>TON</w:t>
      </w:r>
    </w:p>
    <w:p>
      <w:r>
        <w:t>47,40</w:t>
      </w:r>
    </w:p>
    <w:p>
      <w:r>
        <w:t>3,25</w:t>
      </w:r>
    </w:p>
    <w:p>
      <w:r>
        <w:t>7,98</w:t>
      </w:r>
    </w:p>
    <w:p>
      <w:r>
        <w:t>0,80</w:t>
      </w:r>
    </w:p>
    <w:p>
      <w:r>
        <w:t>0,81</w:t>
      </w:r>
    </w:p>
    <w:p>
      <w:r>
        <w:t>1,20</w:t>
      </w:r>
    </w:p>
    <w:p>
      <w:r>
        <w:t>3,16</w:t>
      </w:r>
    </w:p>
    <w:p>
      <w:r>
        <w:t>3,48</w:t>
      </w:r>
    </w:p>
    <w:p>
      <w:r>
        <w:t>0,78</w:t>
      </w:r>
    </w:p>
    <w:p>
      <w:r>
        <w:t>1,33</w:t>
      </w:r>
    </w:p>
    <w:p>
      <w:r>
        <w:t>13,89</w:t>
      </w:r>
    </w:p>
    <w:p>
      <w:r>
        <w:t>0,61</w:t>
      </w:r>
    </w:p>
    <w:p>
      <w:r>
        <w:t>0,93</w:t>
      </w:r>
    </w:p>
    <w:p>
      <w:r>
        <w:t>4,86</w:t>
      </w:r>
    </w:p>
    <w:p>
      <w:r>
        <w:t>0,18</w:t>
      </w:r>
    </w:p>
    <w:p>
      <w:r>
        <w:t>0,75</w:t>
      </w:r>
    </w:p>
    <w:p>
      <w:r>
        <w:t>0,45</w:t>
      </w:r>
    </w:p>
    <w:p>
      <w:r>
        <w:t>2,94</w:t>
      </w:r>
    </w:p>
    <w:p>
      <w:r>
        <w:t>-</w:t>
      </w:r>
    </w:p>
    <w:p>
      <w:r>
        <w:t>Đất làm nghĩa trang nghĩa địa, nhà tang lễ,     nhà hỏa táng</w:t>
      </w:r>
    </w:p>
    <w:p>
      <w:r>
        <w:t>NTD</w:t>
      </w:r>
    </w:p>
    <w:p>
      <w:r>
        <w:t>822,27</w:t>
      </w:r>
    </w:p>
    <w:p>
      <w:r>
        <w:t>29,15</w:t>
      </w:r>
    </w:p>
    <w:p>
      <w:r>
        <w:t>22,87</w:t>
      </w:r>
    </w:p>
    <w:p>
      <w:r>
        <w:t>10,79</w:t>
      </w:r>
    </w:p>
    <w:p>
      <w:r>
        <w:t>24,16</w:t>
      </w:r>
    </w:p>
    <w:p>
      <w:r>
        <w:t>99,67</w:t>
      </w:r>
    </w:p>
    <w:p>
      <w:r>
        <w:t>76,89</w:t>
      </w:r>
    </w:p>
    <w:p>
      <w:r>
        <w:t>39,27</w:t>
      </w:r>
    </w:p>
    <w:p>
      <w:r>
        <w:t>37,91</w:t>
      </w:r>
    </w:p>
    <w:p>
      <w:r>
        <w:t>11,02</w:t>
      </w:r>
    </w:p>
    <w:p>
      <w:r>
        <w:t>47,66</w:t>
      </w:r>
    </w:p>
    <w:p>
      <w:r>
        <w:t>73,18</w:t>
      </w:r>
    </w:p>
    <w:p>
      <w:r>
        <w:t>9,95</w:t>
      </w:r>
    </w:p>
    <w:p>
      <w:r>
        <w:t>58,98</w:t>
      </w:r>
    </w:p>
    <w:p>
      <w:r>
        <w:t>72,97</w:t>
      </w:r>
    </w:p>
    <w:p>
      <w:r>
        <w:t>38,67</w:t>
      </w:r>
    </w:p>
    <w:p>
      <w:r>
        <w:t>23,88</w:t>
      </w:r>
    </w:p>
    <w:p>
      <w:r>
        <w:t>63,19</w:t>
      </w:r>
    </w:p>
    <w:p>
      <w:r>
        <w:t>82,06</w:t>
      </w:r>
    </w:p>
    <w:p>
      <w:r>
        <w:t>-</w:t>
      </w:r>
    </w:p>
    <w:p>
      <w:r>
        <w:t>Đất chợ</w:t>
      </w:r>
    </w:p>
    <w:p>
      <w:r>
        <w:t>DCH</w:t>
      </w:r>
    </w:p>
    <w:p>
      <w:r>
        <w:t>19,88</w:t>
      </w:r>
    </w:p>
    <w:p>
      <w:r>
        <w:t>3,38</w:t>
      </w:r>
    </w:p>
    <w:p>
      <w:r>
        <w:t>2,85</w:t>
      </w:r>
    </w:p>
    <w:p>
      <w:r>
        <w:t>0,15</w:t>
      </w:r>
    </w:p>
    <w:p>
      <w:r>
        <w:t>0,08</w:t>
      </w:r>
    </w:p>
    <w:p>
      <w:r>
        <w:t>2,47</w:t>
      </w:r>
    </w:p>
    <w:p>
      <w:r>
        <w:t>0,16</w:t>
      </w:r>
    </w:p>
    <w:p>
      <w:r>
        <w:t>0,85</w:t>
      </w:r>
    </w:p>
    <w:p>
      <w:r>
        <w:t>1,11</w:t>
      </w:r>
    </w:p>
    <w:p>
      <w:r>
        <w:t>0,70</w:t>
      </w:r>
    </w:p>
    <w:p>
      <w:r>
        <w:t>1,29</w:t>
      </w:r>
    </w:p>
    <w:p>
      <w:r>
        <w:t>1,17</w:t>
      </w:r>
    </w:p>
    <w:p>
      <w:r>
        <w:t>0,79</w:t>
      </w:r>
    </w:p>
    <w:p>
      <w:r>
        <w:t>1,75</w:t>
      </w:r>
    </w:p>
    <w:p>
      <w:r>
        <w:t>0,08</w:t>
      </w:r>
    </w:p>
    <w:p>
      <w:r>
        <w:t>1,54</w:t>
      </w:r>
    </w:p>
    <w:p>
      <w:r>
        <w:t>0,82</w:t>
      </w:r>
    </w:p>
    <w:p>
      <w:r>
        <w:t>0,69</w:t>
      </w:r>
    </w:p>
    <w:p>
      <w:r>
        <w:t>2.10</w:t>
      </w:r>
    </w:p>
    <w:p>
      <w:r>
        <w:t>Đất sinh hoạt cộng đồng</w:t>
      </w:r>
    </w:p>
    <w:p>
      <w:r>
        <w:t>DSH</w:t>
      </w:r>
    </w:p>
    <w:p>
      <w:r>
        <w:t>34,56</w:t>
      </w:r>
    </w:p>
    <w:p>
      <w:r>
        <w:t>1,21</w:t>
      </w:r>
    </w:p>
    <w:p>
      <w:r>
        <w:t>1,51</w:t>
      </w:r>
    </w:p>
    <w:p>
      <w:r>
        <w:t>15,15</w:t>
      </w:r>
    </w:p>
    <w:p>
      <w:r>
        <w:t>0,50</w:t>
      </w:r>
    </w:p>
    <w:p>
      <w:r>
        <w:t>1,29</w:t>
      </w:r>
    </w:p>
    <w:p>
      <w:r>
        <w:t>3,71</w:t>
      </w:r>
    </w:p>
    <w:p>
      <w:r>
        <w:t>0,70</w:t>
      </w:r>
    </w:p>
    <w:p>
      <w:r>
        <w:t>1,67</w:t>
      </w:r>
    </w:p>
    <w:p>
      <w:r>
        <w:t>0,98</w:t>
      </w:r>
    </w:p>
    <w:p>
      <w:r>
        <w:t>0,42</w:t>
      </w:r>
    </w:p>
    <w:p>
      <w:r>
        <w:t>1,37</w:t>
      </w:r>
    </w:p>
    <w:p>
      <w:r>
        <w:t>0,72</w:t>
      </w:r>
    </w:p>
    <w:p>
      <w:r>
        <w:t>0,44</w:t>
      </w:r>
    </w:p>
    <w:p>
      <w:r>
        <w:t>0,82</w:t>
      </w:r>
    </w:p>
    <w:p>
      <w:r>
        <w:t>0,31</w:t>
      </w:r>
    </w:p>
    <w:p>
      <w:r>
        <w:t>0,12</w:t>
      </w:r>
    </w:p>
    <w:p>
      <w:r>
        <w:t>3,32</w:t>
      </w:r>
    </w:p>
    <w:p>
      <w:r>
        <w:t>0,32</w:t>
      </w:r>
    </w:p>
    <w:p>
      <w:r>
        <w:t>2.11</w:t>
      </w:r>
    </w:p>
    <w:p>
      <w:r>
        <w:t>Đất khu vui chơi giải trí cộng đồng</w:t>
      </w:r>
    </w:p>
    <w:p>
      <w:r>
        <w:t>DKV</w:t>
      </w:r>
    </w:p>
    <w:p>
      <w:r>
        <w:t>29,12</w:t>
      </w:r>
    </w:p>
    <w:p>
      <w:r>
        <w:t>1,58</w:t>
      </w:r>
    </w:p>
    <w:p>
      <w:r>
        <w:t>11,85</w:t>
      </w:r>
    </w:p>
    <w:p>
      <w:r>
        <w:t>0,16</w:t>
      </w:r>
    </w:p>
    <w:p>
      <w:r>
        <w:t>11,83</w:t>
      </w:r>
    </w:p>
    <w:p>
      <w:r>
        <w:t>0,33</w:t>
      </w:r>
    </w:p>
    <w:p>
      <w:r>
        <w:t>2,39</w:t>
      </w:r>
    </w:p>
    <w:p>
      <w:r>
        <w:t>0,02</w:t>
      </w:r>
    </w:p>
    <w:p>
      <w:r>
        <w:t>0,19</w:t>
      </w:r>
    </w:p>
    <w:p>
      <w:r>
        <w:t>0,02</w:t>
      </w:r>
    </w:p>
    <w:p>
      <w:r>
        <w:t>0,75</w:t>
      </w:r>
    </w:p>
    <w:p>
      <w:r>
        <w:t>2.12</w:t>
      </w:r>
    </w:p>
    <w:p>
      <w:r>
        <w:t>Đất ở tại nông thôn</w:t>
      </w:r>
    </w:p>
    <w:p>
      <w:r>
        <w:t>ONT</w:t>
      </w:r>
    </w:p>
    <w:p>
      <w:r>
        <w:t>1.685,79</w:t>
      </w:r>
    </w:p>
    <w:p>
      <w:r>
        <w:t>41,48</w:t>
      </w:r>
    </w:p>
    <w:p>
      <w:r>
        <w:t>244,44</w:t>
      </w:r>
    </w:p>
    <w:p>
      <w:r>
        <w:t>136,97</w:t>
      </w:r>
    </w:p>
    <w:p>
      <w:r>
        <w:t>66,53</w:t>
      </w:r>
    </w:p>
    <w:p>
      <w:r>
        <w:t>75,55</w:t>
      </w:r>
    </w:p>
    <w:p>
      <w:r>
        <w:t>259,57</w:t>
      </w:r>
    </w:p>
    <w:p>
      <w:r>
        <w:t>48,31</w:t>
      </w:r>
    </w:p>
    <w:p>
      <w:r>
        <w:t>106,10</w:t>
      </w:r>
    </w:p>
    <w:p>
      <w:r>
        <w:t>100,70</w:t>
      </w:r>
    </w:p>
    <w:p>
      <w:r>
        <w:t>48,64</w:t>
      </w:r>
    </w:p>
    <w:p>
      <w:r>
        <w:t>78,27</w:t>
      </w:r>
    </w:p>
    <w:p>
      <w:r>
        <w:t>114,36</w:t>
      </w:r>
    </w:p>
    <w:p>
      <w:r>
        <w:t>64,94</w:t>
      </w:r>
    </w:p>
    <w:p>
      <w:r>
        <w:t>47,90</w:t>
      </w:r>
    </w:p>
    <w:p>
      <w:r>
        <w:t>134,93</w:t>
      </w:r>
    </w:p>
    <w:p>
      <w:r>
        <w:t>117,10</w:t>
      </w:r>
    </w:p>
    <w:p>
      <w:r>
        <w:t>2.13</w:t>
      </w:r>
    </w:p>
    <w:p>
      <w:r>
        <w:t>Đất ở tại đô thị</w:t>
      </w:r>
    </w:p>
    <w:p>
      <w:r>
        <w:t>ODT</w:t>
      </w:r>
    </w:p>
    <w:p>
      <w:r>
        <w:t>262,59</w:t>
      </w:r>
    </w:p>
    <w:p>
      <w:r>
        <w:t>99,84</w:t>
      </w:r>
    </w:p>
    <w:p>
      <w:r>
        <w:t>112,96</w:t>
      </w:r>
    </w:p>
    <w:p>
      <w:r>
        <w:t>49,79</w:t>
      </w:r>
    </w:p>
    <w:p>
      <w:r>
        <w:t>2.14</w:t>
      </w:r>
    </w:p>
    <w:p>
      <w:r>
        <w:t>Đất xây dựng trụ sở cơ quan</w:t>
      </w:r>
    </w:p>
    <w:p>
      <w:r>
        <w:t>TSC</w:t>
      </w:r>
    </w:p>
    <w:p>
      <w:r>
        <w:t>17,05</w:t>
      </w:r>
    </w:p>
    <w:p>
      <w:r>
        <w:t>6,32</w:t>
      </w:r>
    </w:p>
    <w:p>
      <w:r>
        <w:t>0,91</w:t>
      </w:r>
    </w:p>
    <w:p>
      <w:r>
        <w:t>0,38</w:t>
      </w:r>
    </w:p>
    <w:p>
      <w:r>
        <w:t>0,67</w:t>
      </w:r>
    </w:p>
    <w:p>
      <w:r>
        <w:t>1,26</w:t>
      </w:r>
    </w:p>
    <w:p>
      <w:r>
        <w:t>0,33</w:t>
      </w:r>
    </w:p>
    <w:p>
      <w:r>
        <w:t>1,04</w:t>
      </w:r>
    </w:p>
    <w:p>
      <w:r>
        <w:t>0,61</w:t>
      </w:r>
    </w:p>
    <w:p>
      <w:r>
        <w:t>0,78</w:t>
      </w:r>
    </w:p>
    <w:p>
      <w:r>
        <w:t>0,68</w:t>
      </w:r>
    </w:p>
    <w:p>
      <w:r>
        <w:t>0,80</w:t>
      </w:r>
    </w:p>
    <w:p>
      <w:r>
        <w:t>0,31</w:t>
      </w:r>
    </w:p>
    <w:p>
      <w:r>
        <w:t>1,22</w:t>
      </w:r>
    </w:p>
    <w:p>
      <w:r>
        <w:t>0,44</w:t>
      </w:r>
    </w:p>
    <w:p>
      <w:r>
        <w:t>0,46</w:t>
      </w:r>
    </w:p>
    <w:p>
      <w:r>
        <w:t>0,43</w:t>
      </w:r>
    </w:p>
    <w:p>
      <w:r>
        <w:t>0,07</w:t>
      </w:r>
    </w:p>
    <w:p>
      <w:r>
        <w:t>0,34</w:t>
      </w:r>
    </w:p>
    <w:p>
      <w:r>
        <w:t>2.15</w:t>
      </w:r>
    </w:p>
    <w:p>
      <w:r>
        <w:t>Đất xây dựng trụ sở của tổ chức sự nghiệp</w:t>
      </w:r>
    </w:p>
    <w:p>
      <w:r>
        <w:t>DTS</w:t>
      </w:r>
    </w:p>
    <w:p>
      <w:r>
        <w:t>0,35</w:t>
      </w:r>
    </w:p>
    <w:p>
      <w:r>
        <w:t>0,05</w:t>
      </w:r>
    </w:p>
    <w:p>
      <w:r>
        <w:t>0,30</w:t>
      </w:r>
    </w:p>
    <w:p>
      <w:r>
        <w:t>2.16</w:t>
      </w:r>
    </w:p>
    <w:p>
      <w:r>
        <w:t>Đất cơ sở tín ngưỡng</w:t>
      </w:r>
    </w:p>
    <w:p>
      <w:r>
        <w:t>TIN</w:t>
      </w:r>
    </w:p>
    <w:p>
      <w:r>
        <w:t>13,73</w:t>
      </w:r>
    </w:p>
    <w:p>
      <w:r>
        <w:t>0,68</w:t>
      </w:r>
    </w:p>
    <w:p>
      <w:r>
        <w:t>0,55</w:t>
      </w:r>
    </w:p>
    <w:p>
      <w:r>
        <w:t>0,20</w:t>
      </w:r>
    </w:p>
    <w:p>
      <w:r>
        <w:t>0,98</w:t>
      </w:r>
    </w:p>
    <w:p>
      <w:r>
        <w:t>0,74</w:t>
      </w:r>
    </w:p>
    <w:p>
      <w:r>
        <w:t>0,90</w:t>
      </w:r>
    </w:p>
    <w:p>
      <w:r>
        <w:t>1,13</w:t>
      </w:r>
    </w:p>
    <w:p>
      <w:r>
        <w:t>1,19</w:t>
      </w:r>
    </w:p>
    <w:p>
      <w:r>
        <w:t>1,81</w:t>
      </w:r>
    </w:p>
    <w:p>
      <w:r>
        <w:t>0,42</w:t>
      </w:r>
    </w:p>
    <w:p>
      <w:r>
        <w:t>1,46</w:t>
      </w:r>
    </w:p>
    <w:p>
      <w:r>
        <w:t>0,14</w:t>
      </w:r>
    </w:p>
    <w:p>
      <w:r>
        <w:t>0,50</w:t>
      </w:r>
    </w:p>
    <w:p>
      <w:r>
        <w:t>1,64</w:t>
      </w:r>
    </w:p>
    <w:p>
      <w:r>
        <w:t>1,39</w:t>
      </w:r>
    </w:p>
    <w:p>
      <w:r>
        <w:t>2.17</w:t>
      </w:r>
    </w:p>
    <w:p>
      <w:r>
        <w:t>Đất sông ngòi, kênh, rạch, suối</w:t>
      </w:r>
    </w:p>
    <w:p>
      <w:r>
        <w:t>SON</w:t>
      </w:r>
    </w:p>
    <w:p>
      <w:r>
        <w:t>799,51</w:t>
      </w:r>
    </w:p>
    <w:p>
      <w:r>
        <w:t>10,71</w:t>
      </w:r>
    </w:p>
    <w:p>
      <w:r>
        <w:t>32,56</w:t>
      </w:r>
    </w:p>
    <w:p>
      <w:r>
        <w:t>17,53</w:t>
      </w:r>
    </w:p>
    <w:p>
      <w:r>
        <w:t>18,52</w:t>
      </w:r>
    </w:p>
    <w:p>
      <w:r>
        <w:t>72,81</w:t>
      </w:r>
    </w:p>
    <w:p>
      <w:r>
        <w:t>15,02</w:t>
      </w:r>
    </w:p>
    <w:p>
      <w:r>
        <w:t>35,84</w:t>
      </w:r>
    </w:p>
    <w:p>
      <w:r>
        <w:t>26,38</w:t>
      </w:r>
    </w:p>
    <w:p>
      <w:r>
        <w:t>105,90</w:t>
      </w:r>
    </w:p>
    <w:p>
      <w:r>
        <w:t>70,10</w:t>
      </w:r>
    </w:p>
    <w:p>
      <w:r>
        <w:t>65,31</w:t>
      </w:r>
    </w:p>
    <w:p>
      <w:r>
        <w:t>56,72</w:t>
      </w:r>
    </w:p>
    <w:p>
      <w:r>
        <w:t>68,33</w:t>
      </w:r>
    </w:p>
    <w:p>
      <w:r>
        <w:t>57,02</w:t>
      </w:r>
    </w:p>
    <w:p>
      <w:r>
        <w:t>16,53</w:t>
      </w:r>
    </w:p>
    <w:p>
      <w:r>
        <w:t>35,61</w:t>
      </w:r>
    </w:p>
    <w:p>
      <w:r>
        <w:t>21,84</w:t>
      </w:r>
    </w:p>
    <w:p>
      <w:r>
        <w:t>72,78</w:t>
      </w:r>
    </w:p>
    <w:p>
      <w:r>
        <w:t>2.18</w:t>
      </w:r>
    </w:p>
    <w:p>
      <w:r>
        <w:t>Đất có mặt nước chuyên dùng</w:t>
      </w:r>
    </w:p>
    <w:p>
      <w:r>
        <w:t>MNC</w:t>
      </w:r>
    </w:p>
    <w:p>
      <w:r>
        <w:t>1.704,60</w:t>
      </w:r>
    </w:p>
    <w:p>
      <w:r>
        <w:t>3,26</w:t>
      </w:r>
    </w:p>
    <w:p>
      <w:r>
        <w:t>2,48</w:t>
      </w:r>
    </w:p>
    <w:p>
      <w:r>
        <w:t>4,35</w:t>
      </w:r>
    </w:p>
    <w:p>
      <w:r>
        <w:t>28,06</w:t>
      </w:r>
    </w:p>
    <w:p>
      <w:r>
        <w:t>29,75</w:t>
      </w:r>
    </w:p>
    <w:p>
      <w:r>
        <w:t>2,69</w:t>
      </w:r>
    </w:p>
    <w:p>
      <w:r>
        <w:t>82,85</w:t>
      </w:r>
    </w:p>
    <w:p>
      <w:r>
        <w:t>296,39</w:t>
      </w:r>
    </w:p>
    <w:p>
      <w:r>
        <w:t>77,22</w:t>
      </w:r>
    </w:p>
    <w:p>
      <w:r>
        <w:t>374,04</w:t>
      </w:r>
    </w:p>
    <w:p>
      <w:r>
        <w:t>24,28</w:t>
      </w:r>
    </w:p>
    <w:p>
      <w:r>
        <w:t>525,16</w:t>
      </w:r>
    </w:p>
    <w:p>
      <w:r>
        <w:t>16,01</w:t>
      </w:r>
    </w:p>
    <w:p>
      <w:r>
        <w:t>18,68</w:t>
      </w:r>
    </w:p>
    <w:p>
      <w:r>
        <w:t>51,75</w:t>
      </w:r>
    </w:p>
    <w:p>
      <w:r>
        <w:t>3,56</w:t>
      </w:r>
    </w:p>
    <w:p>
      <w:r>
        <w:t>97,77</w:t>
      </w:r>
    </w:p>
    <w:p>
      <w:r>
        <w:t>66,30</w:t>
      </w:r>
    </w:p>
    <w:p>
      <w:r>
        <w:t>3</w:t>
      </w:r>
    </w:p>
    <w:p>
      <w:r>
        <w:t>Đất chưa sử dụng</w:t>
      </w:r>
    </w:p>
    <w:p>
      <w:r>
        <w:t>CSD</w:t>
      </w:r>
    </w:p>
    <w:p>
      <w:r>
        <w:t>1.798,99</w:t>
      </w:r>
    </w:p>
    <w:p>
      <w:r>
        <w:t>21,62</w:t>
      </w:r>
    </w:p>
    <w:p>
      <w:r>
        <w:t>149,28</w:t>
      </w:r>
    </w:p>
    <w:p>
      <w:r>
        <w:t>3,61</w:t>
      </w:r>
    </w:p>
    <w:p>
      <w:r>
        <w:t>505,68</w:t>
      </w:r>
    </w:p>
    <w:p>
      <w:r>
        <w:t>40,88</w:t>
      </w:r>
    </w:p>
    <w:p>
      <w:r>
        <w:t>52,43</w:t>
      </w:r>
    </w:p>
    <w:p>
      <w:r>
        <w:t>72,99</w:t>
      </w:r>
    </w:p>
    <w:p>
      <w:r>
        <w:t>14,69</w:t>
      </w:r>
    </w:p>
    <w:p>
      <w:r>
        <w:t>36,86</w:t>
      </w:r>
    </w:p>
    <w:p>
      <w:r>
        <w:t>100,36</w:t>
      </w:r>
    </w:p>
    <w:p>
      <w:r>
        <w:t>68,55</w:t>
      </w:r>
    </w:p>
    <w:p>
      <w:r>
        <w:t>270,56</w:t>
      </w:r>
    </w:p>
    <w:p>
      <w:r>
        <w:t>60,70</w:t>
      </w:r>
    </w:p>
    <w:p>
      <w:r>
        <w:t>56,17</w:t>
      </w:r>
    </w:p>
    <w:p>
      <w:r>
        <w:t>191,15</w:t>
      </w:r>
    </w:p>
    <w:p>
      <w:r>
        <w:t>8,83</w:t>
      </w:r>
    </w:p>
    <w:p>
      <w:r>
        <w:t>27,79</w:t>
      </w:r>
    </w:p>
    <w:p>
      <w:r>
        <w:t>116,84</w:t>
      </w:r>
    </w:p>
    <w:p>
      <w:r>
        <w:t>PHỤ LỤC II</w:t>
      </w:r>
    </w:p>
    <w:p>
      <w:r>
        <w:t>KẾ HOẠCH THU HỒI ĐẤT NĂM 2024</w:t>
      </w:r>
    </w:p>
    <w:p>
      <w:r>
        <w:t>(Kèm theo Quyết định số: 760/QĐ-UBND ngày 08/3/2024 của UBND tỉnh)</w:t>
      </w:r>
    </w:p>
    <w:p>
      <w:r>
        <w:t>Đơn vị tính: ha</w:t>
      </w:r>
    </w:p>
    <w:p>
      <w:r>
        <w:t>STT</w:t>
      </w:r>
    </w:p>
    <w:p>
      <w:r>
        <w:t>Chỉ tiêu sử dụng đất</w:t>
      </w:r>
    </w:p>
    <w:p>
      <w:r>
        <w:t>Mã</w:t>
      </w:r>
    </w:p>
    <w:p>
      <w:r>
        <w:t>Tổng Diện   tích</w:t>
      </w:r>
    </w:p>
    <w:p>
      <w:r>
        <w:t>Diện tích Phân theo đơn vị hành chính</w:t>
      </w:r>
    </w:p>
    <w:p>
      <w:r>
        <w:t>Thị trấn Ngô Mây</w:t>
      </w:r>
    </w:p>
    <w:p>
      <w:r>
        <w:t>Thị trấn Cát Tiến</w:t>
      </w:r>
    </w:p>
    <w:p>
      <w:r>
        <w:t>Xã Cát Chánh</w:t>
      </w:r>
    </w:p>
    <w:p>
      <w:r>
        <w:t>Xã Cát Hải</w:t>
      </w:r>
    </w:p>
    <w:p>
      <w:r>
        <w:t>Xã Cát Hanh</w:t>
      </w:r>
    </w:p>
    <w:p>
      <w:r>
        <w:t>Xã Cát Hiệp</w:t>
      </w:r>
    </w:p>
    <w:p>
      <w:r>
        <w:t>Xã Cát Hưng</w:t>
      </w:r>
    </w:p>
    <w:p>
      <w:r>
        <w:t>Xã Cát Khánh</w:t>
      </w:r>
    </w:p>
    <w:p>
      <w:r>
        <w:t>Xã Cát Lâm</w:t>
      </w:r>
    </w:p>
    <w:p>
      <w:r>
        <w:t>Xã Cát Minh</w:t>
      </w:r>
    </w:p>
    <w:p>
      <w:r>
        <w:t>Xã Cát Nhơn</w:t>
      </w:r>
    </w:p>
    <w:p>
      <w:r>
        <w:t>Xã Cát Sơn</w:t>
      </w:r>
    </w:p>
    <w:p>
      <w:r>
        <w:t>Xã Cát Tài</w:t>
      </w:r>
    </w:p>
    <w:p>
      <w:r>
        <w:t>Xã Cát Tân</w:t>
      </w:r>
    </w:p>
    <w:p>
      <w:r>
        <w:t>Xã Cát Thành</w:t>
      </w:r>
    </w:p>
    <w:p>
      <w:r>
        <w:t>Xã Cát Thắng</w:t>
      </w:r>
    </w:p>
    <w:p>
      <w:r>
        <w:t>Xã Cát Trinh</w:t>
      </w:r>
    </w:p>
    <w:p>
      <w:r>
        <w:t>Xã Cát Tường</w:t>
      </w:r>
    </w:p>
    <w:p>
      <w:r>
        <w:t>(1)</w:t>
      </w:r>
    </w:p>
    <w:p>
      <w:r>
        <w:t>(2)</w:t>
      </w:r>
    </w:p>
    <w:p>
      <w:r>
        <w:t>(3)</w:t>
      </w:r>
    </w:p>
    <w:p>
      <w:r>
        <w:t>(4) = (5)+..+(22)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Loại đất</w:t>
      </w:r>
    </w:p>
    <w:p>
      <w:r>
        <w:t>1.345,21</w:t>
      </w:r>
    </w:p>
    <w:p>
      <w:r>
        <w:t>22,50</w:t>
      </w:r>
    </w:p>
    <w:p>
      <w:r>
        <w:t>51,63</w:t>
      </w:r>
    </w:p>
    <w:p>
      <w:r>
        <w:t>2,69</w:t>
      </w:r>
    </w:p>
    <w:p>
      <w:r>
        <w:t>473,34</w:t>
      </w:r>
    </w:p>
    <w:p>
      <w:r>
        <w:t>56,25</w:t>
      </w:r>
    </w:p>
    <w:p>
      <w:r>
        <w:t>147,77</w:t>
      </w:r>
    </w:p>
    <w:p>
      <w:r>
        <w:t>23,48</w:t>
      </w:r>
    </w:p>
    <w:p>
      <w:r>
        <w:t>208,66</w:t>
      </w:r>
    </w:p>
    <w:p>
      <w:r>
        <w:t>53,83</w:t>
      </w:r>
    </w:p>
    <w:p>
      <w:r>
        <w:t>18,92</w:t>
      </w:r>
    </w:p>
    <w:p>
      <w:r>
        <w:t>74,29</w:t>
      </w:r>
    </w:p>
    <w:p>
      <w:r>
        <w:t>7,12</w:t>
      </w:r>
    </w:p>
    <w:p>
      <w:r>
        <w:t>14,95</w:t>
      </w:r>
    </w:p>
    <w:p>
      <w:r>
        <w:t>30,36</w:t>
      </w:r>
    </w:p>
    <w:p>
      <w:r>
        <w:t>16,96</w:t>
      </w:r>
    </w:p>
    <w:p>
      <w:r>
        <w:t>3,43</w:t>
      </w:r>
    </w:p>
    <w:p>
      <w:r>
        <w:t>106,47</w:t>
      </w:r>
    </w:p>
    <w:p>
      <w:r>
        <w:t>32,56</w:t>
      </w:r>
    </w:p>
    <w:p>
      <w:r>
        <w:t>1</w:t>
      </w:r>
    </w:p>
    <w:p>
      <w:r>
        <w:t>Đất Nông nghiệp</w:t>
      </w:r>
    </w:p>
    <w:p>
      <w:r>
        <w:t>NNP</w:t>
      </w:r>
    </w:p>
    <w:p>
      <w:r>
        <w:t>1.046,23</w:t>
      </w:r>
    </w:p>
    <w:p>
      <w:r>
        <w:t>18,15</w:t>
      </w:r>
    </w:p>
    <w:p>
      <w:r>
        <w:t>37,11</w:t>
      </w:r>
    </w:p>
    <w:p>
      <w:r>
        <w:t>2,46</w:t>
      </w:r>
    </w:p>
    <w:p>
      <w:r>
        <w:t>367,15</w:t>
      </w:r>
    </w:p>
    <w:p>
      <w:r>
        <w:t>52,39</w:t>
      </w:r>
    </w:p>
    <w:p>
      <w:r>
        <w:t>141,11</w:t>
      </w:r>
    </w:p>
    <w:p>
      <w:r>
        <w:t>21,43</w:t>
      </w:r>
    </w:p>
    <w:p>
      <w:r>
        <w:t>105,12</w:t>
      </w:r>
    </w:p>
    <w:p>
      <w:r>
        <w:t>51,39</w:t>
      </w:r>
    </w:p>
    <w:p>
      <w:r>
        <w:t>17,00</w:t>
      </w:r>
    </w:p>
    <w:p>
      <w:r>
        <w:t>71,17</w:t>
      </w:r>
    </w:p>
    <w:p>
      <w:r>
        <w:t>6,49</w:t>
      </w:r>
    </w:p>
    <w:p>
      <w:r>
        <w:t>11,85</w:t>
      </w:r>
    </w:p>
    <w:p>
      <w:r>
        <w:t>25,61</w:t>
      </w:r>
    </w:p>
    <w:p>
      <w:r>
        <w:t>11,27</w:t>
      </w:r>
    </w:p>
    <w:p>
      <w:r>
        <w:t>3,41</w:t>
      </w:r>
    </w:p>
    <w:p>
      <w:r>
        <w:t>72,70</w:t>
      </w:r>
    </w:p>
    <w:p>
      <w:r>
        <w:t>30,42</w:t>
      </w:r>
    </w:p>
    <w:p>
      <w:r>
        <w:t>1.1</w:t>
      </w:r>
    </w:p>
    <w:p>
      <w:r>
        <w:t>Đất trồng lúa</w:t>
      </w:r>
    </w:p>
    <w:p>
      <w:r>
        <w:t>LUA</w:t>
      </w:r>
    </w:p>
    <w:p>
      <w:r>
        <w:t>210,63</w:t>
      </w:r>
    </w:p>
    <w:p>
      <w:r>
        <w:t>5,52</w:t>
      </w:r>
    </w:p>
    <w:p>
      <w:r>
        <w:t>17,57</w:t>
      </w:r>
    </w:p>
    <w:p>
      <w:r>
        <w:t>2,29</w:t>
      </w:r>
    </w:p>
    <w:p>
      <w:r>
        <w:t>43,21</w:t>
      </w:r>
    </w:p>
    <w:p>
      <w:r>
        <w:t>11,97</w:t>
      </w:r>
    </w:p>
    <w:p>
      <w:r>
        <w:t>21,64</w:t>
      </w:r>
    </w:p>
    <w:p>
      <w:r>
        <w:t>16,64</w:t>
      </w:r>
    </w:p>
    <w:p>
      <w:r>
        <w:t>3,75</w:t>
      </w:r>
    </w:p>
    <w:p>
      <w:r>
        <w:t>4,15</w:t>
      </w:r>
    </w:p>
    <w:p>
      <w:r>
        <w:t>4,62</w:t>
      </w:r>
    </w:p>
    <w:p>
      <w:r>
        <w:t>9,28</w:t>
      </w:r>
    </w:p>
    <w:p>
      <w:r>
        <w:t>1,47</w:t>
      </w:r>
    </w:p>
    <w:p>
      <w:r>
        <w:t>5,79</w:t>
      </w:r>
    </w:p>
    <w:p>
      <w:r>
        <w:t>14,63</w:t>
      </w:r>
    </w:p>
    <w:p>
      <w:r>
        <w:t>6,22</w:t>
      </w:r>
    </w:p>
    <w:p>
      <w:r>
        <w:t>3,20</w:t>
      </w:r>
    </w:p>
    <w:p>
      <w:r>
        <w:t>21,28</w:t>
      </w:r>
    </w:p>
    <w:p>
      <w:r>
        <w:t>17,40</w:t>
      </w:r>
    </w:p>
    <w:p>
      <w:r>
        <w:t>-</w:t>
      </w:r>
    </w:p>
    <w:p>
      <w:r>
        <w:t>Trong đó: Đất chuyên trồng lúa nước</w:t>
      </w:r>
    </w:p>
    <w:p>
      <w:r>
        <w:t>LUC</w:t>
      </w:r>
    </w:p>
    <w:p>
      <w:r>
        <w:t>136,44</w:t>
      </w:r>
    </w:p>
    <w:p>
      <w:r>
        <w:t>4,45</w:t>
      </w:r>
    </w:p>
    <w:p>
      <w:r>
        <w:t>17,23</w:t>
      </w:r>
    </w:p>
    <w:p>
      <w:r>
        <w:t>2,29</w:t>
      </w:r>
    </w:p>
    <w:p>
      <w:r>
        <w:t>14,07</w:t>
      </w:r>
    </w:p>
    <w:p>
      <w:r>
        <w:t>11,27</w:t>
      </w:r>
    </w:p>
    <w:p>
      <w:r>
        <w:t>5,10</w:t>
      </w:r>
    </w:p>
    <w:p>
      <w:r>
        <w:t>12,44</w:t>
      </w:r>
    </w:p>
    <w:p>
      <w:r>
        <w:t>3,02</w:t>
      </w:r>
    </w:p>
    <w:p>
      <w:r>
        <w:t>0,78</w:t>
      </w:r>
    </w:p>
    <w:p>
      <w:r>
        <w:t>2,87</w:t>
      </w:r>
    </w:p>
    <w:p>
      <w:r>
        <w:t>5,42</w:t>
      </w:r>
    </w:p>
    <w:p>
      <w:r>
        <w:t>1,23</w:t>
      </w:r>
    </w:p>
    <w:p>
      <w:r>
        <w:t>5,46</w:t>
      </w:r>
    </w:p>
    <w:p>
      <w:r>
        <w:t>12,32</w:t>
      </w:r>
    </w:p>
    <w:p>
      <w:r>
        <w:t>6,22</w:t>
      </w:r>
    </w:p>
    <w:p>
      <w:r>
        <w:t>3,20</w:t>
      </w:r>
    </w:p>
    <w:p>
      <w:r>
        <w:t>13,02</w:t>
      </w:r>
    </w:p>
    <w:p>
      <w:r>
        <w:t>16,05</w:t>
      </w:r>
    </w:p>
    <w:p>
      <w:r>
        <w:t>1.2</w:t>
      </w:r>
    </w:p>
    <w:p>
      <w:r>
        <w:t>Đất trồng cây hàng năm khác</w:t>
      </w:r>
    </w:p>
    <w:p>
      <w:r>
        <w:t>HNK</w:t>
      </w:r>
    </w:p>
    <w:p>
      <w:r>
        <w:t>301,60</w:t>
      </w:r>
    </w:p>
    <w:p>
      <w:r>
        <w:t>11,52</w:t>
      </w:r>
    </w:p>
    <w:p>
      <w:r>
        <w:t>14,44</w:t>
      </w:r>
    </w:p>
    <w:p>
      <w:r>
        <w:t>0,05</w:t>
      </w:r>
    </w:p>
    <w:p>
      <w:r>
        <w:t>86,34</w:t>
      </w:r>
    </w:p>
    <w:p>
      <w:r>
        <w:t>22,79</w:t>
      </w:r>
    </w:p>
    <w:p>
      <w:r>
        <w:t>25,10</w:t>
      </w:r>
    </w:p>
    <w:p>
      <w:r>
        <w:t>4,60</w:t>
      </w:r>
    </w:p>
    <w:p>
      <w:r>
        <w:t>52,17</w:t>
      </w:r>
    </w:p>
    <w:p>
      <w:r>
        <w:t>7,83</w:t>
      </w:r>
    </w:p>
    <w:p>
      <w:r>
        <w:t>10,80</w:t>
      </w:r>
    </w:p>
    <w:p>
      <w:r>
        <w:t>12,85</w:t>
      </w:r>
    </w:p>
    <w:p>
      <w:r>
        <w:t>1,46</w:t>
      </w:r>
    </w:p>
    <w:p>
      <w:r>
        <w:t>6,05</w:t>
      </w:r>
    </w:p>
    <w:p>
      <w:r>
        <w:t>4,36</w:t>
      </w:r>
    </w:p>
    <w:p>
      <w:r>
        <w:t>0,75</w:t>
      </w:r>
    </w:p>
    <w:p>
      <w:r>
        <w:t>0,08</w:t>
      </w:r>
    </w:p>
    <w:p>
      <w:r>
        <w:t>28,81</w:t>
      </w:r>
    </w:p>
    <w:p>
      <w:r>
        <w:t>11,60</w:t>
      </w:r>
    </w:p>
    <w:p>
      <w:r>
        <w:t>1.3</w:t>
      </w:r>
    </w:p>
    <w:p>
      <w:r>
        <w:t>Đất trồng cây lâu năm</w:t>
      </w:r>
    </w:p>
    <w:p>
      <w:r>
        <w:t>CLN</w:t>
      </w:r>
    </w:p>
    <w:p>
      <w:r>
        <w:t>236,19</w:t>
      </w:r>
    </w:p>
    <w:p>
      <w:r>
        <w:t>1,11</w:t>
      </w:r>
    </w:p>
    <w:p>
      <w:r>
        <w:t>4,96</w:t>
      </w:r>
    </w:p>
    <w:p>
      <w:r>
        <w:t>0,12</w:t>
      </w:r>
    </w:p>
    <w:p>
      <w:r>
        <w:t>34,81</w:t>
      </w:r>
    </w:p>
    <w:p>
      <w:r>
        <w:t>17,63</w:t>
      </w:r>
    </w:p>
    <w:p>
      <w:r>
        <w:t>72,53</w:t>
      </w:r>
    </w:p>
    <w:p>
      <w:r>
        <w:t>0,12</w:t>
      </w:r>
    </w:p>
    <w:p>
      <w:r>
        <w:t>11,91</w:t>
      </w:r>
    </w:p>
    <w:p>
      <w:r>
        <w:t>11,98</w:t>
      </w:r>
    </w:p>
    <w:p>
      <w:r>
        <w:t>1,08</w:t>
      </w:r>
    </w:p>
    <w:p>
      <w:r>
        <w:t>48,64</w:t>
      </w:r>
    </w:p>
    <w:p>
      <w:r>
        <w:t>2,80</w:t>
      </w:r>
    </w:p>
    <w:p>
      <w:r>
        <w:t>0,01</w:t>
      </w:r>
    </w:p>
    <w:p>
      <w:r>
        <w:t>6,62</w:t>
      </w:r>
    </w:p>
    <w:p>
      <w:r>
        <w:t>0,13</w:t>
      </w:r>
    </w:p>
    <w:p>
      <w:r>
        <w:t>20,34</w:t>
      </w:r>
    </w:p>
    <w:p>
      <w:r>
        <w:t>1,40</w:t>
      </w:r>
    </w:p>
    <w:p>
      <w:r>
        <w:t>1.4</w:t>
      </w:r>
    </w:p>
    <w:p>
      <w:r>
        <w:t>Đất rừng phòng hộ</w:t>
      </w:r>
    </w:p>
    <w:p>
      <w:r>
        <w:t>RPH</w:t>
      </w:r>
    </w:p>
    <w:p>
      <w:r>
        <w:t>161,49</w:t>
      </w:r>
    </w:p>
    <w:p>
      <w:r>
        <w:t>142,75</w:t>
      </w:r>
    </w:p>
    <w:p>
      <w:r>
        <w:t>18,74</w:t>
      </w:r>
    </w:p>
    <w:p>
      <w:r>
        <w:t>1.5</w:t>
      </w:r>
    </w:p>
    <w:p>
      <w:r>
        <w:t>Đất rừng sản xuất</w:t>
      </w:r>
    </w:p>
    <w:p>
      <w:r>
        <w:t>RSX</w:t>
      </w:r>
    </w:p>
    <w:p>
      <w:r>
        <w:t>62,67</w:t>
      </w:r>
    </w:p>
    <w:p>
      <w:r>
        <w:t>2,20</w:t>
      </w:r>
    </w:p>
    <w:p>
      <w:r>
        <w:t>21,84</w:t>
      </w:r>
    </w:p>
    <w:p>
      <w:r>
        <w:t>0,07</w:t>
      </w:r>
    </w:p>
    <w:p>
      <w:r>
        <w:t>2,88</w:t>
      </w:r>
    </w:p>
    <w:p>
      <w:r>
        <w:t>27,43</w:t>
      </w:r>
    </w:p>
    <w:p>
      <w:r>
        <w:t>0,50</w:t>
      </w:r>
    </w:p>
    <w:p>
      <w:r>
        <w:t>0,40</w:t>
      </w:r>
    </w:p>
    <w:p>
      <w:r>
        <w:t>0,76</w:t>
      </w:r>
    </w:p>
    <w:p>
      <w:r>
        <w:t>4,30</w:t>
      </w:r>
    </w:p>
    <w:p>
      <w:r>
        <w:t>2,27</w:t>
      </w:r>
    </w:p>
    <w:p>
      <w:r>
        <w:t>0,02</w:t>
      </w:r>
    </w:p>
    <w:p>
      <w:r>
        <w:t>1.6</w:t>
      </w:r>
    </w:p>
    <w:p>
      <w:r>
        <w:t>Đất nuôi trồng thủy sản</w:t>
      </w:r>
    </w:p>
    <w:p>
      <w:r>
        <w:t>NTS</w:t>
      </w:r>
    </w:p>
    <w:p>
      <w:r>
        <w:t>73,64</w:t>
      </w:r>
    </w:p>
    <w:p>
      <w:r>
        <w:t>0,14</w:t>
      </w:r>
    </w:p>
    <w:p>
      <w:r>
        <w:t>57,84</w:t>
      </w:r>
    </w:p>
    <w:p>
      <w:r>
        <w:t>15,66</w:t>
      </w:r>
    </w:p>
    <w:p>
      <w:r>
        <w:t>1.7</w:t>
      </w:r>
    </w:p>
    <w:p>
      <w:r>
        <w:t>Đất làm muối</w:t>
      </w:r>
    </w:p>
    <w:p>
      <w:r>
        <w:t>LMU</w:t>
      </w:r>
    </w:p>
    <w:p>
      <w:r>
        <w:t>0,01</w:t>
      </w:r>
    </w:p>
    <w:p>
      <w:r>
        <w:t>0,01</w:t>
      </w:r>
    </w:p>
    <w:p>
      <w:r>
        <w:t>2</w:t>
      </w:r>
    </w:p>
    <w:p>
      <w:r>
        <w:t>Đất phi nông nghiệp</w:t>
      </w:r>
    </w:p>
    <w:p>
      <w:r>
        <w:t>PNN</w:t>
      </w:r>
    </w:p>
    <w:p>
      <w:r>
        <w:t>171,43</w:t>
      </w:r>
    </w:p>
    <w:p>
      <w:r>
        <w:t>3,06</w:t>
      </w:r>
    </w:p>
    <w:p>
      <w:r>
        <w:t>6,20</w:t>
      </w:r>
    </w:p>
    <w:p>
      <w:r>
        <w:t>0,23</w:t>
      </w:r>
    </w:p>
    <w:p>
      <w:r>
        <w:t>21,89</w:t>
      </w:r>
    </w:p>
    <w:p>
      <w:r>
        <w:t>2,79</w:t>
      </w:r>
    </w:p>
    <w:p>
      <w:r>
        <w:t>4,55</w:t>
      </w:r>
    </w:p>
    <w:p>
      <w:r>
        <w:t>1,99</w:t>
      </w:r>
    </w:p>
    <w:p>
      <w:r>
        <w:t>87,86</w:t>
      </w:r>
    </w:p>
    <w:p>
      <w:r>
        <w:t>1,96</w:t>
      </w:r>
    </w:p>
    <w:p>
      <w:r>
        <w:t>1,57</w:t>
      </w:r>
    </w:p>
    <w:p>
      <w:r>
        <w:t>1,18</w:t>
      </w:r>
    </w:p>
    <w:p>
      <w:r>
        <w:t>0,61</w:t>
      </w:r>
    </w:p>
    <w:p>
      <w:r>
        <w:t>2,85</w:t>
      </w:r>
    </w:p>
    <w:p>
      <w:r>
        <w:t>1,26</w:t>
      </w:r>
    </w:p>
    <w:p>
      <w:r>
        <w:t>1,04</w:t>
      </w:r>
    </w:p>
    <w:p>
      <w:r>
        <w:t>0,02</w:t>
      </w:r>
    </w:p>
    <w:p>
      <w:r>
        <w:t>30,45</w:t>
      </w:r>
    </w:p>
    <w:p>
      <w:r>
        <w:t>1,92</w:t>
      </w:r>
    </w:p>
    <w:p>
      <w:r>
        <w:t>2.1</w:t>
      </w:r>
    </w:p>
    <w:p>
      <w:r>
        <w:t>Đất quốc phòng</w:t>
      </w:r>
    </w:p>
    <w:p>
      <w:r>
        <w:t>CQP</w:t>
      </w:r>
    </w:p>
    <w:p>
      <w:r>
        <w:t>1,38</w:t>
      </w:r>
    </w:p>
    <w:p>
      <w:r>
        <w:t>1,38</w:t>
      </w:r>
    </w:p>
    <w:p>
      <w:r>
        <w:t>2.2</w:t>
      </w:r>
    </w:p>
    <w:p>
      <w:r>
        <w:t>Đất cụm công nghiệp</w:t>
      </w:r>
    </w:p>
    <w:p>
      <w:r>
        <w:t>SKN</w:t>
      </w:r>
    </w:p>
    <w:p>
      <w:r>
        <w:t>41,31</w:t>
      </w:r>
    </w:p>
    <w:p>
      <w:r>
        <w:t>41,31</w:t>
      </w:r>
    </w:p>
    <w:p>
      <w:r>
        <w:t>2.3</w:t>
      </w:r>
    </w:p>
    <w:p>
      <w:r>
        <w:t>Đất thương mại, dịch vụ</w:t>
      </w:r>
    </w:p>
    <w:p>
      <w:r>
        <w:t>TMD</w:t>
      </w:r>
    </w:p>
    <w:p>
      <w:r>
        <w:t>2.4</w:t>
      </w:r>
    </w:p>
    <w:p>
      <w:r>
        <w:t>Đất cơ sở sản xuất phi nông nghiệp</w:t>
      </w:r>
    </w:p>
    <w:p>
      <w:r>
        <w:t>SKC</w:t>
      </w:r>
    </w:p>
    <w:p>
      <w:r>
        <w:t>1,43</w:t>
      </w:r>
    </w:p>
    <w:p>
      <w:r>
        <w:t>0,55</w:t>
      </w:r>
    </w:p>
    <w:p>
      <w:r>
        <w:t>0,50</w:t>
      </w:r>
    </w:p>
    <w:p>
      <w:r>
        <w:t>0,38</w:t>
      </w:r>
    </w:p>
    <w:p>
      <w:r>
        <w:t>2.5</w:t>
      </w:r>
    </w:p>
    <w:p>
      <w:r>
        <w:t>Đất phát triển hạ tầng cấp quốc gia, cấp tỉnh, cấp huyện</w:t>
      </w:r>
    </w:p>
    <w:p>
      <w:r>
        <w:t>DHT</w:t>
      </w:r>
    </w:p>
    <w:p>
      <w:r>
        <w:t>82,07</w:t>
      </w:r>
    </w:p>
    <w:p>
      <w:r>
        <w:t>1,99</w:t>
      </w:r>
    </w:p>
    <w:p>
      <w:r>
        <w:t>3,34</w:t>
      </w:r>
    </w:p>
    <w:p>
      <w:r>
        <w:t>0,10</w:t>
      </w:r>
    </w:p>
    <w:p>
      <w:r>
        <w:t>8,76</w:t>
      </w:r>
    </w:p>
    <w:p>
      <w:r>
        <w:t>1,98</w:t>
      </w:r>
    </w:p>
    <w:p>
      <w:r>
        <w:t>1,60</w:t>
      </w:r>
    </w:p>
    <w:p>
      <w:r>
        <w:t>1,94</w:t>
      </w:r>
    </w:p>
    <w:p>
      <w:r>
        <w:t>28,59</w:t>
      </w:r>
    </w:p>
    <w:p>
      <w:r>
        <w:t>0,53</w:t>
      </w:r>
    </w:p>
    <w:p>
      <w:r>
        <w:t>1,00</w:t>
      </w:r>
    </w:p>
    <w:p>
      <w:r>
        <w:t>0,44</w:t>
      </w:r>
    </w:p>
    <w:p>
      <w:r>
        <w:t>0,40</w:t>
      </w:r>
    </w:p>
    <w:p>
      <w:r>
        <w:t>2,13</w:t>
      </w:r>
    </w:p>
    <w:p>
      <w:r>
        <w:t>0,69</w:t>
      </w:r>
    </w:p>
    <w:p>
      <w:r>
        <w:t>1,02</w:t>
      </w:r>
    </w:p>
    <w:p>
      <w:r>
        <w:t>25,84</w:t>
      </w:r>
    </w:p>
    <w:p>
      <w:r>
        <w:t>1,72</w:t>
      </w:r>
    </w:p>
    <w:p>
      <w:r>
        <w:t>-</w:t>
      </w:r>
    </w:p>
    <w:p>
      <w:r>
        <w:t>Đất giao thông</w:t>
      </w:r>
    </w:p>
    <w:p>
      <w:r>
        <w:t>DGT</w:t>
      </w:r>
    </w:p>
    <w:p>
      <w:r>
        <w:t>33,02</w:t>
      </w:r>
    </w:p>
    <w:p>
      <w:r>
        <w:t>0,74</w:t>
      </w:r>
    </w:p>
    <w:p>
      <w:r>
        <w:t>2,07</w:t>
      </w:r>
    </w:p>
    <w:p>
      <w:r>
        <w:t>6,30</w:t>
      </w:r>
    </w:p>
    <w:p>
      <w:r>
        <w:t>1,18</w:t>
      </w:r>
    </w:p>
    <w:p>
      <w:r>
        <w:t>1,46</w:t>
      </w:r>
    </w:p>
    <w:p>
      <w:r>
        <w:t>0,23</w:t>
      </w:r>
    </w:p>
    <w:p>
      <w:r>
        <w:t>6,58</w:t>
      </w:r>
    </w:p>
    <w:p>
      <w:r>
        <w:t>0,23</w:t>
      </w:r>
    </w:p>
    <w:p>
      <w:r>
        <w:t>0,68</w:t>
      </w:r>
    </w:p>
    <w:p>
      <w:r>
        <w:t>0,12</w:t>
      </w:r>
    </w:p>
    <w:p>
      <w:r>
        <w:t>0,06</w:t>
      </w:r>
    </w:p>
    <w:p>
      <w:r>
        <w:t>0,64</w:t>
      </w:r>
    </w:p>
    <w:p>
      <w:r>
        <w:t>0,05</w:t>
      </w:r>
    </w:p>
    <w:p>
      <w:r>
        <w:t>1,02</w:t>
      </w:r>
    </w:p>
    <w:p>
      <w:r>
        <w:t>11,29</w:t>
      </w:r>
    </w:p>
    <w:p>
      <w:r>
        <w:t>0,37</w:t>
      </w:r>
    </w:p>
    <w:p>
      <w:r>
        <w:t>-</w:t>
      </w:r>
    </w:p>
    <w:p>
      <w:r>
        <w:t>Đất thủy lợi</w:t>
      </w:r>
    </w:p>
    <w:p>
      <w:r>
        <w:t>DTL</w:t>
      </w:r>
    </w:p>
    <w:p>
      <w:r>
        <w:t>9,24</w:t>
      </w:r>
    </w:p>
    <w:p>
      <w:r>
        <w:t>0,36</w:t>
      </w:r>
    </w:p>
    <w:p>
      <w:r>
        <w:t>0,82</w:t>
      </w:r>
    </w:p>
    <w:p>
      <w:r>
        <w:t>0,01</w:t>
      </w:r>
    </w:p>
    <w:p>
      <w:r>
        <w:t>0,14</w:t>
      </w:r>
    </w:p>
    <w:p>
      <w:r>
        <w:t>0,75</w:t>
      </w:r>
    </w:p>
    <w:p>
      <w:r>
        <w:t>1,91</w:t>
      </w:r>
    </w:p>
    <w:p>
      <w:r>
        <w:t>0,10</w:t>
      </w:r>
    </w:p>
    <w:p>
      <w:r>
        <w:t>0,17</w:t>
      </w:r>
    </w:p>
    <w:p>
      <w:r>
        <w:t>3,87</w:t>
      </w:r>
    </w:p>
    <w:p>
      <w:r>
        <w:t>1,11</w:t>
      </w:r>
    </w:p>
    <w:p>
      <w:r>
        <w:t>-</w:t>
      </w:r>
    </w:p>
    <w:p>
      <w:r>
        <w:t>Đất xây dựng cơ sở văn   hóa</w:t>
      </w:r>
    </w:p>
    <w:p>
      <w:r>
        <w:t>DVH</w:t>
      </w:r>
    </w:p>
    <w:p>
      <w:r>
        <w:t>0,15</w:t>
      </w:r>
    </w:p>
    <w:p>
      <w:r>
        <w:t>0,15</w:t>
      </w:r>
    </w:p>
    <w:p>
      <w:r>
        <w:t>-</w:t>
      </w:r>
    </w:p>
    <w:p>
      <w:r>
        <w:t>Đất xây dựng cơ sở giáo dục và đào tạo</w:t>
      </w:r>
    </w:p>
    <w:p>
      <w:r>
        <w:t>DGD</w:t>
      </w:r>
    </w:p>
    <w:p>
      <w:r>
        <w:t>0,60</w:t>
      </w:r>
    </w:p>
    <w:p>
      <w:r>
        <w:t>0,43</w:t>
      </w:r>
    </w:p>
    <w:p>
      <w:r>
        <w:t>0,03</w:t>
      </w:r>
    </w:p>
    <w:p>
      <w:r>
        <w:t>0,14</w:t>
      </w:r>
    </w:p>
    <w:p>
      <w:r>
        <w:t>-</w:t>
      </w:r>
    </w:p>
    <w:p>
      <w:r>
        <w:t>Đất cơ sở tôn giáo</w:t>
      </w:r>
    </w:p>
    <w:p>
      <w:r>
        <w:t>TON</w:t>
      </w:r>
    </w:p>
    <w:p>
      <w:r>
        <w:t>0,01</w:t>
      </w:r>
    </w:p>
    <w:p>
      <w:r>
        <w:t>0,01</w:t>
      </w:r>
    </w:p>
    <w:p>
      <w:r>
        <w:t>-</w:t>
      </w:r>
    </w:p>
    <w:p>
      <w:r>
        <w:t>Đất làm nghĩa trang nghĩa địa, nhà tang lễ, nhà hỏa táng</w:t>
      </w:r>
    </w:p>
    <w:p>
      <w:r>
        <w:t>NTD</w:t>
      </w:r>
    </w:p>
    <w:p>
      <w:r>
        <w:t>38,90</w:t>
      </w:r>
    </w:p>
    <w:p>
      <w:r>
        <w:t>1,10</w:t>
      </w:r>
    </w:p>
    <w:p>
      <w:r>
        <w:t>0,91</w:t>
      </w:r>
    </w:p>
    <w:p>
      <w:r>
        <w:t>1,64</w:t>
      </w:r>
    </w:p>
    <w:p>
      <w:r>
        <w:t>0,79</w:t>
      </w:r>
    </w:p>
    <w:p>
      <w:r>
        <w:t>0,90</w:t>
      </w:r>
    </w:p>
    <w:p>
      <w:r>
        <w:t>19,67</w:t>
      </w:r>
    </w:p>
    <w:p>
      <w:r>
        <w:t>0,30</w:t>
      </w:r>
    </w:p>
    <w:p>
      <w:r>
        <w:t>0,32</w:t>
      </w:r>
    </w:p>
    <w:p>
      <w:r>
        <w:t>0,22</w:t>
      </w:r>
    </w:p>
    <w:p>
      <w:r>
        <w:t>0,34</w:t>
      </w:r>
    </w:p>
    <w:p>
      <w:r>
        <w:t>1,49</w:t>
      </w:r>
    </w:p>
    <w:p>
      <w:r>
        <w:t>0,44</w:t>
      </w:r>
    </w:p>
    <w:p>
      <w:r>
        <w:t>10,68</w:t>
      </w:r>
    </w:p>
    <w:p>
      <w:r>
        <w:t>0,10</w:t>
      </w:r>
    </w:p>
    <w:p>
      <w:r>
        <w:t>-</w:t>
      </w:r>
    </w:p>
    <w:p>
      <w:r>
        <w:t>Đất chợ</w:t>
      </w:r>
    </w:p>
    <w:p>
      <w:r>
        <w:t>DCH</w:t>
      </w:r>
    </w:p>
    <w:p>
      <w:r>
        <w:t>0,15</w:t>
      </w:r>
    </w:p>
    <w:p>
      <w:r>
        <w:t>0,10</w:t>
      </w:r>
    </w:p>
    <w:p>
      <w:r>
        <w:t>0,05</w:t>
      </w:r>
    </w:p>
    <w:p>
      <w:r>
        <w:t>2.6</w:t>
      </w:r>
    </w:p>
    <w:p>
      <w:r>
        <w:t>Đất sinh hoạt cộng đồng</w:t>
      </w:r>
    </w:p>
    <w:p>
      <w:r>
        <w:t>DSH</w:t>
      </w:r>
    </w:p>
    <w:p>
      <w:r>
        <w:t>0,02</w:t>
      </w:r>
    </w:p>
    <w:p>
      <w:r>
        <w:t>0,02</w:t>
      </w:r>
    </w:p>
    <w:p>
      <w:r>
        <w:t>2.7</w:t>
      </w:r>
    </w:p>
    <w:p>
      <w:r>
        <w:t>Đất ở tại nông thôn</w:t>
      </w:r>
    </w:p>
    <w:p>
      <w:r>
        <w:t>ONT</w:t>
      </w:r>
    </w:p>
    <w:p>
      <w:r>
        <w:t>7,54</w:t>
      </w:r>
    </w:p>
    <w:p>
      <w:r>
        <w:t>0,03</w:t>
      </w:r>
    </w:p>
    <w:p>
      <w:r>
        <w:t>3,13</w:t>
      </w:r>
    </w:p>
    <w:p>
      <w:r>
        <w:t>0,14</w:t>
      </w:r>
    </w:p>
    <w:p>
      <w:r>
        <w:t>0,04</w:t>
      </w:r>
    </w:p>
    <w:p>
      <w:r>
        <w:t>1,23</w:t>
      </w:r>
    </w:p>
    <w:p>
      <w:r>
        <w:t>0,65</w:t>
      </w:r>
    </w:p>
    <w:p>
      <w:r>
        <w:t>0,05</w:t>
      </w:r>
    </w:p>
    <w:p>
      <w:r>
        <w:t>0,02</w:t>
      </w:r>
    </w:p>
    <w:p>
      <w:r>
        <w:t>0,06</w:t>
      </w:r>
    </w:p>
    <w:p>
      <w:r>
        <w:t>0,01</w:t>
      </w:r>
    </w:p>
    <w:p>
      <w:r>
        <w:t>0,02</w:t>
      </w:r>
    </w:p>
    <w:p>
      <w:r>
        <w:t>0,02</w:t>
      </w:r>
    </w:p>
    <w:p>
      <w:r>
        <w:t>2,11</w:t>
      </w:r>
    </w:p>
    <w:p>
      <w:r>
        <w:t>0,03</w:t>
      </w:r>
    </w:p>
    <w:p>
      <w:r>
        <w:t>2.8</w:t>
      </w:r>
    </w:p>
    <w:p>
      <w:r>
        <w:t>Đất ở tại đô thị</w:t>
      </w:r>
    </w:p>
    <w:p>
      <w:r>
        <w:t>ODT</w:t>
      </w:r>
    </w:p>
    <w:p>
      <w:r>
        <w:t>1,42</w:t>
      </w:r>
    </w:p>
    <w:p>
      <w:r>
        <w:t>0,52</w:t>
      </w:r>
    </w:p>
    <w:p>
      <w:r>
        <w:t>0,90</w:t>
      </w:r>
    </w:p>
    <w:p>
      <w:r>
        <w:t>2.9</w:t>
      </w:r>
    </w:p>
    <w:p>
      <w:r>
        <w:t>Đất xây dựng trụ sở cơ quan</w:t>
      </w:r>
    </w:p>
    <w:p>
      <w:r>
        <w:t>TSC</w:t>
      </w:r>
    </w:p>
    <w:p>
      <w:r>
        <w:t>1,24</w:t>
      </w:r>
    </w:p>
    <w:p>
      <w:r>
        <w:t>0,05</w:t>
      </w:r>
    </w:p>
    <w:p>
      <w:r>
        <w:t>0,37</w:t>
      </w:r>
    </w:p>
    <w:p>
      <w:r>
        <w:t>0,14</w:t>
      </w:r>
    </w:p>
    <w:p>
      <w:r>
        <w:t>0,01</w:t>
      </w:r>
    </w:p>
    <w:p>
      <w:r>
        <w:t>0,67</w:t>
      </w:r>
    </w:p>
    <w:p>
      <w:r>
        <w:t>2.10</w:t>
      </w:r>
    </w:p>
    <w:p>
      <w:r>
        <w:t>Đất sông ngòi, kênh, rạch, suối</w:t>
      </w:r>
    </w:p>
    <w:p>
      <w:r>
        <w:t>SON</w:t>
      </w:r>
    </w:p>
    <w:p>
      <w:r>
        <w:t>18,98</w:t>
      </w:r>
    </w:p>
    <w:p>
      <w:r>
        <w:t>1,78</w:t>
      </w:r>
    </w:p>
    <w:p>
      <w:r>
        <w:t>9,52</w:t>
      </w:r>
    </w:p>
    <w:p>
      <w:r>
        <w:t>0,62</w:t>
      </w:r>
    </w:p>
    <w:p>
      <w:r>
        <w:t>2,58</w:t>
      </w:r>
    </w:p>
    <w:p>
      <w:r>
        <w:t>0,01</w:t>
      </w:r>
    </w:p>
    <w:p>
      <w:r>
        <w:t>0,13</w:t>
      </w:r>
    </w:p>
    <w:p>
      <w:r>
        <w:t>0,40</w:t>
      </w:r>
    </w:p>
    <w:p>
      <w:r>
        <w:t>0,52</w:t>
      </w:r>
    </w:p>
    <w:p>
      <w:r>
        <w:t>0,67</w:t>
      </w:r>
    </w:p>
    <w:p>
      <w:r>
        <w:t>0,52</w:t>
      </w:r>
    </w:p>
    <w:p>
      <w:r>
        <w:t>0,55</w:t>
      </w:r>
    </w:p>
    <w:p>
      <w:r>
        <w:t>1,51</w:t>
      </w:r>
    </w:p>
    <w:p>
      <w:r>
        <w:t>0,17</w:t>
      </w:r>
    </w:p>
    <w:p>
      <w:r>
        <w:t>2.11</w:t>
      </w:r>
    </w:p>
    <w:p>
      <w:r>
        <w:t>Đất có mặt nước chuyên dùng</w:t>
      </w:r>
    </w:p>
    <w:p>
      <w:r>
        <w:t>MNC</w:t>
      </w:r>
    </w:p>
    <w:p>
      <w:r>
        <w:t>15,94</w:t>
      </w:r>
    </w:p>
    <w:p>
      <w:r>
        <w:t>0,18</w:t>
      </w:r>
    </w:p>
    <w:p>
      <w:r>
        <w:t>0,46</w:t>
      </w:r>
    </w:p>
    <w:p>
      <w:r>
        <w:t>14,72</w:t>
      </w:r>
    </w:p>
    <w:p>
      <w:r>
        <w:t>0,05</w:t>
      </w:r>
    </w:p>
    <w:p>
      <w:r>
        <w:t>0,21</w:t>
      </w:r>
    </w:p>
    <w:p>
      <w:r>
        <w:t>0,32</w:t>
      </w:r>
    </w:p>
    <w:p>
      <w:r>
        <w:t>3</w:t>
      </w:r>
    </w:p>
    <w:p>
      <w:r>
        <w:t>Đất chưa sử dụng</w:t>
      </w:r>
    </w:p>
    <w:p>
      <w:r>
        <w:t>CSD</w:t>
      </w:r>
    </w:p>
    <w:p>
      <w:r>
        <w:t>127,55</w:t>
      </w:r>
    </w:p>
    <w:p>
      <w:r>
        <w:t>1,29</w:t>
      </w:r>
    </w:p>
    <w:p>
      <w:r>
        <w:t>8,32</w:t>
      </w:r>
    </w:p>
    <w:p>
      <w:r>
        <w:t>84,30</w:t>
      </w:r>
    </w:p>
    <w:p>
      <w:r>
        <w:t>1,07</w:t>
      </w:r>
    </w:p>
    <w:p>
      <w:r>
        <w:t>2,11</w:t>
      </w:r>
    </w:p>
    <w:p>
      <w:r>
        <w:t>0,06</w:t>
      </w:r>
    </w:p>
    <w:p>
      <w:r>
        <w:t>15,68</w:t>
      </w:r>
    </w:p>
    <w:p>
      <w:r>
        <w:t>0,48</w:t>
      </w:r>
    </w:p>
    <w:p>
      <w:r>
        <w:t>0,35</w:t>
      </w:r>
    </w:p>
    <w:p>
      <w:r>
        <w:t>1,94</w:t>
      </w:r>
    </w:p>
    <w:p>
      <w:r>
        <w:t>0,02</w:t>
      </w:r>
    </w:p>
    <w:p>
      <w:r>
        <w:t>0,25</w:t>
      </w:r>
    </w:p>
    <w:p>
      <w:r>
        <w:t>3,49</w:t>
      </w:r>
    </w:p>
    <w:p>
      <w:r>
        <w:t>4,65</w:t>
      </w:r>
    </w:p>
    <w:p>
      <w:r>
        <w:t>3,32</w:t>
      </w:r>
    </w:p>
    <w:p>
      <w:r>
        <w:t>0,22</w:t>
      </w:r>
    </w:p>
    <w:p>
      <w:r>
        <w:t>PHỤ LỤC III</w:t>
      </w:r>
    </w:p>
    <w:p>
      <w:r>
        <w:t>KẾ HOẠCH CHUYỂN MỤC ĐÍCH SỬ DỤNG ĐẤT NĂM 2024</w:t>
      </w:r>
    </w:p>
    <w:p>
      <w:r>
        <w:t>(Kèm theo Quyết định số: 760/QĐ-UBND ngày 08/3/2024 của UBND tỉnh)</w:t>
      </w:r>
    </w:p>
    <w:p>
      <w:r>
        <w:t>Đơn vị tính: ha</w:t>
      </w:r>
    </w:p>
    <w:p>
      <w:r>
        <w:t>STT</w:t>
      </w:r>
    </w:p>
    <w:p>
      <w:r>
        <w:t>Chỉ tiêu sử dụng đất</w:t>
      </w:r>
    </w:p>
    <w:p>
      <w:r>
        <w:t>Mã</w:t>
      </w:r>
    </w:p>
    <w:p>
      <w:r>
        <w:t>Tổng Diện   tích</w:t>
      </w:r>
    </w:p>
    <w:p>
      <w:r>
        <w:t>Diện tích Phân theo đơn vị hành chính</w:t>
      </w:r>
    </w:p>
    <w:p>
      <w:r>
        <w:t>Thị trấn   Ngô Mây</w:t>
      </w:r>
    </w:p>
    <w:p>
      <w:r>
        <w:t>Thị trấn   Cát Tiến</w:t>
      </w:r>
    </w:p>
    <w:p>
      <w:r>
        <w:t>Xã Cát   Chánh</w:t>
      </w:r>
    </w:p>
    <w:p>
      <w:r>
        <w:t>Xã Cát Hải</w:t>
      </w:r>
    </w:p>
    <w:p>
      <w:r>
        <w:t>Xã Cát Han</w:t>
      </w:r>
    </w:p>
    <w:p>
      <w:r>
        <w:t>Xã Cát Hiệp</w:t>
      </w:r>
    </w:p>
    <w:p>
      <w:r>
        <w:t>Xã Cát   Hưng</w:t>
      </w:r>
    </w:p>
    <w:p>
      <w:r>
        <w:t>Xã Cát Khánh</w:t>
      </w:r>
    </w:p>
    <w:p>
      <w:r>
        <w:t>Xã Cát Lâm</w:t>
      </w:r>
    </w:p>
    <w:p>
      <w:r>
        <w:t>Xã Cát   Minh</w:t>
      </w:r>
    </w:p>
    <w:p>
      <w:r>
        <w:t>Xã Cát   Nhơn</w:t>
      </w:r>
    </w:p>
    <w:p>
      <w:r>
        <w:t>Xã Cát   Sơn</w:t>
      </w:r>
    </w:p>
    <w:p>
      <w:r>
        <w:t>Xã Cát   Tài</w:t>
      </w:r>
    </w:p>
    <w:p>
      <w:r>
        <w:t>Xã Cát   Tân</w:t>
      </w:r>
    </w:p>
    <w:p>
      <w:r>
        <w:t>Xã Cát   Thành</w:t>
      </w:r>
    </w:p>
    <w:p>
      <w:r>
        <w:t>Xã Cát   Thắng</w:t>
      </w:r>
    </w:p>
    <w:p>
      <w:r>
        <w:t>Xã Cát   Trinh</w:t>
      </w:r>
    </w:p>
    <w:p>
      <w:r>
        <w:t>Xã Cát   Tường</w:t>
      </w:r>
    </w:p>
    <w:p>
      <w:r>
        <w:t>(1)</w:t>
      </w:r>
    </w:p>
    <w:p>
      <w:r>
        <w:t>(2)</w:t>
      </w:r>
    </w:p>
    <w:p>
      <w:r>
        <w:t>(3)</w:t>
      </w:r>
    </w:p>
    <w:p>
      <w:r>
        <w:t>(4) = (5)+..+(22)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1.253,14</w:t>
      </w:r>
    </w:p>
    <w:p>
      <w:r>
        <w:t>18,15</w:t>
      </w:r>
    </w:p>
    <w:p>
      <w:r>
        <w:t>37,11</w:t>
      </w:r>
    </w:p>
    <w:p>
      <w:r>
        <w:t>2,46</w:t>
      </w:r>
    </w:p>
    <w:p>
      <w:r>
        <w:t>387,05</w:t>
      </w:r>
    </w:p>
    <w:p>
      <w:r>
        <w:t>61,69</w:t>
      </w:r>
    </w:p>
    <w:p>
      <w:r>
        <w:t>156,11</w:t>
      </w:r>
    </w:p>
    <w:p>
      <w:r>
        <w:t>39,43</w:t>
      </w:r>
    </w:p>
    <w:p>
      <w:r>
        <w:t>134,58</w:t>
      </w:r>
    </w:p>
    <w:p>
      <w:r>
        <w:t>73,39</w:t>
      </w:r>
    </w:p>
    <w:p>
      <w:r>
        <w:t>31,60</w:t>
      </w:r>
    </w:p>
    <w:p>
      <w:r>
        <w:t>103,7</w:t>
      </w:r>
    </w:p>
    <w:p>
      <w:r>
        <w:t>6,49</w:t>
      </w:r>
    </w:p>
    <w:p>
      <w:r>
        <w:t>30,85</w:t>
      </w:r>
    </w:p>
    <w:p>
      <w:r>
        <w:t>25,61</w:t>
      </w:r>
    </w:p>
    <w:p>
      <w:r>
        <w:t>31,98</w:t>
      </w:r>
    </w:p>
    <w:p>
      <w:r>
        <w:t>3,41</w:t>
      </w:r>
    </w:p>
    <w:p>
      <w:r>
        <w:t>72,70</w:t>
      </w:r>
    </w:p>
    <w:p>
      <w:r>
        <w:t>36,79</w:t>
      </w:r>
    </w:p>
    <w:p>
      <w:r>
        <w:t>1.1</w:t>
      </w:r>
    </w:p>
    <w:p>
      <w:r>
        <w:t>Đất trồng lúa</w:t>
      </w:r>
    </w:p>
    <w:p>
      <w:r>
        <w:t>LUA/PNN</w:t>
      </w:r>
    </w:p>
    <w:p>
      <w:r>
        <w:t>210,63</w:t>
      </w:r>
    </w:p>
    <w:p>
      <w:r>
        <w:t>5,52</w:t>
      </w:r>
    </w:p>
    <w:p>
      <w:r>
        <w:t>17,57</w:t>
      </w:r>
    </w:p>
    <w:p>
      <w:r>
        <w:t>2,29</w:t>
      </w:r>
    </w:p>
    <w:p>
      <w:r>
        <w:t>43,21</w:t>
      </w:r>
    </w:p>
    <w:p>
      <w:r>
        <w:t>11,97</w:t>
      </w:r>
    </w:p>
    <w:p>
      <w:r>
        <w:t>21,64</w:t>
      </w:r>
    </w:p>
    <w:p>
      <w:r>
        <w:t>16,64</w:t>
      </w:r>
    </w:p>
    <w:p>
      <w:r>
        <w:t>3,75</w:t>
      </w:r>
    </w:p>
    <w:p>
      <w:r>
        <w:t>4,15</w:t>
      </w:r>
    </w:p>
    <w:p>
      <w:r>
        <w:t>4,62</w:t>
      </w:r>
    </w:p>
    <w:p>
      <w:r>
        <w:t>9,28</w:t>
      </w:r>
    </w:p>
    <w:p>
      <w:r>
        <w:t>1,47</w:t>
      </w:r>
    </w:p>
    <w:p>
      <w:r>
        <w:t>5,79</w:t>
      </w:r>
    </w:p>
    <w:p>
      <w:r>
        <w:t>14,63</w:t>
      </w:r>
    </w:p>
    <w:p>
      <w:r>
        <w:t>6,22</w:t>
      </w:r>
    </w:p>
    <w:p>
      <w:r>
        <w:t>3,20</w:t>
      </w:r>
    </w:p>
    <w:p>
      <w:r>
        <w:t>21,28</w:t>
      </w:r>
    </w:p>
    <w:p>
      <w:r>
        <w:t>17,40</w:t>
      </w:r>
    </w:p>
    <w:p>
      <w:r>
        <w:t>-</w:t>
      </w:r>
    </w:p>
    <w:p>
      <w:r>
        <w:t>Trong đó: Đất chuyên trồng lúa nước</w:t>
      </w:r>
    </w:p>
    <w:p>
      <w:r>
        <w:t>LUC/PNN</w:t>
      </w:r>
    </w:p>
    <w:p>
      <w:r>
        <w:t>136,44</w:t>
      </w:r>
    </w:p>
    <w:p>
      <w:r>
        <w:t>4,45</w:t>
      </w:r>
    </w:p>
    <w:p>
      <w:r>
        <w:t>17,23</w:t>
      </w:r>
    </w:p>
    <w:p>
      <w:r>
        <w:t>2,29</w:t>
      </w:r>
    </w:p>
    <w:p>
      <w:r>
        <w:t>14,07</w:t>
      </w:r>
    </w:p>
    <w:p>
      <w:r>
        <w:t>11,27</w:t>
      </w:r>
    </w:p>
    <w:p>
      <w:r>
        <w:t>5,10</w:t>
      </w:r>
    </w:p>
    <w:p>
      <w:r>
        <w:t>12,44</w:t>
      </w:r>
    </w:p>
    <w:p>
      <w:r>
        <w:t>3,02</w:t>
      </w:r>
    </w:p>
    <w:p>
      <w:r>
        <w:t>0,78</w:t>
      </w:r>
    </w:p>
    <w:p>
      <w:r>
        <w:t>2,87</w:t>
      </w:r>
    </w:p>
    <w:p>
      <w:r>
        <w:t>5,42</w:t>
      </w:r>
    </w:p>
    <w:p>
      <w:r>
        <w:t>1,23</w:t>
      </w:r>
    </w:p>
    <w:p>
      <w:r>
        <w:t>5,46</w:t>
      </w:r>
    </w:p>
    <w:p>
      <w:r>
        <w:t>12,32</w:t>
      </w:r>
    </w:p>
    <w:p>
      <w:r>
        <w:t>6,22</w:t>
      </w:r>
    </w:p>
    <w:p>
      <w:r>
        <w:t>3,20</w:t>
      </w:r>
    </w:p>
    <w:p>
      <w:r>
        <w:t>13,02</w:t>
      </w:r>
    </w:p>
    <w:p>
      <w:r>
        <w:t>16,05</w:t>
      </w:r>
    </w:p>
    <w:p>
      <w:r>
        <w:t>1.2</w:t>
      </w:r>
    </w:p>
    <w:p>
      <w:r>
        <w:t>Đất trồng cây hàng năm khác</w:t>
      </w:r>
    </w:p>
    <w:p>
      <w:r>
        <w:t>HNK/PNN</w:t>
      </w:r>
    </w:p>
    <w:p>
      <w:r>
        <w:t>312,50</w:t>
      </w:r>
    </w:p>
    <w:p>
      <w:r>
        <w:t>11,52</w:t>
      </w:r>
    </w:p>
    <w:p>
      <w:r>
        <w:t>14,44</w:t>
      </w:r>
    </w:p>
    <w:p>
      <w:r>
        <w:t>0,05</w:t>
      </w:r>
    </w:p>
    <w:p>
      <w:r>
        <w:t>86,34</w:t>
      </w:r>
    </w:p>
    <w:p>
      <w:r>
        <w:t>22,79</w:t>
      </w:r>
    </w:p>
    <w:p>
      <w:r>
        <w:t>25,10</w:t>
      </w:r>
    </w:p>
    <w:p>
      <w:r>
        <w:t>4,60</w:t>
      </w:r>
    </w:p>
    <w:p>
      <w:r>
        <w:t>56,17</w:t>
      </w:r>
    </w:p>
    <w:p>
      <w:r>
        <w:t>7,83</w:t>
      </w:r>
    </w:p>
    <w:p>
      <w:r>
        <w:t>12,40</w:t>
      </w:r>
    </w:p>
    <w:p>
      <w:r>
        <w:t>13,35</w:t>
      </w:r>
    </w:p>
    <w:p>
      <w:r>
        <w:t>1,46</w:t>
      </w:r>
    </w:p>
    <w:p>
      <w:r>
        <w:t>10,25</w:t>
      </w:r>
    </w:p>
    <w:p>
      <w:r>
        <w:t>4,36</w:t>
      </w:r>
    </w:p>
    <w:p>
      <w:r>
        <w:t>1,26</w:t>
      </w:r>
    </w:p>
    <w:p>
      <w:r>
        <w:t>0,08</w:t>
      </w:r>
    </w:p>
    <w:p>
      <w:r>
        <w:t>28,81</w:t>
      </w:r>
    </w:p>
    <w:p>
      <w:r>
        <w:t>11,69</w:t>
      </w:r>
    </w:p>
    <w:p>
      <w:r>
        <w:t>1.3</w:t>
      </w:r>
    </w:p>
    <w:p>
      <w:r>
        <w:t>Đất trồng cây lâu năm</w:t>
      </w:r>
    </w:p>
    <w:p>
      <w:r>
        <w:t>CLN/PNN</w:t>
      </w:r>
    </w:p>
    <w:p>
      <w:r>
        <w:t>290,47</w:t>
      </w:r>
    </w:p>
    <w:p>
      <w:r>
        <w:t>1,11</w:t>
      </w:r>
    </w:p>
    <w:p>
      <w:r>
        <w:t>4,96</w:t>
      </w:r>
    </w:p>
    <w:p>
      <w:r>
        <w:t>0,12</w:t>
      </w:r>
    </w:p>
    <w:p>
      <w:r>
        <w:t>34,81</w:t>
      </w:r>
    </w:p>
    <w:p>
      <w:r>
        <w:t>20,93</w:t>
      </w:r>
    </w:p>
    <w:p>
      <w:r>
        <w:t>76,03</w:t>
      </w:r>
    </w:p>
    <w:p>
      <w:r>
        <w:t>8,12</w:t>
      </w:r>
    </w:p>
    <w:p>
      <w:r>
        <w:t>13,30</w:t>
      </w:r>
    </w:p>
    <w:p>
      <w:r>
        <w:t>11,98</w:t>
      </w:r>
    </w:p>
    <w:p>
      <w:r>
        <w:t>1,08</w:t>
      </w:r>
    </w:p>
    <w:p>
      <w:r>
        <w:t>75,03</w:t>
      </w:r>
    </w:p>
    <w:p>
      <w:r>
        <w:t>2,80</w:t>
      </w:r>
    </w:p>
    <w:p>
      <w:r>
        <w:t>0,01</w:t>
      </w:r>
    </w:p>
    <w:p>
      <w:r>
        <w:t>6,62</w:t>
      </w:r>
    </w:p>
    <w:p>
      <w:r>
        <w:t>11,70</w:t>
      </w:r>
    </w:p>
    <w:p>
      <w:r>
        <w:t>0,13</w:t>
      </w:r>
    </w:p>
    <w:p>
      <w:r>
        <w:t>20,34</w:t>
      </w:r>
    </w:p>
    <w:p>
      <w:r>
        <w:t>1,40</w:t>
      </w:r>
    </w:p>
    <w:p>
      <w:r>
        <w:t>1.4</w:t>
      </w:r>
    </w:p>
    <w:p>
      <w:r>
        <w:t>Đất rừng phòng hộ</w:t>
      </w:r>
    </w:p>
    <w:p>
      <w:r>
        <w:t>RPH/PNN</w:t>
      </w:r>
    </w:p>
    <w:p>
      <w:r>
        <w:t>181,39</w:t>
      </w:r>
    </w:p>
    <w:p>
      <w:r>
        <w:t>162,65</w:t>
      </w:r>
    </w:p>
    <w:p>
      <w:r>
        <w:t>18,74</w:t>
      </w:r>
    </w:p>
    <w:p>
      <w:r>
        <w:t>1.5</w:t>
      </w:r>
    </w:p>
    <w:p>
      <w:r>
        <w:t>Đất rừng đặc dụng</w:t>
      </w:r>
    </w:p>
    <w:p>
      <w:r>
        <w:t>RDD/PNN</w:t>
      </w:r>
    </w:p>
    <w:p>
      <w:r>
        <w:t>1.6</w:t>
      </w:r>
    </w:p>
    <w:p>
      <w:r>
        <w:t>Đất rừng sản xuất</w:t>
      </w:r>
    </w:p>
    <w:p>
      <w:r>
        <w:t>RSX/PNN</w:t>
      </w:r>
    </w:p>
    <w:p>
      <w:r>
        <w:t>184,50</w:t>
      </w:r>
    </w:p>
    <w:p>
      <w:r>
        <w:t>2,20</w:t>
      </w:r>
    </w:p>
    <w:p>
      <w:r>
        <w:t>6,00</w:t>
      </w:r>
    </w:p>
    <w:p>
      <w:r>
        <w:t>33,34</w:t>
      </w:r>
    </w:p>
    <w:p>
      <w:r>
        <w:t>10,07</w:t>
      </w:r>
    </w:p>
    <w:p>
      <w:r>
        <w:t>26,95</w:t>
      </w:r>
    </w:p>
    <w:p>
      <w:r>
        <w:t>49,43</w:t>
      </w:r>
    </w:p>
    <w:p>
      <w:r>
        <w:t>13,50</w:t>
      </w:r>
    </w:p>
    <w:p>
      <w:r>
        <w:t>6,08</w:t>
      </w:r>
    </w:p>
    <w:p>
      <w:r>
        <w:t>0,76</w:t>
      </w:r>
    </w:p>
    <w:p>
      <w:r>
        <w:t>14,80</w:t>
      </w:r>
    </w:p>
    <w:p>
      <w:r>
        <w:t>12,80</w:t>
      </w:r>
    </w:p>
    <w:p>
      <w:r>
        <w:t>2,27</w:t>
      </w:r>
    </w:p>
    <w:p>
      <w:r>
        <w:t>6,30</w:t>
      </w:r>
    </w:p>
    <w:p>
      <w:r>
        <w:t>1.7</w:t>
      </w:r>
    </w:p>
    <w:p>
      <w:r>
        <w:t>Đất nuôi trồng thủy sản</w:t>
      </w:r>
    </w:p>
    <w:p>
      <w:r>
        <w:t>NTS/PNN</w:t>
      </w:r>
    </w:p>
    <w:p>
      <w:r>
        <w:t>73,64</w:t>
      </w:r>
    </w:p>
    <w:p>
      <w:r>
        <w:t>0,14</w:t>
      </w:r>
    </w:p>
    <w:p>
      <w:r>
        <w:t>57,84</w:t>
      </w:r>
    </w:p>
    <w:p>
      <w:r>
        <w:t>15,66</w:t>
      </w:r>
    </w:p>
    <w:p>
      <w:r>
        <w:t>1.8</w:t>
      </w:r>
    </w:p>
    <w:p>
      <w:r>
        <w:t>Đất làm muối</w:t>
      </w:r>
    </w:p>
    <w:p>
      <w:r>
        <w:t>LMU/PNN</w:t>
      </w:r>
    </w:p>
    <w:p>
      <w:r>
        <w:t>0,01</w:t>
      </w:r>
    </w:p>
    <w:p>
      <w:r>
        <w:t>0,01</w:t>
      </w:r>
    </w:p>
    <w:p>
      <w:r>
        <w:t>1.9</w:t>
      </w:r>
    </w:p>
    <w:p>
      <w:r>
        <w:t>Đất nông nghiệp khác</w:t>
      </w:r>
    </w:p>
    <w:p>
      <w:r>
        <w:t>NKH/PNN</w:t>
      </w:r>
    </w:p>
    <w:p>
      <w:r>
        <w:t>2</w:t>
      </w:r>
    </w:p>
    <w:p>
      <w:r>
        <w:t>Chuyển đổi cơ cấu trong nội bộ đất nông nghiệp</w:t>
      </w:r>
    </w:p>
    <w:p>
      <w:r>
        <w:t>PNN</w:t>
      </w:r>
    </w:p>
    <w:p>
      <w:r>
        <w:t>58,01</w:t>
      </w:r>
    </w:p>
    <w:p>
      <w:r>
        <w:t>30,00</w:t>
      </w:r>
    </w:p>
    <w:p>
      <w:r>
        <w:t>16,81</w:t>
      </w:r>
    </w:p>
    <w:p>
      <w:r>
        <w:t>5,50</w:t>
      </w:r>
    </w:p>
    <w:p>
      <w:r>
        <w:t>2,12</w:t>
      </w:r>
    </w:p>
    <w:p>
      <w:r>
        <w:t>3,50</w:t>
      </w:r>
    </w:p>
    <w:p>
      <w:r>
        <w:t>0,08</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0,08</w:t>
      </w:r>
    </w:p>
    <w:p>
      <w:r>
        <w:t>0,08</w:t>
      </w:r>
    </w:p>
    <w:p>
      <w:r>
        <w:t>2.4</w:t>
      </w:r>
    </w:p>
    <w:p>
      <w:r>
        <w:t>Đất trồng cây hàng năm khác chuyển sang đất nuôi trồng thủy sản</w:t>
      </w:r>
    </w:p>
    <w:p>
      <w:r>
        <w:t>HNK/NTS</w:t>
      </w:r>
    </w:p>
    <w:p>
      <w:r>
        <w:t>2.5</w:t>
      </w:r>
    </w:p>
    <w:p>
      <w:r>
        <w:t>Đất rừng phòng hộ chuyển sang đất nông nghiệp không phải là rừng</w:t>
      </w:r>
    </w:p>
    <w:p>
      <w:r>
        <w:t>RPH/NKR (a)</w:t>
      </w:r>
    </w:p>
    <w:p>
      <w:r>
        <w:t>2.6</w:t>
      </w:r>
    </w:p>
    <w:p>
      <w:r>
        <w:t>Đất rừng sản xuất chuyển sang đất nông nghiệp không phải là rừng</w:t>
      </w:r>
    </w:p>
    <w:p>
      <w:r>
        <w:t>RSX/NKR (a)</w:t>
      </w:r>
    </w:p>
    <w:p>
      <w:r>
        <w:t>57,93</w:t>
      </w:r>
    </w:p>
    <w:p>
      <w:r>
        <w:t>30,00</w:t>
      </w:r>
    </w:p>
    <w:p>
      <w:r>
        <w:t>16,81</w:t>
      </w:r>
    </w:p>
    <w:p>
      <w:r>
        <w:t>5,50</w:t>
      </w:r>
    </w:p>
    <w:p>
      <w:r>
        <w:t>2,12</w:t>
      </w:r>
    </w:p>
    <w:p>
      <w:r>
        <w:t>3,50</w:t>
      </w:r>
    </w:p>
    <w:p>
      <w:r>
        <w:t>3</w:t>
      </w:r>
    </w:p>
    <w:p>
      <w:r>
        <w:t>Đất phi nông nghiệp không phải đất ở chuyển sang đất ở</w:t>
      </w:r>
    </w:p>
    <w:p>
      <w:r>
        <w:t>PKO/OCT</w:t>
      </w:r>
    </w:p>
    <w:p>
      <w:r>
        <w:t>83,12</w:t>
      </w:r>
    </w:p>
    <w:p>
      <w:r>
        <w:t>2,24</w:t>
      </w:r>
    </w:p>
    <w:p>
      <w:r>
        <w:t>1,45</w:t>
      </w:r>
    </w:p>
    <w:p>
      <w:r>
        <w:t>0,11</w:t>
      </w:r>
    </w:p>
    <w:p>
      <w:r>
        <w:t>1,14</w:t>
      </w:r>
    </w:p>
    <w:p>
      <w:r>
        <w:t>1,36</w:t>
      </w:r>
    </w:p>
    <w:p>
      <w:r>
        <w:t>69,30</w:t>
      </w:r>
    </w:p>
    <w:p>
      <w:r>
        <w:t>0,38</w:t>
      </w:r>
    </w:p>
    <w:p>
      <w:r>
        <w:t>0,37</w:t>
      </w:r>
    </w:p>
    <w:p>
      <w:r>
        <w:t>0,12</w:t>
      </w:r>
    </w:p>
    <w:p>
      <w:r>
        <w:t>0,38</w:t>
      </w:r>
    </w:p>
    <w:p>
      <w:r>
        <w:t>1,49</w:t>
      </w:r>
    </w:p>
    <w:p>
      <w:r>
        <w:t>0,12</w:t>
      </w:r>
    </w:p>
    <w:p>
      <w:r>
        <w:t>0,27</w:t>
      </w:r>
    </w:p>
    <w:p>
      <w:r>
        <w:t>3,58</w:t>
      </w:r>
    </w:p>
    <w:p>
      <w:r>
        <w:t>0,81</w:t>
      </w:r>
    </w:p>
    <w:p>
      <w:r>
        <w:t>PHỤ LỤC IV</w:t>
      </w:r>
    </w:p>
    <w:p>
      <w:r>
        <w:t>KẾ HOẠCH ĐƯA ĐẤT CHƯA SỬ DỤNG VÀO SỬ DỤNG NĂM 2024</w:t>
      </w:r>
    </w:p>
    <w:p>
      <w:r>
        <w:t>(Kèm theo Quyết định số: 760/QĐ-UBND ngày 08/3/2024 của UBND tỉnh)</w:t>
      </w:r>
    </w:p>
    <w:p>
      <w:r>
        <w:t>Đơn vị tính: ha</w:t>
      </w:r>
    </w:p>
    <w:p>
      <w:r>
        <w:t>STT</w:t>
      </w:r>
    </w:p>
    <w:p>
      <w:r>
        <w:t>Chỉ tiêu sử dụng đất</w:t>
      </w:r>
    </w:p>
    <w:p>
      <w:r>
        <w:t>Mã</w:t>
      </w:r>
    </w:p>
    <w:p>
      <w:r>
        <w:t>Tổng Diện   tích</w:t>
      </w:r>
    </w:p>
    <w:p>
      <w:r>
        <w:t>Phân theo đơn vị hành chính</w:t>
      </w:r>
    </w:p>
    <w:p>
      <w:r>
        <w:t>Thị trấn Ngô Mây</w:t>
      </w:r>
    </w:p>
    <w:p>
      <w:r>
        <w:t>Thị trấn Cát Tiến</w:t>
      </w:r>
    </w:p>
    <w:p>
      <w:r>
        <w:t>Xã Cát Chánh</w:t>
      </w:r>
    </w:p>
    <w:p>
      <w:r>
        <w:t>Xã Cát Hải</w:t>
      </w:r>
    </w:p>
    <w:p>
      <w:r>
        <w:t>Xã Cát Hanh</w:t>
      </w:r>
    </w:p>
    <w:p>
      <w:r>
        <w:t>Xã Cát Hiệp</w:t>
      </w:r>
    </w:p>
    <w:p>
      <w:r>
        <w:t>Xã Cát Hưng</w:t>
      </w:r>
    </w:p>
    <w:p>
      <w:r>
        <w:t>Xã Cát Khánh</w:t>
      </w:r>
    </w:p>
    <w:p>
      <w:r>
        <w:t>Xã Cát Lâm</w:t>
      </w:r>
    </w:p>
    <w:p>
      <w:r>
        <w:t>Xã Cát Minh</w:t>
      </w:r>
    </w:p>
    <w:p>
      <w:r>
        <w:t>Xã Cát Nhơn</w:t>
      </w:r>
    </w:p>
    <w:p>
      <w:r>
        <w:t>Xã Cát Sơn</w:t>
      </w:r>
    </w:p>
    <w:p>
      <w:r>
        <w:t>Xã Cát Tài</w:t>
      </w:r>
    </w:p>
    <w:p>
      <w:r>
        <w:t>Xã Cát Tân</w:t>
      </w:r>
    </w:p>
    <w:p>
      <w:r>
        <w:t>Xã Cát Thành</w:t>
      </w:r>
    </w:p>
    <w:p>
      <w:r>
        <w:t>Xã Cát Thắng</w:t>
      </w:r>
    </w:p>
    <w:p>
      <w:r>
        <w:t>Xã Cát Trinh</w:t>
      </w:r>
    </w:p>
    <w:p>
      <w:r>
        <w:t>Xã Cát Tường</w:t>
      </w:r>
    </w:p>
    <w:p>
      <w:r>
        <w:t>(1)</w:t>
      </w:r>
    </w:p>
    <w:p>
      <w:r>
        <w:t>(2)</w:t>
      </w:r>
    </w:p>
    <w:p>
      <w:r>
        <w:t>(3)</w:t>
      </w:r>
    </w:p>
    <w:p>
      <w:r>
        <w:t>(4) =(5)+..+(22)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37,03</w:t>
      </w:r>
    </w:p>
    <w:p>
      <w:r>
        <w:t>7,00</w:t>
      </w:r>
    </w:p>
    <w:p>
      <w:r>
        <w:t>10,00</w:t>
      </w:r>
    </w:p>
    <w:p>
      <w:r>
        <w:t>5,00</w:t>
      </w:r>
    </w:p>
    <w:p>
      <w:r>
        <w:t>15,00</w:t>
      </w:r>
    </w:p>
    <w:p>
      <w:r>
        <w:t>0,03</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37,00</w:t>
      </w:r>
    </w:p>
    <w:p>
      <w:r>
        <w:t>7,00</w:t>
      </w:r>
    </w:p>
    <w:p>
      <w:r>
        <w:t>10,00</w:t>
      </w:r>
    </w:p>
    <w:p>
      <w:r>
        <w:t>5,00</w:t>
      </w:r>
    </w:p>
    <w:p>
      <w:r>
        <w:t>15,00</w:t>
      </w:r>
    </w:p>
    <w:p>
      <w:r>
        <w:t>1.7</w:t>
      </w:r>
    </w:p>
    <w:p>
      <w:r>
        <w:t>Đất nuôi trồng thủy sản</w:t>
      </w:r>
    </w:p>
    <w:p>
      <w:r>
        <w:t>NTS</w:t>
      </w:r>
    </w:p>
    <w:p>
      <w:r>
        <w:t>1.8</w:t>
      </w:r>
    </w:p>
    <w:p>
      <w:r>
        <w:t>Đất làm muối</w:t>
      </w:r>
    </w:p>
    <w:p>
      <w:r>
        <w:t>LMU</w:t>
      </w:r>
    </w:p>
    <w:p>
      <w:r>
        <w:t>1.9</w:t>
      </w:r>
    </w:p>
    <w:p>
      <w:r>
        <w:t>Đất nông nghiệp khác</w:t>
      </w:r>
    </w:p>
    <w:p>
      <w:r>
        <w:t>NKH</w:t>
      </w:r>
    </w:p>
    <w:p>
      <w:r>
        <w:t>0,03</w:t>
      </w:r>
    </w:p>
    <w:p>
      <w:r>
        <w:t>0,03</w:t>
      </w:r>
    </w:p>
    <w:p>
      <w:r>
        <w:t>2</w:t>
      </w:r>
    </w:p>
    <w:p>
      <w:r>
        <w:t>Đất phi nông nghiệp</w:t>
      </w:r>
    </w:p>
    <w:p>
      <w:r>
        <w:t>PNN</w:t>
      </w:r>
    </w:p>
    <w:p>
      <w:r>
        <w:t>131,65</w:t>
      </w:r>
    </w:p>
    <w:p>
      <w:r>
        <w:t>1,29</w:t>
      </w:r>
    </w:p>
    <w:p>
      <w:r>
        <w:t>8,32</w:t>
      </w:r>
    </w:p>
    <w:p>
      <w:r>
        <w:t>88,40</w:t>
      </w:r>
    </w:p>
    <w:p>
      <w:r>
        <w:t>1,07</w:t>
      </w:r>
    </w:p>
    <w:p>
      <w:r>
        <w:t>2,11</w:t>
      </w:r>
    </w:p>
    <w:p>
      <w:r>
        <w:t>0,06</w:t>
      </w:r>
    </w:p>
    <w:p>
      <w:r>
        <w:t>15,68</w:t>
      </w:r>
    </w:p>
    <w:p>
      <w:r>
        <w:t>0,48</w:t>
      </w:r>
    </w:p>
    <w:p>
      <w:r>
        <w:t>0,35</w:t>
      </w:r>
    </w:p>
    <w:p>
      <w:r>
        <w:t>1,94</w:t>
      </w:r>
    </w:p>
    <w:p>
      <w:r>
        <w:t>0,02</w:t>
      </w:r>
    </w:p>
    <w:p>
      <w:r>
        <w:t>0,25</w:t>
      </w:r>
    </w:p>
    <w:p>
      <w:r>
        <w:t>3,49</w:t>
      </w:r>
    </w:p>
    <w:p>
      <w:r>
        <w:t>4,65</w:t>
      </w:r>
    </w:p>
    <w:p>
      <w:r>
        <w:t>3,32</w:t>
      </w:r>
    </w:p>
    <w:p>
      <w:r>
        <w:t>0,22</w:t>
      </w:r>
    </w:p>
    <w:p>
      <w:r>
        <w:t>2.1</w:t>
      </w:r>
    </w:p>
    <w:p>
      <w:r>
        <w:t>Đất quốc phòng</w:t>
      </w:r>
    </w:p>
    <w:p>
      <w:r>
        <w:t>CQP</w:t>
      </w:r>
    </w:p>
    <w:p>
      <w:r>
        <w:t>2.2</w:t>
      </w:r>
    </w:p>
    <w:p>
      <w:r>
        <w:t>Đất an ninh</w:t>
      </w:r>
    </w:p>
    <w:p>
      <w:r>
        <w:t>CAN</w:t>
      </w:r>
    </w:p>
    <w:p>
      <w:r>
        <w:t>2.3</w:t>
      </w:r>
    </w:p>
    <w:p>
      <w:r>
        <w:t>Đất khu công nghiệp</w:t>
      </w:r>
    </w:p>
    <w:p>
      <w:r>
        <w:t>SKK</w:t>
      </w:r>
    </w:p>
    <w:p>
      <w:r>
        <w:t>0,55</w:t>
      </w:r>
    </w:p>
    <w:p>
      <w:r>
        <w:t>0,55</w:t>
      </w:r>
    </w:p>
    <w:p>
      <w:r>
        <w:t>2.4</w:t>
      </w:r>
    </w:p>
    <w:p>
      <w:r>
        <w:t>Đất cụm công nghiệp</w:t>
      </w:r>
    </w:p>
    <w:p>
      <w:r>
        <w:t>SKN</w:t>
      </w:r>
    </w:p>
    <w:p>
      <w:r>
        <w:t>1,85</w:t>
      </w:r>
    </w:p>
    <w:p>
      <w:r>
        <w:t>1,85</w:t>
      </w:r>
    </w:p>
    <w:p>
      <w:r>
        <w:t>2.5</w:t>
      </w:r>
    </w:p>
    <w:p>
      <w:r>
        <w:t>Đất thương mại, dịch vụ</w:t>
      </w:r>
    </w:p>
    <w:p>
      <w:r>
        <w:t>TMD</w:t>
      </w:r>
    </w:p>
    <w:p>
      <w:r>
        <w:t>75,63</w:t>
      </w:r>
    </w:p>
    <w:p>
      <w:r>
        <w:t>2,03</w:t>
      </w:r>
    </w:p>
    <w:p>
      <w:r>
        <w:t>66,61</w:t>
      </w:r>
    </w:p>
    <w:p>
      <w:r>
        <w:t>1,61</w:t>
      </w:r>
    </w:p>
    <w:p>
      <w:r>
        <w:t>0,84</w:t>
      </w:r>
    </w:p>
    <w:p>
      <w:r>
        <w:t>4,09</w:t>
      </w:r>
    </w:p>
    <w:p>
      <w:r>
        <w:t>0,42</w:t>
      </w:r>
    </w:p>
    <w:p>
      <w:r>
        <w:t>0,03</w:t>
      </w:r>
    </w:p>
    <w:p>
      <w:r>
        <w:t>2.6</w:t>
      </w:r>
    </w:p>
    <w:p>
      <w:r>
        <w:t>Đất sản xuất vật liệu xây dựng, làm đồ gốm</w:t>
      </w:r>
    </w:p>
    <w:p>
      <w:r>
        <w:t>SKX</w:t>
      </w:r>
    </w:p>
    <w:p>
      <w:r>
        <w:t>4,10</w:t>
      </w:r>
    </w:p>
    <w:p>
      <w:r>
        <w:t>4,10</w:t>
      </w:r>
    </w:p>
    <w:p>
      <w:r>
        <w:t>2.7</w:t>
      </w:r>
    </w:p>
    <w:p>
      <w:r>
        <w:t>Đất phát triển hạ tầng cấp quốc gia, cấp tỉnh, cấp huyện</w:t>
      </w:r>
    </w:p>
    <w:p>
      <w:r>
        <w:t>DHT</w:t>
      </w:r>
    </w:p>
    <w:p>
      <w:r>
        <w:t>14,11</w:t>
      </w:r>
    </w:p>
    <w:p>
      <w:r>
        <w:t>0,36</w:t>
      </w:r>
    </w:p>
    <w:p>
      <w:r>
        <w:t>0,40</w:t>
      </w:r>
    </w:p>
    <w:p>
      <w:r>
        <w:t>0,65</w:t>
      </w:r>
    </w:p>
    <w:p>
      <w:r>
        <w:t>0,25</w:t>
      </w:r>
    </w:p>
    <w:p>
      <w:r>
        <w:t>0,02</w:t>
      </w:r>
    </w:p>
    <w:p>
      <w:r>
        <w:t>7,77</w:t>
      </w:r>
    </w:p>
    <w:p>
      <w:r>
        <w:t>0,29</w:t>
      </w:r>
    </w:p>
    <w:p>
      <w:r>
        <w:t>0,13</w:t>
      </w:r>
    </w:p>
    <w:p>
      <w:r>
        <w:t>0,04</w:t>
      </w:r>
    </w:p>
    <w:p>
      <w:r>
        <w:t>0,02</w:t>
      </w:r>
    </w:p>
    <w:p>
      <w:r>
        <w:t>0,13</w:t>
      </w:r>
    </w:p>
    <w:p>
      <w:r>
        <w:t>3,27</w:t>
      </w:r>
    </w:p>
    <w:p>
      <w:r>
        <w:t>0,27</w:t>
      </w:r>
    </w:p>
    <w:p>
      <w:r>
        <w:t>0,50</w:t>
      </w:r>
    </w:p>
    <w:p>
      <w:r>
        <w:t>0,01</w:t>
      </w:r>
    </w:p>
    <w:p>
      <w:r>
        <w:t>2.8</w:t>
      </w:r>
    </w:p>
    <w:p>
      <w:r>
        <w:t>Đất khu vui chơi giải trí cộng đồng</w:t>
      </w:r>
    </w:p>
    <w:p>
      <w:r>
        <w:t>DKV</w:t>
      </w:r>
    </w:p>
    <w:p>
      <w:r>
        <w:t>4,01</w:t>
      </w:r>
    </w:p>
    <w:p>
      <w:r>
        <w:t>3,81</w:t>
      </w:r>
    </w:p>
    <w:p>
      <w:r>
        <w:t>0,20</w:t>
      </w:r>
    </w:p>
    <w:p>
      <w:r>
        <w:t>2.9</w:t>
      </w:r>
    </w:p>
    <w:p>
      <w:r>
        <w:t>Đất ở tại nông thôn</w:t>
      </w:r>
    </w:p>
    <w:p>
      <w:r>
        <w:t>ONT</w:t>
      </w:r>
    </w:p>
    <w:p>
      <w:r>
        <w:t>27,99</w:t>
      </w:r>
    </w:p>
    <w:p>
      <w:r>
        <w:t>17,09</w:t>
      </w:r>
    </w:p>
    <w:p>
      <w:r>
        <w:t>0,42</w:t>
      </w:r>
    </w:p>
    <w:p>
      <w:r>
        <w:t>0,25</w:t>
      </w:r>
    </w:p>
    <w:p>
      <w:r>
        <w:t>0,04</w:t>
      </w:r>
    </w:p>
    <w:p>
      <w:r>
        <w:t>7,07</w:t>
      </w:r>
    </w:p>
    <w:p>
      <w:r>
        <w:t>0,19</w:t>
      </w:r>
    </w:p>
    <w:p>
      <w:r>
        <w:t>0,22</w:t>
      </w:r>
    </w:p>
    <w:p>
      <w:r>
        <w:t>0,05</w:t>
      </w:r>
    </w:p>
    <w:p>
      <w:r>
        <w:t>0,12</w:t>
      </w:r>
    </w:p>
    <w:p>
      <w:r>
        <w:t>0,22</w:t>
      </w:r>
    </w:p>
    <w:p>
      <w:r>
        <w:t>0,29</w:t>
      </w:r>
    </w:p>
    <w:p>
      <w:r>
        <w:t>1,85</w:t>
      </w:r>
    </w:p>
    <w:p>
      <w:r>
        <w:t>0,18</w:t>
      </w:r>
    </w:p>
    <w:p>
      <w:r>
        <w:t>2.10</w:t>
      </w:r>
    </w:p>
    <w:p>
      <w:r>
        <w:t>Đất ở tại đô thị</w:t>
      </w:r>
    </w:p>
    <w:p>
      <w:r>
        <w:t>ODT</w:t>
      </w:r>
    </w:p>
    <w:p>
      <w:r>
        <w:t>3,41</w:t>
      </w:r>
    </w:p>
    <w:p>
      <w:r>
        <w:t>1,29</w:t>
      </w:r>
    </w:p>
    <w:p>
      <w:r>
        <w:t>2,12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