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760/QĐ-UBND năm 2025 công bố chuẩn hóa Danh mục thủ tục hành chính lĩnh vực giảm nghèo thuộc phạm vi chức năng quản lý Nhà nước của Sở Nông nghiệp và Môi trường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760/QĐ-UBND</w:t>
      </w:r>
    </w:p>
    <w:p>
      <w:r>
        <w:t>Đắk Nông, ngày 03 tháng 6 năm 2025</w:t>
      </w:r>
    </w:p>
    <w:p>
      <w:r>
        <w:t>QUYẾT ĐỊNH</w:t>
      </w:r>
    </w:p>
    <w:p>
      <w:r>
        <w:t>VỀ VIỆC CÔNG BỐ CHUẨN HÓA DANH MỤC THỦ TỤC HÀNH CHÍNH LĨNH VỰC GIẢM NGHÈO THUỘC PHẠM VI CHỨC NĂNG QUẢN LÝ NHÀ NƯỚC CỦA SỞ NÔNG NGHIỆP VÀ MÔI TRƯỜNG</w:t>
      </w:r>
    </w:p>
    <w:p>
      <w:r>
        <w:t>CHỦ TỊCH ỦY BAN NHÂN DÂN TỈNH ĐẮK NÔNG</w:t>
      </w:r>
    </w:p>
    <w:p>
      <w:r>
        <w:t>Căn cứ Luật Tổ chức chính quyền địa phương ngày 19/02/2025;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30/2025/NĐ-CP của Chính phủ: Sửa đổi, bổ sung một số điều của Nghị định số 07/2021/NĐ-CP ngày 27 tháng 01 năm 2021 của Chính phủ quy định chuẩn nghèo đa chiều giai đoạn 2021  -  2025;</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967/QĐ-BNNMT ngày 18/4/2025 của Bộ Nông nghiệp và Môi trường về công bố thủ tục hành chính chuẩn hóa lĩnh vực giảm nghèo thuộc phạm vi chức năng quản lý nhà nước của Bộ Nông nghiệp và Môi trường.</w:t>
      </w:r>
    </w:p>
    <w:p>
      <w:r>
        <w:t>Theo đề nghị của Giám đốc Sở Nông nghiệp và Môi trường tại Tờ trình số 159/TTr-SNNMT ngày 23 tháng 5 năm 2025.</w:t>
      </w:r>
    </w:p>
    <w:p>
      <w:r>
        <w:t>QUYẾT ĐỊNH:</w:t>
      </w:r>
    </w:p>
    <w:p>
      <w:r>
        <w:t>Điều 1.  Công bố kèm theo Quyết định này Danh mục thủ tục hành chính (TTHC) được chuẩn hóa lĩnh vực giảm nghèo thuộc phạm vi chức năng quản lý nhà nước của Sở Nông nghiệp và Môi trường trên Hệ thống thông tin giải quyết TTHC của tỉnh.</w:t>
      </w:r>
    </w:p>
    <w:p>
      <w:r>
        <w:t>Điều 2.</w:t>
      </w:r>
    </w:p>
    <w:p>
      <w:r>
        <w:t>- Giao Văn phòng UBND tỉnh chủ trì, phối hợp với Viễn thông Đắk Nông công khai, đồng bộ Cơ sở dữ liệu quốc gia về TTHC về Hệ thống thông tin giải quyết TTHC của tỉnh; đồng thời, niêm yết, công khai nội dung TTHC tại Trung tâm Phục vụ hành chính công theo quy định.</w:t>
      </w:r>
    </w:p>
    <w:p>
      <w:r>
        <w:t>- Giao Sở Nông nghiệp và Môi trường chủ trì, phối hợp với các đơn vị có liên quan theo dõi, cập nhật thành phần hồ sơ, trình tự, quy trình thực hiện đối với thủ tục hành chính kèm theo Quyết định này vào Cơ sở dữ liệu Hệ thống thông tin giải quyết TTHC của tỉnh.</w:t>
      </w:r>
    </w:p>
    <w:p>
      <w:r>
        <w:t>- Giao Ủy ban nhân dân các huyện, thành phố Gia Nghĩa niêm yết, công khai nội dung TTHC tại Bộ phận tiếp nhận và trả kết quả theo quy định.</w:t>
      </w:r>
    </w:p>
    <w:p>
      <w:r>
        <w:t>Điều 3.  Quyết định này có hiệu lực thi hành kể từ ngày ký và thay thế các thủ tục hành chính tương ứng được công bố tại Quyết định số 527/QĐ-UBND ngày 24/4/2023 của UBND tỉnh về công bố danh mục TTHC mới ban hành, TTHC bị bãi bỏ về lĩnh vực Giảm nghèo thuộc phạm vi chức năng quản lý của Sở Lao động - Thương binh và Xã hội;</w:t>
      </w:r>
    </w:p>
    <w:p>
      <w:r>
        <w:t>Chánh Văn phòng UBND tỉnh; Giám đốc các Sở: Nông nghiệp và Môi trường, Khoa học và Công nghệ; Chủ tịch UBND các huyện, thành phố Gia Nghĩa và Thủ trưởng các đơn vị có liên quan chịu trách nhiệm thi hành Quyết định này./.</w:t>
      </w:r>
    </w:p>
    <w:p>
      <w:r>
        <w:t>Nơi nhận:</w:t>
      </w:r>
    </w:p>
    <w:p>
      <w:r>
        <w:t>- Như Điều 3;</w:t>
      </w:r>
    </w:p>
    <w:p>
      <w:r>
        <w:t>- Bộ Nông nghiệp  và  Môi trường;</w:t>
      </w:r>
    </w:p>
    <w:p>
      <w:r>
        <w:t>- Cục Kiểm soát TTHC - VPCP;</w:t>
      </w:r>
    </w:p>
    <w:p>
      <w:r>
        <w:t>- CT, các PCT UBND tỉnh;</w:t>
      </w:r>
    </w:p>
    <w:p>
      <w:r>
        <w:t>- Các PCVP UBND tỉnh;</w:t>
      </w:r>
    </w:p>
    <w:p>
      <w:r>
        <w:t>- Viễn thông Đắk Nông;</w:t>
      </w:r>
    </w:p>
    <w:p>
      <w:r>
        <w:t>- Cổng Thông tin điện tử tỉnh;</w:t>
      </w:r>
    </w:p>
    <w:p>
      <w:r>
        <w:t>- Lưu: VT, TTPVHCC, TH. (H)</w:t>
      </w:r>
    </w:p>
    <w:p>
      <w:r>
        <w:t>KT. CHỦ TỊCH</w:t>
      </w:r>
    </w:p>
    <w:p>
      <w:r>
        <w:t>PHÓ CHỦ TỊCH</w:t>
      </w:r>
    </w:p>
    <w:p>
      <w:r>
        <w:t>Tôn Thị Ngọc Hạnh</w:t>
      </w:r>
    </w:p>
    <w:p>
      <w:r>
        <w:t>PHỤ LỤC 1</w:t>
      </w:r>
    </w:p>
    <w:p>
      <w:r>
        <w:t>DANH MỤC THỦ TỤC HÀNH CHÍNH</w:t>
      </w:r>
    </w:p>
    <w:p>
      <w:r>
        <w:t>(Ban hành kèm theo Quyết định số 760/QĐ-UBND ngày 03/6/2025 của Chủ tịch UBND tỉnh Đắk Nông)</w:t>
      </w:r>
    </w:p>
    <w:p>
      <w:r>
        <w:t>I. Danh mục thủ tục hành chính mới ban hành thuộc chức năng quản lý nhà nước của Sở Nông nghiệp và Môi trường</w:t>
      </w:r>
    </w:p>
    <w:p>
      <w:r>
        <w:t>Stt</w:t>
      </w:r>
    </w:p>
    <w:p>
      <w:r>
        <w:t>Mã số TTHC</w:t>
      </w:r>
    </w:p>
    <w:p>
      <w:r>
        <w:t>Tên thủ tục hành chính</w:t>
      </w:r>
    </w:p>
    <w:p>
      <w:r>
        <w:t>1</w:t>
      </w:r>
    </w:p>
    <w:p>
      <w:r>
        <w:t>3.000412</w:t>
      </w:r>
    </w:p>
    <w:p>
      <w:r>
        <w:t>Công nhận người lao động có thu nhập thấp</w:t>
      </w:r>
    </w:p>
    <w:p>
      <w:r>
        <w:t>II. Danh mục thủ tục hành chính được sửa đổi bổ sung</w:t>
      </w:r>
    </w:p>
    <w:p>
      <w:r>
        <w:t>Stt</w:t>
      </w:r>
    </w:p>
    <w:p>
      <w:r>
        <w:t>Mã số TTHC</w:t>
      </w:r>
    </w:p>
    <w:p>
      <w:r>
        <w:t>Tên thủ tục hành chính</w:t>
      </w:r>
    </w:p>
    <w:p>
      <w:r>
        <w:t>Tên VBQPPL quy định nội dung sửa đổi, bổ sung, thay thế</w:t>
      </w:r>
    </w:p>
    <w:p>
      <w:r>
        <w:t>1.</w:t>
      </w:r>
    </w:p>
    <w:p>
      <w:r>
        <w:t>1.011609</w:t>
      </w:r>
    </w:p>
    <w:p>
      <w:r>
        <w:t>Công nhận hộ làm nông nghiệp, lâm nghiệp, ngư nghiệp và diêm nghiệp có mức sống trung bình</w:t>
      </w:r>
    </w:p>
    <w:p>
      <w:r>
        <w:t>Nghị định số 30/2025/NĐ-CP của Chính phủ: Sửa đổi, bổ sung một số điều của Nghị định số 07/2021/NĐ-CP ngày 27 tháng 01 năm 2021 của Chính phủ quy định chuẩn nghèo đa chiều giai đoạn 2021 - 2025</w:t>
      </w:r>
    </w:p>
    <w:p>
      <w:r>
        <w:t>2.</w:t>
      </w:r>
    </w:p>
    <w:p>
      <w:r>
        <w:t>1.011607</w:t>
      </w:r>
    </w:p>
    <w:p>
      <w:r>
        <w:t>Công nhận hộ nghèo, hộ cận nghèo thường xuyên hằng năm</w:t>
      </w:r>
    </w:p>
    <w:p>
      <w:r>
        <w:t>3.</w:t>
      </w:r>
    </w:p>
    <w:p>
      <w:r>
        <w:t>1.011608</w:t>
      </w:r>
    </w:p>
    <w:p>
      <w:r>
        <w:t>Công nhận hộ thoát nghèo, hộ thoát cận nghèo thường xuyên hằng năm</w:t>
      </w:r>
    </w:p>
    <w:p>
      <w:r>
        <w:t>4.</w:t>
      </w:r>
    </w:p>
    <w:p>
      <w:r>
        <w:t>1.011606</w:t>
      </w:r>
    </w:p>
    <w:p>
      <w:r>
        <w:t>Công nhận hộ nghèo, hộ cận nghèo; hộ thoát nghèo, hộ thoát cận nghèo định kỳ hằng năm</w:t>
      </w:r>
    </w:p>
    <w:p>
      <w:r>
        <w:t>PHỤ LỤC 2</w:t>
      </w:r>
    </w:p>
    <w:p>
      <w:r>
        <w:t>QUY ĐỊNH NỘI DUNG CỤ THỂ THỦ TỤC HÀNH CHÍNH LĨNH VỰC GIẢM NGHÈO THUỘC PHẠM VI CHỨC NĂNG QUẢN LÝ NHÀ NƯỚC CỦA SỞ NÔNG NGHIỆP VÀ MÔI TRƯỜNG</w:t>
      </w:r>
    </w:p>
    <w:p>
      <w:r>
        <w:t>(Ban hành kèm theo Quyết định số 760/QĐ-UBND ngày 03 tháng 6 năm 2025 của Chủ tịch UBND tỉnh Đắk Nông)</w:t>
      </w:r>
    </w:p>
    <w:p>
      <w:r>
        <w:t>I.</w:t>
      </w:r>
    </w:p>
    <w:p>
      <w:r>
        <w:t>TT</w:t>
      </w:r>
    </w:p>
    <w:p>
      <w:r>
        <w:t>Mã/Tên TTHC</w:t>
      </w:r>
    </w:p>
    <w:p>
      <w:r>
        <w:t>Thành phần, số lượng hồ sơ</w:t>
      </w:r>
    </w:p>
    <w:p>
      <w:r>
        <w:t>Trình tự thực hiện; Thời gian giải quyết</w:t>
      </w:r>
    </w:p>
    <w:p>
      <w:r>
        <w:t>Cách thức thực hiện</w:t>
      </w:r>
    </w:p>
    <w:p>
      <w:r>
        <w:t>Phí, lệ phí</w:t>
      </w:r>
    </w:p>
    <w:p>
      <w:r>
        <w:t>Căn cứ pháp lý</w:t>
      </w:r>
    </w:p>
    <w:p>
      <w:r>
        <w:t>Ghi chú</w:t>
      </w:r>
    </w:p>
    <w:p>
      <w:r>
        <w:t>I. DANH MỤC THỦ TỤC HÀNH CHÍNH SỬA ĐỔI, BỔ SUNG CẤP XÃ</w:t>
      </w:r>
    </w:p>
    <w:p>
      <w:r>
        <w:t>01</w:t>
      </w:r>
    </w:p>
    <w:p>
      <w:r>
        <w:t>1.011606</w:t>
      </w:r>
    </w:p>
    <w:p>
      <w:r>
        <w:t>Công nhận hộ nghèo, hộ cận nghèo; hộ thoát nghèo, hộ thoát cận nghèo định kỳ hằng năm</w:t>
      </w:r>
    </w:p>
    <w:p>
      <w:r>
        <w:t>1. Thành phần hồ sơ:</w:t>
      </w:r>
    </w:p>
    <w:p>
      <w:r>
        <w:t>Giấy đề nghị rà soát hộ nghèo, hộ cận nghèo theo Mẫu số 01 tại Phụ lục ban hành kèm theo Quyết định số 24/2021/QĐ-TTg.</w:t>
      </w:r>
    </w:p>
    <w:p>
      <w:r>
        <w:t>2. Số lượng hồ sơ:  01 bộ</w:t>
      </w:r>
    </w:p>
    <w:p>
      <w:r>
        <w:t>1. Trình tự thực hiện</w:t>
      </w:r>
    </w:p>
    <w:p>
      <w:r>
        <w:t>Bước 1:   Hộ gia đình có Giấy đề nghị rà soát hộ nghèo, hộ cận nghèo theo Mẫu số 01 tại Phụ lục ban hành kèm theo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2022-2025 (sau đây gọi tắt là Quyết định số 24/2021/QĐ-TTg) gửi Ủy ban nhân dân cấp xã.</w:t>
      </w:r>
    </w:p>
    <w:p>
      <w:r>
        <w:t>Bước 2:   Ban Chỉ đạo rà soát cấp xã chủ trì, phối hợp với thôn, tổ dân phố, bản, buôn, khóm, ấp (viết tắt là thôn) và rà soát viên lập danh sách hộ gia đình cần rà soát, lập danh sách hộ gia đình cần rà soát trên cơ sở Giấy đề nghị rà soát hộ nghèo, hộ cận nghèo tại Bước 1 và hộ gia đình thuộc danh sách hộ nghèo, hộ cận nghèo do Ủy ban nhân dân cấp xã đang quản lý tại thời điểm rà soát.</w:t>
      </w:r>
    </w:p>
    <w:p>
      <w:r>
        <w:t>Bước 3:   Ban Chỉ đạo rà soát cấp xã chủ trì, phối hợp với trưởng thôn và rà soát viên thu thập thông tin hộ gia đình, tính điểm, tổng hợp và phân loại hộ gia đình.</w:t>
      </w:r>
    </w:p>
    <w:p>
      <w:r>
        <w:t>Bước 4:   Tổ chức họp dân để thống nhất kết quả rà soát</w:t>
      </w:r>
    </w:p>
    <w:p>
      <w:r>
        <w:t>- Thành phần cuộc họp: Ban Chỉ đạo rà soát cấp xã, công chức được giao nhiệm vụ làm công tác giảm nghèo cấp xã, Trưởng thôn (chủ trì họp), Bí thư Chi bộ thôn, đoàn thể, rà soát viên và một số đại diện hộ gia đình qua rà soát, hộ gia đình khác; mời đại diện Mặt trận Tổ quốc Việt Nam cấp xã giám sát.</w:t>
      </w:r>
    </w:p>
    <w:p>
      <w:r>
        <w:t>- Nội dung cuộc họp: Lấy ý kiến thống nhất của ít nhất 50% tổng số người tham dự cuộc họp về kết quả đánh giá, tính điểm đối với các hộ gia đình qua rà soát. Trường hợp ý kiến thống nhất dưới 50%, thực hiện rà soát lại tại Bước 2 và tổ chức họp dân lại tại Bước 3 này.</w:t>
      </w:r>
    </w:p>
    <w:p>
      <w:r>
        <w:t>- Kết quả cuộc họp được lập thành 02 biên bản, có chữ ký của chủ trì, thư ký cuộc họp và đại diện các hộ dân (01 bản lưu ở thôn, 01 bản gửi Ban Chỉ đạo rà soát cấp xã).</w:t>
      </w:r>
    </w:p>
    <w:p>
      <w:r>
        <w:t>Bước 5:   Niêm yết, thông báo công khai</w:t>
      </w:r>
    </w:p>
    <w:p>
      <w:r>
        <w:t>- Niêm yết công khai kết quả rà soát hộ nghèo, hộ cận nghèo tại nhà văn hóa hoặc nhà sinh hoạt cộng đồng thôn và trụ sở Ủy ban nhân dân cấp xã; thông báo qua đài truyền thanh cấp xã (nếu có) trong thời gian 03 ngày làm việc.</w:t>
      </w:r>
    </w:p>
    <w:p>
      <w:r>
        <w:t>- Trong thời gian niêm yết, thông báo công khai, trường hợp có khiếu nại của người dân, Ban Chỉ đạo rà soát cấp xã tổ chức phúc tra kết quả rà soát theo đúng quy trình rà soát trong thời gian không quá 07 ngày làm việc, kể từ ngày nhận được khiếu nại; niêm yết công khai kết quả phúc tra tại nhà văn hóa hoặc nhà sinh hoạt cộng đồng thôn và trụ sở Ủy ban nhân dân cấp xã trong thời gian 03 ngày làm việc.</w:t>
      </w:r>
    </w:p>
    <w:p>
      <w:r>
        <w:t>- Hết thời gian niêm yết công khai và phúc tra (nếu có), Ban Chỉ đạo rà soát cấp xã tổng hợp, báo cáo Chủ tịch Ủy ban nhân dân cấp xã về danh sách hộ nghèo, hộ cận nghèo và danh sách hộ thoát nghèo, hộ thoát cận nghèo (sau khi rà soát).</w:t>
      </w:r>
    </w:p>
    <w:p>
      <w:r>
        <w:t>Bước 6:   Báo cáo, xin ý kiến của Chủ tịch Ủy ban nhân dân cấp huyện</w:t>
      </w:r>
    </w:p>
    <w:p>
      <w:r>
        <w:t>- Chủ tịch Ủy ban nhân dân cấp xã báo cáo bằng văn bản, gửi Chủ tịch Ủy ban nhân dân cấp huyện về kết quả rà soát hộ nghèo, hộ cận nghèo trên địa bàn.</w:t>
      </w:r>
    </w:p>
    <w:p>
      <w:r>
        <w:t>- Trong thời gian 05 ngày làm việc, kể từ ngày nhận được báo cáo của Chủ tịch Ủy ban nhân dân cấp xã, Chủ tịch Ủy ban nhân dân cấp huyện có ý kiến trả lời bằng văn bản.</w:t>
      </w:r>
    </w:p>
    <w:p>
      <w:r>
        <w:t>Bước 7:   Công nhận hộ nghèo, hộ cận nghèo; hộ thoát nghèo, hộ thoát cận nghèo Chủ tịch Ủy ban nhân dân cấp xã tiếp thu ý kiến của Chủ tịch Ủy ban nhân dân cấp huyện:</w:t>
      </w:r>
    </w:p>
    <w:p>
      <w:r>
        <w:t>- Quyết định công nhận danh sách hộ nghèo, hộ cận nghèo và cấp Giấy chứng nhận cho hộ nghèo, hộ cận nghèo theo Mẫu số 03 tại Phụ lục ban hành kèm theo Quyết định số 24/2021/QĐ-TTg.</w:t>
      </w:r>
    </w:p>
    <w:p>
      <w:r>
        <w:t>- Quyết định công nhận danh sách hộ thoát nghèo, hộ thoát cận nghèo theo Mẫu số 02 tại Phụ lục ban hành kèm theo Quyết định số 24/2021/QĐ-TTg.</w:t>
      </w:r>
    </w:p>
    <w:p>
      <w:r>
        <w:t>2. Thời gian giải quyết:</w:t>
      </w:r>
    </w:p>
    <w:p>
      <w:r>
        <w:t>Rà soát từ ngày 01 tháng 9 đến hết ngày 14 tháng 12 của năm</w:t>
      </w:r>
    </w:p>
    <w:p>
      <w:r>
        <w:t>Nộp hồ sơ trực tiếp hoặc qua dịch vụ bưu chính hoặc qua cổng dịch vụ công trực tuyến</w:t>
      </w:r>
    </w:p>
    <w:p>
      <w:r>
        <w:t>Không</w:t>
      </w:r>
    </w:p>
    <w:p>
      <w:r>
        <w:t>-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số 02/2022/TT-BLĐTBXH ngày 30 tháng 3 năm 2022 của Bộ trưởng Bộ Lao động - Thương binh và Xã hội sửa đổi, bổ sung một số nội dung của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02</w:t>
      </w:r>
    </w:p>
    <w:p>
      <w:r>
        <w:t>1.011607</w:t>
      </w:r>
    </w:p>
    <w:p>
      <w:r>
        <w:t>Công nhận hộ nghèo, hộ cận nghèo thường xuyên hằng năm</w:t>
      </w:r>
    </w:p>
    <w:p>
      <w:r>
        <w:t>1. Thành phần hồ sơ:</w:t>
      </w:r>
    </w:p>
    <w:p>
      <w:r>
        <w:t>Giấy đề nghị rà soát hộ nghèo, hộ cận nghèo theo Mẫu số 01 tại Phụ lục ban hành kèm theo Quyết định số 24/2021/QĐ-TTg.</w:t>
      </w:r>
    </w:p>
    <w:p>
      <w:r>
        <w:t>2. Số lượng hồ sơ:  01 bộ</w:t>
      </w:r>
    </w:p>
    <w:p>
      <w:r>
        <w:t>1. Trình tự thực hiện</w:t>
      </w:r>
    </w:p>
    <w:p>
      <w:r>
        <w:t>Bước 1:   Hộ gia đình có Giấy đề nghị rà soát hộ nghèo, hộ cận nghèo theo Mẫu số 01 tại Phụ lục ban hành kèm theo Quyết định' số 24/2021/QĐ-TTg gửi Ủy ban nhân dân cấp xã.</w:t>
      </w:r>
    </w:p>
    <w:p>
      <w:r>
        <w:t>Bước 2:   Chủ tịch Ủy ban nhân dân cấp xã chỉ đạo Ban Chỉ đạo rà soát cấp xã chủ trì, phối hợp với trưởng thôn và rà soát viên thu thập thông tin hộ gia đình, tính điểm, tổng hợp và phân loại hộ gia đình.</w:t>
      </w:r>
    </w:p>
    <w:p>
      <w:r>
        <w:t>Bước 3:   Tổ chức họp dân để thống nhất kết quả rà soát</w:t>
      </w:r>
    </w:p>
    <w:p>
      <w:r>
        <w:t>- Thành phần cuộc họp: Ban Chỉ đạo rà soát cấp xã, công chức được giao nhiệm vụ làm công tác giảm nghèo cấp xã, Trưởng thôn (chủ trì họp), Bí thư Chi bộ thôn, đoàn thể, rà soát viên và một số đại diện hộ gia đình qua rà soát, hộ gia đình khác; mời đại diện Mặt trận Tổ quốc Việt Nam cấp xã giám sát.</w:t>
      </w:r>
    </w:p>
    <w:p>
      <w:r>
        <w:t>- Nội dung cuộc họp: Lấy ý kiến thống nhất của ít nhất 50% tổng số người tham dự cuộc họp về kết quả đánh giá, tính điểm đối với các hộ gia đình qua rà soát. Trường hợp ý kiến thống nhất dưới 50%, thực hiện rà soát lại tại Bước 2 và tổ chức họp dân lại tại Bước 3 này.</w:t>
      </w:r>
    </w:p>
    <w:p>
      <w:r>
        <w:t>- Kết quả cuộc họp được lập thành 02 biên bản, có chữ ký của chủ trì, thư ký cuộc họp và đại diện các hộ dân (01 bản lưu ờ thôn, 01 bản gửi Ban Chỉ đạo rà soát cấp xã).</w:t>
      </w:r>
    </w:p>
    <w:p>
      <w:r>
        <w:t>Bước 4:  Niêm yết, thông báo công khai</w:t>
      </w:r>
    </w:p>
    <w:p>
      <w:r>
        <w:t>- Niêm yết công khai kết quả rà soát hộ nghèo, hộ cận nghèo tại nhà văn hóa hoặc nhà sinh hoạt cộng đồng thôn và trụ sở Ủy ban nhân dân cấp xã; thông báo qua đài truyền thanh cấp xã (nếu có) trong thời gian 03 ngày làm việc.</w:t>
      </w:r>
    </w:p>
    <w:p>
      <w:r>
        <w:t>- Trong thời gian niêm yết, thông báo công khai, trường hợp có khiếu nại của người dân, Ban Chỉ đạo rà soát cấp xã tổ chức phúc tra kết quả rà soát theo đúng quy trình rà soát trong thời gian không quá 07 ngày làm việc, kể từ ngày nhận được khiếu nại; niêm yết công khai kết quả phúc tra tại nhà văn hóa hoặc nhà sinh hoạt cộng đồng thôn và trụ sở Ủy ban nhân dân cấp xã trong thời gian 03 ngày làm việc.</w:t>
      </w:r>
    </w:p>
    <w:p>
      <w:r>
        <w:t>- Hết thời gian niêm yết công khai và phúc tra (nếu có), Ban Chỉ đạo rà soát cấp xã tổng hợp, báo cáo Chủ tịch Ủy ban nhân dân cấp xã về danh sách hộ nghèo, hộ cận nghèo (sau khi rà soát).</w:t>
      </w:r>
    </w:p>
    <w:p>
      <w:r>
        <w:t>Bước 5:   Chủ tịch Ủy ban nhân dân cấp xã ra quyết định công nhận danh sách hộ nghèo, hộ cận nghèo theo Mẫu số 02 tại Phụ lục ban hành kèm theo Quyết định số 24/2021/QĐ-TTg và cấp Giấy chứng nhận cho hộ nghèo, hộ cận nghèo theo Mẫu số 03 tại Phụ lục ban hành kèm theo Quyết định số 24/2021/QĐ-TTg. Trường hợp không đủ điều kiện theo quy định, Chủ tịch Ủy ban nhân dân cấp xã trả lời bằng văn bản và nêu rõ lý do.</w:t>
      </w:r>
    </w:p>
    <w:p>
      <w:r>
        <w:t>2. Thời gian giải quyết:</w:t>
      </w:r>
    </w:p>
    <w:p>
      <w:r>
        <w:t>15 ngày làm việc</w:t>
      </w:r>
    </w:p>
    <w:p>
      <w:r>
        <w:t>Nộp hồ sơ trực tiếp hoặc qua dịch vụ bưu chính hoặc qua cổng dịch vụ công trực tuyến</w:t>
      </w:r>
    </w:p>
    <w:p>
      <w:r>
        <w:t>Không</w:t>
      </w:r>
    </w:p>
    <w:p>
      <w:r>
        <w:t>-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số 02/2022/TT-BLĐTBXH ngày 30 tháng 3 năm 2022 của Bộ trưởng Bộ Lao động - Thương binh và Xã hội sửa đổi, bổ sung một số nội dung của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03</w:t>
      </w:r>
    </w:p>
    <w:p>
      <w:r>
        <w:t>1.011608</w:t>
      </w:r>
    </w:p>
    <w:p>
      <w:r>
        <w:t>Công nhận hộ thoát nghèo, hộ thoát cận nghèo thường xuyên hằng năm</w:t>
      </w:r>
    </w:p>
    <w:p>
      <w:r>
        <w:t>1. Thành phần hồ sơ:</w:t>
      </w:r>
    </w:p>
    <w:p>
      <w:r>
        <w:t>Giấy đề nghị công nhận hộ thoát nghèo, hộ thoát cận nghèo theo Mẫu số 04 tại Phụ lục ban hành kèm theo Quyết định số 24/2021/QĐ-TTg.</w:t>
      </w:r>
    </w:p>
    <w:p>
      <w:r>
        <w:t>2. Số lượng hồ sơ:  01 bộ</w:t>
      </w:r>
    </w:p>
    <w:p>
      <w:r>
        <w:t>1. Trình tự thực hiện</w:t>
      </w:r>
    </w:p>
    <w:p>
      <w:r>
        <w:t>Bước 1:   Hộ gia đình có Giấy đề nghị công nhận hộ thoát nghèo, hộ thoát cận nghèo theo Mẫu số 04 tại Phụ lục ban hành kèm theo Quyết định số 24/2021/QĐ-TTg gửi Ủy ban nhân dân cấp xã.</w:t>
      </w:r>
    </w:p>
    <w:p>
      <w:r>
        <w:t>Bước 2:   Chủ tịch Ủy ban nhân dân cấp xã chỉ đạo Ban Chỉ đạo rà soát cấp xã chủ trì, phối hợp với trưởng thôn và rà soát viên thu thập thông tin hộ gia đình, tính điểm, tổng hợp và phân loại hộ gia đình.</w:t>
      </w:r>
    </w:p>
    <w:p>
      <w:r>
        <w:t>Bước 3:   Tổ chức họp dân để thống nhất kết quả rà soát</w:t>
      </w:r>
    </w:p>
    <w:p>
      <w:r>
        <w:t>- Thành phần cuộc họp: Ban Chỉ đạo rà soát cấp xã, công chức được giao nhiệm vụ làm công tác giảm nghèo cấp xã, Trưởng thôn (chủ trì họp), Bí thư Chi bộ thôn, đoàn thể, rà soát viên và một số đại diện hộ gia đình qua rà soát, hộ gia đình khác; mời đại diện Mặt trận Tổ quốc Việt Nam cấp xã giám sát.</w:t>
      </w:r>
    </w:p>
    <w:p>
      <w:r>
        <w:t>- Nội dung cuộc họp: Lấy ý kiến thống nhất của ít nhất 50% tổng số người tham dự cuộc họp về kết quả đánh giá, tính điểm đối với các hộ gia đình qua rà soát. Trường hợp ý kiến thống nhất dưới 50%, thực hiện rà soát lại tại Bước 2 và tổ chức họp dân lại tại Bước 3 này.</w:t>
      </w:r>
    </w:p>
    <w:p>
      <w:r>
        <w:t>- Kết quả cuộc họp được lập thành 02 biên bản, có chữ ký của chủ trì, thư ký cuộc họp và đại diện các hộ dân (01 bản lưu ờ thôn, 01 bản gửi Ban Chỉ đạo rà soát cấp xã).</w:t>
      </w:r>
    </w:p>
    <w:p>
      <w:r>
        <w:t>Bước 4:   Niêm yết, thông báo công khai</w:t>
      </w:r>
    </w:p>
    <w:p>
      <w:r>
        <w:t>- Niêm yết công khai kết quả rà soát hộ thoát nghèo, hộ thoát cận nghèo tại nhà văn hóa hoặc nhà sinh hoạt cộng đồng thôn và trụ sở Ủy ban nhân dân cấp xã; thông báo qua đài truyền thanh cấp xã (nếu có) trong thời gian 03 ngày làm việc.</w:t>
      </w:r>
    </w:p>
    <w:p>
      <w:r>
        <w:t>- Trong thời gian niêm yết, thông báo công khai, trường hợp có khiếu nại của người dân, Ban Chỉ đạo rà soát cấp xã tổ chức phúc tra kết quả rà soát theo đúng quy trình rà soát trong thời gian không quá 07 ngày làm việc, kể từ ngày nhận được khiếu nại; niêm yết công khai kết quả phúc tra tại nhà văn hóa hoặc nhà sinh hoạt cộng đồng thôn và trụ sở Ủy ban nhân dân cấp xã trong thời gian 03 ngày làm việc.</w:t>
      </w:r>
    </w:p>
    <w:p>
      <w:r>
        <w:t>- Hết thời gian niêm yết công khai và phúc tra (nếu có), Ban Chỉ đạo rà soát cấp xã tổng hợp, báo cáo Chủ tịch Ủy ban nhân dân cấp xã về danh sách hộ thoát nghèo, hộ thoát cận nghèo (sau khi rà soát).</w:t>
      </w:r>
    </w:p>
    <w:p>
      <w:r>
        <w:t>Bước 5:   Công nhận hộ thoát nghèo, hộ thoát cận nghèo</w:t>
      </w:r>
    </w:p>
    <w:p>
      <w:r>
        <w:t>Chủ tịch Ủy ban nhân dân cấp xã ra quyết định công nhận danh sách hộ thoát nghèo, hộ thoát cận nghèo theo Mẫu số 02 tại Phụ lục ban hành kèm theo Quyết định số 24/2021/QĐ-TTg. Trường hợp không đủ điều kiện theo quy định, Chủ tịch Ủy ban nhân dân cấp xã trả lời bằng văn bản và nêu rõ lý do.</w:t>
      </w:r>
    </w:p>
    <w:p>
      <w:r>
        <w:t>2. Thời gian giải quyết:</w:t>
      </w:r>
    </w:p>
    <w:p>
      <w:r>
        <w:t>15 ngày làm việc</w:t>
      </w:r>
    </w:p>
    <w:p>
      <w:r>
        <w:t>Nộp hồ sơ trực tiếp hoặc qua dịch vụ bưu chính hoặc qua cổng dịch vụ công trực tuyến</w:t>
      </w:r>
    </w:p>
    <w:p>
      <w:r>
        <w:t>Không</w:t>
      </w:r>
    </w:p>
    <w:p>
      <w:r>
        <w:t>-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số 02/2022/TT-BLĐTBXH ngày 30 tháng 3 năm 2022 của Bộ trưởng Bộ Lao động - Thương binh và Xã hội sửa đổi, bổ sung một số nội dung của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04</w:t>
      </w:r>
    </w:p>
    <w:p>
      <w:r>
        <w:t>1.011609</w:t>
      </w:r>
    </w:p>
    <w:p>
      <w:r>
        <w:t>Công nhận hộ làm nông nghiệp, lâm nghiệp, ngư nghiệp và diêm nghiệp có mức sống trung bình</w:t>
      </w:r>
    </w:p>
    <w:p>
      <w:r>
        <w:t>1. Thành phần hồ sơ:</w:t>
      </w:r>
    </w:p>
    <w:p>
      <w:r>
        <w:t>Giấy đề nghị xác định hộ có mức sống trung bình theo Mẫu số 01 tại Phụ lục ban hành kèm theo Quyết định số 24/2021/QĐ-TTg.</w:t>
      </w:r>
    </w:p>
    <w:p>
      <w:r>
        <w:t>2. Số lượng hồ sơ:  01 bộ</w:t>
      </w:r>
    </w:p>
    <w:p>
      <w:r>
        <w:t>1. Trình tự thực hiện</w:t>
      </w:r>
    </w:p>
    <w:p>
      <w:r>
        <w:t>Bước 1:   Hộ gia đình có Giấy đề nghị xác định hộ có mức sống trung bình theo Mẫu số 01 tại Phụ lục ban hành kèm theo Quyết định số 24/2021 /QĐ-TTg gửi Ủy ban nhân dân cấp xã.</w:t>
      </w:r>
    </w:p>
    <w:p>
      <w:r>
        <w:t>Bước 2:   Chủ tịch Ủy ban nhân dân cấp xã chỉ đạo Ban Chỉ đạo rà soát cấp xã tổ chức xác định thu nhập thông tin, tính điểm của hộ gia đình.</w:t>
      </w:r>
    </w:p>
    <w:p>
      <w:r>
        <w:t>Bước 3:   Niêm yết, thông báo công khai kết quả tại trụ sở xã trong thời gian 05 ngày làm việc, tổ chức phúc tra trong thời gian 03 ngày làm việc (nếu có khiếu nại).</w:t>
      </w:r>
    </w:p>
    <w:p>
      <w:r>
        <w:t>Bước 4:   Chủ tịch Ủy ban nhân dân cấp xã quyết định công nhận hộ làm nông nghiệp, lâm nghiệp, ngư nghiệp và diêm nghiệp có mức sống trung bình. Trường hợp không đủ điều kiện theo quy định, Chủ tịch Ủy ban nhân dân cấp xã trả lời bằng văn bản và nêu rõ lý do.</w:t>
      </w:r>
    </w:p>
    <w:p>
      <w:r>
        <w:t>2. Thời gian giải quyết:  15 ngày làm việc</w:t>
      </w:r>
    </w:p>
    <w:p>
      <w:r>
        <w:t>Nộp hồ sơ trực tiếp hoặc qua dịch vụ bưu chính hoặc qua cổng dịch vụ công trực tuyến</w:t>
      </w:r>
    </w:p>
    <w:p>
      <w:r>
        <w:t>Không</w:t>
      </w:r>
    </w:p>
    <w:p>
      <w:r>
        <w:t>- Luật Cư trú</w:t>
      </w:r>
    </w:p>
    <w:p>
      <w:r>
        <w:t>- Luật Bảo hiểm y tế</w:t>
      </w:r>
    </w:p>
    <w:p>
      <w:r>
        <w:t>-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số 02/2022/TT-BLĐTBXH ngày 30 tháng 3 năm 2022 của Bộ trưởng Bộ Lao động - Thương binh và Xã hội sửa đổi, bổ sung một số nội dung của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II. DANH MỤC THỦ TỤC HÀNH CHÍNH MỚI BAN HÀNH</w:t>
      </w:r>
    </w:p>
    <w:p>
      <w:r>
        <w:t>05</w:t>
      </w:r>
    </w:p>
    <w:p>
      <w:r>
        <w:t>Công nhận người lao động có thu nhập thấp</w:t>
      </w:r>
    </w:p>
    <w:p>
      <w:r>
        <w:t>1. Thành phần hồ sơ:</w:t>
      </w:r>
    </w:p>
    <w:p>
      <w:r>
        <w:t>Giấy đề nghị xác định người lao động có thu nhập thấp theo Mẫu số 01 tại Phụ lục ban hành kèm theo Nghị định số 30/2025/NĐ-CP.</w:t>
      </w:r>
    </w:p>
    <w:p>
      <w:r>
        <w:t>2. Số lượng hồ sơ:  01 bộ</w:t>
      </w:r>
    </w:p>
    <w:p>
      <w:r>
        <w:t>1. Trình tự thực hiện</w:t>
      </w:r>
    </w:p>
    <w:p>
      <w:r>
        <w:t>Bước 1:  Người lao động nộp hồ sơ trực tiếp hoặc gửi qua đường bưu điện đến Chủ tịch Ủy ban nhân dân cấp xã.</w:t>
      </w:r>
    </w:p>
    <w:p>
      <w:r>
        <w:t>Bước 2:  Chủ tịch Ủy ban nhân dân cấp xã chỉ đạo Ban Chỉ đạo rà soát cấp xã tổ chức xác định thu nhập của người lao động trên cơ sở khảo sát thu nhập của hộ gia đình theo Phụ lục VIII ban hành kèm theo Thông tư số 07/2021/TT-BLĐTBXH (được sửa đổi tại khoản 4 Điều 1 Thông tư số 02/2022/TT-BLĐTBXH) từ ngày 15 hằng tháng.</w:t>
      </w:r>
    </w:p>
    <w:p>
      <w:r>
        <w:t>Bước 3:  Niêm yết, thông báo công khai kết quả tại tại sở xã trong thời gian 05 ngày làm việc, tổ chức phúc tra trong thời gian 03 ngày làm việc (nếu có khiếu nại).</w:t>
      </w:r>
    </w:p>
    <w:p>
      <w:r>
        <w:t>Bước 4:  Chủ tịch Ủy ban nhân dân cấp xã quyết định công nhận danh sách người lao động có thu nhập thấp theo Mẫu số 02 tại Phụ lục ban hành kèm theo Nghị định số 30/2025/NĐ-CP trong thời hạn 15 ngày, kể từ ngày bắt đầu rà soát.</w:t>
      </w:r>
    </w:p>
    <w:p>
      <w:r>
        <w:t>2. Thời gian giải quyết:  15 ngày kể từ ngày bắt đầu rà soát (rà soát kể từ ngày 15 hằng tháng).</w:t>
      </w:r>
    </w:p>
    <w:p>
      <w:r>
        <w:t>Nộp hồ sơ trực tiếp hoặc qua dịch vụ bưu chính hoặc qua cổng dịch vụ công trực tuyến</w:t>
      </w:r>
    </w:p>
    <w:p>
      <w:r>
        <w:t>Không</w:t>
      </w:r>
    </w:p>
    <w:p>
      <w:r>
        <w:t>- Nghị định số 30/2025/NĐ-CP ngày 24/02/2025 của chính phủ về việc sửa đổi, bổ sung một số điều của Nghị định số 07/2021/NĐ-CP ngày 27/01/2021 của Chính phủ quy định chuẩn nghèo đa chiều giai đoạn 2021-2025 (Nghị định số 30/2025/NĐ-CP);</w:t>
      </w:r>
    </w:p>
    <w:p>
      <w:r>
        <w:t>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số 02/2022/TT-BLĐTBXH ngày 30 tháng 3 năm 2022 của Bộ trưởng Bộ Lao động - Thương binh và Xã hội sửa đổi, bổ sung một số nội dung của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