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năm 2024 phê duyệt Nhiệm vụ Quy hoạch xây dựng vùng huyện Đăk Glei,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760/QĐ-UBND</w:t>
      </w:r>
    </w:p>
    <w:p>
      <w:r>
        <w:t>Kon Tum, ngày 20 tháng 11 năm 2024</w:t>
      </w:r>
    </w:p>
    <w:p>
      <w:r>
        <w:t>QUYẾT ĐỊNH</w:t>
      </w:r>
    </w:p>
    <w:p>
      <w:r>
        <w:t>PHÊ DUYỆT NHIỆM VỤ QUY HOẠCH XÂY DỰNG VÙNG HUYỆN ĐĂK GLEI,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Đăk Glei tại Tờ trình số 143/TTr-UBND ngày 25 tháng 7 năm 2024, Báo cáo số 731/BC-UBND ngày 03 tháng 10 năm 2024 về phê duyệt Nhiệm vụ Quy hoạch xây dựng vùng huyện Đăk Glei, tỉnh Kon Tum đến năm 2040; ý kiến của Sở Xây dựng tại Báo cáo số 165/BC-SXD ngày 07 tháng 10 năm 2024 và Công văn số 1936/SXD-QHHT ngày 06 tháng 11 năm 2024.</w:t>
      </w:r>
    </w:p>
    <w:p>
      <w:r>
        <w:t>QUYẾT ĐỊNH:</w:t>
      </w:r>
    </w:p>
    <w:p>
      <w:r>
        <w:t>Điều 1.  Phê duyệt Nhiệm vụ Quy hoạch xây dựng vùng huyện Đăk Glei, tỉnh Kon Tum đến năm 2040 với các nội dung chủ yếu như sau  (1):</w:t>
      </w:r>
    </w:p>
    <w:p>
      <w:r>
        <w:t>1. Tên nhiệm vụ, tỷ lệ quy hoạch</w:t>
      </w:r>
    </w:p>
    <w:p>
      <w:r>
        <w:t>a) Tên nhiệm vụ: Nhiệm vụ Quy hoạch xây dựng vùng huyện Đăk Glei, tỉnh Kon Tum đến năm 2040.</w:t>
      </w:r>
    </w:p>
    <w:p>
      <w:r>
        <w:t>b) Tỷ lệ quy hoạch: 1/25.000.</w:t>
      </w:r>
    </w:p>
    <w:p>
      <w:r>
        <w:t>2. Phạm vi ranh giới vùng, thời hạn quy hoạch</w:t>
      </w:r>
    </w:p>
    <w:p>
      <w:r>
        <w:t>a) Phạm vi ranh giới lập quy hoạch vùng huyện bao gồm toàn bộ địa giới hành chính huyện Đăk Glei, với 12 đơn vị hành chính cấp xã  (thị trấn Đăk Glei và 11 xã: Đăk Kroong, Đăk Môn, Đăk Long, Đăk Nhoong, Đăk Plô, Đăk Man, Đăk Pék, Đăk Choong, Xốp, Mường Hoong, Ngọc Linh),  giới hạn tứ cận như sau:</w:t>
      </w:r>
    </w:p>
    <w:p>
      <w:r>
        <w:t>- Phía Đông giáp huyện Tu Mơ Rông, tỉnh Kon Tum;</w:t>
      </w:r>
    </w:p>
    <w:p>
      <w:r>
        <w:t>- Phía Tây giáp nước Cộng hòa Dân chủ Nhân dân Lào;</w:t>
      </w:r>
    </w:p>
    <w:p>
      <w:r>
        <w:t>- Phía Nam giáp huyện Ngọc Hồi, tỉnh Kon Tum;</w:t>
      </w:r>
    </w:p>
    <w:p>
      <w:r>
        <w:t>- Phía Bắc giáp huyện Phước Sơn, tỉnh Quảng Nam.</w:t>
      </w:r>
    </w:p>
    <w:p>
      <w:r>
        <w:t>b) Quy mô diện tích vùng: Tổng diện tích tự nhiên của huyện khoảng 149.364,49 ha  (1.493,6 km 2 ).</w:t>
      </w:r>
    </w:p>
    <w:p>
      <w:r>
        <w:t>c) Quy mô dân số: Tổng dân số trung bình toàn huyện năm 2023 khoảng 52.281 người; trong đó, dân số đô thị là 7.338 người, dân số nông thôn là 44.943 người.</w:t>
      </w:r>
    </w:p>
    <w:p>
      <w:r>
        <w:t>d) Thời hạn quy hoạch: Giai đoạn ngắn hạn đến năm 2030, giai đoạn dài hạn đến năm 2040.</w:t>
      </w:r>
    </w:p>
    <w:p>
      <w:r>
        <w:t>3. Quan điểm, mục tiêu quy hoạch</w:t>
      </w:r>
    </w:p>
    <w:p>
      <w:r>
        <w:t>a) Quan điểm lập quy hoạch</w:t>
      </w:r>
    </w:p>
    <w:p>
      <w:r>
        <w:t>- Quy hoạch phát triển huyện Đăk Glei phải phù hợp với Quy hoạch tỉnh Kon Tum thời kỳ 2021 - 2030, tầm nhìn đến năm 2050; đảm bảo tính đồng bộ, thống nhất với quy hoạch vùng, ngành, lĩnh vực.</w:t>
      </w:r>
    </w:p>
    <w:p>
      <w:r>
        <w:t>- Thực hiện đồng bộ các giải pháp nhằm thúc đẩy kinh tế phát triển bền vững; thúc đẩy mạnh mẽ khoa học - kỹ thuật, công nghệ, đổi mới sáng tạo nhằm tận dụng tốt mọi cơ hội phát triển, nhất là Cách mạng công nghiệp lần thứ tư. Phát triển mạnh về du lịch, dịch vụ, nông nghiệp công nghệ cao, công nghiệp chế biến, năng lượng tái tạo.</w:t>
      </w:r>
    </w:p>
    <w:p>
      <w:r>
        <w:t>- Bảo tồn và phát huy các giá trị văn hóa, truyền thống tốt đẹp của các dân tộc trên địa bàn huyện. Tăng cường công tác quản lý và sử dụng hiệu quả tài nguyên, chủ động phòng chống thiên tai, ứng phó biến đổi khí hậu, bảo vệ môi trường.</w:t>
      </w:r>
    </w:p>
    <w:p>
      <w:r>
        <w:t>- Thực hiện tốt Chương trình mục tiêu quốc gia xây dựng nông thôn mới và Chương trình giảm nghèo bền vững; nâng cao đời sống vật chất, tinh thần cho Nhân dân.</w:t>
      </w:r>
    </w:p>
    <w:p>
      <w:r>
        <w:t>- Phát huy sức mạnh tổng hợp của cả hệ thống chính trị nhằm giữ vững ổn định an ninh chính trị, trật tự an toàn xã hội trên địa bàn huyện. Tăng cường tiềm lực quốc phòng - an ninh, xây dựng thế trận quốc phòng toàn dân, thế trận an ninh nhân dân vững chắc.</w:t>
      </w:r>
    </w:p>
    <w:p>
      <w:r>
        <w:t>b) Mục tiêu</w:t>
      </w:r>
    </w:p>
    <w:p>
      <w:r>
        <w:t>- Đẩy mạnh sự nghiệp đổi mới phát triển kinh tế, tập trung xây dựng huyện phát triển theo hướng bền vững với cơ cấu kinh tế: nông nghiệp, công nghiệp và dịch vụ. Thu hút các nhà đầu tư các dự án phát triển kinh tế - xã hội trên địa bàn, khuyến khích phát triển mạnh các thành phần kinh tế theo hướng sản xuất hàng hóa và nâng cao chất lượng dịch vụ.</w:t>
      </w:r>
    </w:p>
    <w:p>
      <w:r>
        <w:t>- Phát triển kinh tế nông thôn gắn liền với xây dựng các xã nông thôn mới, thúc đẩy sản xuất nông nghiệp theo hướng hàng hóa; tăng tỷ trọng chăn nuôi, giảm tỷ trọng trồng trọt trong cơ cấu ngành nông nghiệp, quy hoạch các vùng, bãi để trồng cỏ và chăn nuôi đại gia súc; đồng thời chú trọng phát triển công nghiệp, tiểu thủ công nghiệp và dịch vụ.</w:t>
      </w:r>
    </w:p>
    <w:p>
      <w:r>
        <w:t>- Phát triển kinh tế đi đôi với phát triển toàn diện các lĩnh vực văn hóa - xã hội, khoa học công nghệ, nhất là đào tạo nguồn nhân lực có chất lượng cao nhằm đáp ứng tốt nhu cầu lao động của huyện và của tỉnh.</w:t>
      </w:r>
    </w:p>
    <w:p>
      <w:r>
        <w:t>- Tổ chức hệ thống đô thị, nông thôn, khu chức năng và hệ thống công trình hạ tầng kỹ thuật, hạ tầng xã hội phát triển đồng bộ; định hướng đầu tư các dự án nhằm phục vụ phát triển kinh tế - xã hội huyện Đăk Glei đến năm 2040.</w:t>
      </w:r>
    </w:p>
    <w:p>
      <w:r>
        <w:t>4. Tính chất, chức năng vùng</w:t>
      </w:r>
    </w:p>
    <w:p>
      <w:r>
        <w:t>- Là vùng huyện biên giới phía Bắc của tỉnh và là cửa ngõ cực Bắc của vùng Tây Nguyên. Có vị trí chiến lược quan trọng trong phát triển kinh tế - xã hội của tỉnh gắn với quốc phòng, an ninh.</w:t>
      </w:r>
    </w:p>
    <w:p>
      <w:r>
        <w:t>- Là đầu mối giao thông quan trọng của tỉnh; có dự án trọng điểm quốc gia cao tốc Bắc Nam và tuyến đường sắt Tây Nguyên đi qua địa bàn. Là điểm trung chuyển quan trọng và ngắn nhất trên tuyến hành lang thương mại quốc tế Đông - Tây thông qua Khu kinh tế cửa khẩu quốc tế Bờ Y.</w:t>
      </w:r>
    </w:p>
    <w:p>
      <w:r>
        <w:t>- Là vùng có khu bảo tồn thiên nhiên Ngọc Linh với nhiều loại sâm quý được ghi vào sách đỏ Việt Nam, đặc biệt là sâm Ngọc Linh và có chuỗi các sản phẩm chủ lực như: cao su, cà phê, sắn... phát triển các sản phẩm nông nghiệp ứng dụng công nghệ cao.</w:t>
      </w:r>
    </w:p>
    <w:p>
      <w:r>
        <w:t>- Là vùng có tiềm năng về đất đai, tài nguyên rừng và tài nguyên nước; có di tích lịch sử, cảnh quan thiên nhiên đẹp, kết hợp văn hóa đặc trưng của đồng bào các dân tộc Tây Nguyên; thuận lợi phát triển du lịch văn hóa, du lịch sinh thái, du lịch trải nghiệm cảnh quan và môi trường gắn với thương mại nông nghiệp và phát triển du lịch cộng đồng trên cơ sở đảm bảo an toàn về quốc phòng, an ninh.</w:t>
      </w:r>
    </w:p>
    <w:p>
      <w:r>
        <w:t>5. Các dự báo phát triển và các chỉ tiêu kinh tế - kỹ thuật cơ bản của đồ án</w:t>
      </w:r>
    </w:p>
    <w:p>
      <w:r>
        <w:t>a) Quy mô dân số</w:t>
      </w:r>
    </w:p>
    <w:p>
      <w:r>
        <w:t>- Dân số toàn huyện đến năm 2030 khoảng 55.700 người;</w:t>
      </w:r>
    </w:p>
    <w:p>
      <w:r>
        <w:t>- Dân số toàn huyện đến năm 2040 khoảng 57.800 người.</w:t>
      </w:r>
    </w:p>
    <w:p>
      <w:r>
        <w:t>b) Tỷ lệ đô thị hóa</w:t>
      </w:r>
    </w:p>
    <w:p>
      <w:r>
        <w:t>- Tỷ lệ đô thị hóa đến năm 2030 khoảng 26,03%, quy mô dân số đô thị khoảng 14.500 người.</w:t>
      </w:r>
    </w:p>
    <w:p>
      <w:r>
        <w:t>- Tỷ lệ đô thị hóa đến năm 2040 khoảng 40,14%, quy mô dân số đô thị khoảng 23.200 người.</w:t>
      </w:r>
    </w:p>
    <w:p>
      <w:r>
        <w:t>c) Quy mô đất đai: Quy mô diện tích tự nhiên của huyện: 149.364,49 ha  (1.493,64 km 2 ).  Dự báo quy mô diện tích đất phi nông nghiệp  (đất xây dựng đô thị, nông thôn, khu chức năng và hệ thống hạ tầng kỹ thuật, hạ tầng xã hội ) vùng huyện như sau:</w:t>
      </w:r>
    </w:p>
    <w:p>
      <w:r>
        <w:t>- Đến năm 2030, tổng diện tích đất phi nông nghiệp trên địa bàn huyện khoảng 5.312 ha, đất xây dựng đô thị khoảng 1.000 ha.</w:t>
      </w:r>
    </w:p>
    <w:p>
      <w:r>
        <w:t>- Đến năm 2040, tổng diện tích đất phi nông nghiệp trên địa bàn huyện khoảng 6.500 ha, đất xây dựng đô thị khoảng 1.500 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55,7</w:t>
      </w:r>
    </w:p>
    <w:p>
      <w:r>
        <w:t>57,8</w:t>
      </w:r>
    </w:p>
    <w:p>
      <w:r>
        <w:t>2</w:t>
      </w:r>
    </w:p>
    <w:p>
      <w:r>
        <w:t>Tỷ lệ đô thị hóa</w:t>
      </w:r>
    </w:p>
    <w:p>
      <w:r>
        <w:t>%</w:t>
      </w:r>
    </w:p>
    <w:p>
      <w:r>
        <w:t>26,03</w:t>
      </w:r>
    </w:p>
    <w:p>
      <w:r>
        <w:t>40,14</w:t>
      </w:r>
    </w:p>
    <w:p>
      <w:r>
        <w:t>3</w:t>
      </w:r>
    </w:p>
    <w:p>
      <w:r>
        <w:t>Khu vực đô thị</w:t>
      </w:r>
    </w:p>
    <w:p>
      <w:r>
        <w:t>-</w:t>
      </w:r>
    </w:p>
    <w:p>
      <w:r>
        <w:t>Đất dân dụng đô thị tại thị trấn Đăk Glei</w:t>
      </w:r>
    </w:p>
    <w:p>
      <w:r>
        <w:t>m 2 /người</w:t>
      </w:r>
    </w:p>
    <w:p>
      <w:r>
        <w:t>70 - 100</w:t>
      </w:r>
    </w:p>
    <w:p>
      <w:r>
        <w:t>50 - 80</w:t>
      </w:r>
    </w:p>
    <w:p>
      <w:r>
        <w:t>-</w:t>
      </w:r>
    </w:p>
    <w:p>
      <w:r>
        <w:t>Đất dân dụng đô thị tại đô thị Đăk Môn</w:t>
      </w:r>
    </w:p>
    <w:p>
      <w:r>
        <w:t>m 2 /người</w:t>
      </w:r>
    </w:p>
    <w:p>
      <w:r>
        <w:t>-</w:t>
      </w:r>
    </w:p>
    <w:p>
      <w:r>
        <w:t>70 - 100</w:t>
      </w:r>
    </w:p>
    <w:p>
      <w:r>
        <w:t>4</w:t>
      </w:r>
    </w:p>
    <w:p>
      <w:r>
        <w:t>Khu vực nông thôn</w:t>
      </w:r>
    </w:p>
    <w:p>
      <w:r>
        <w:t>-</w:t>
      </w:r>
    </w:p>
    <w:p>
      <w:r>
        <w:t>Đất xây dựng điểm dân cư nông thôn</w:t>
      </w:r>
    </w:p>
    <w:p>
      <w:r>
        <w:t>m 2 /người</w:t>
      </w:r>
    </w:p>
    <w:p>
      <w:r>
        <w:t>&gt; 37</w:t>
      </w:r>
    </w:p>
    <w:p>
      <w:r>
        <w:t>&gt; 37</w:t>
      </w:r>
    </w:p>
    <w:p>
      <w:r>
        <w:t>5</w:t>
      </w:r>
    </w:p>
    <w:p>
      <w:r>
        <w:t>Chỉ tiêu cấp điện</w:t>
      </w:r>
    </w:p>
    <w:p>
      <w:r>
        <w:t>5.1</w:t>
      </w:r>
    </w:p>
    <w:p>
      <w:r>
        <w:t>Cấp điện sinh hoạt</w:t>
      </w:r>
    </w:p>
    <w:p>
      <w:r>
        <w:t>Qsh</w:t>
      </w:r>
    </w:p>
    <w:p>
      <w:r>
        <w:t>-</w:t>
      </w:r>
    </w:p>
    <w:p>
      <w:r>
        <w:t>Khu vực đô thị</w:t>
      </w:r>
    </w:p>
    <w:p>
      <w:r>
        <w:t>W/người</w:t>
      </w:r>
    </w:p>
    <w:p>
      <w:r>
        <w:t>200</w:t>
      </w:r>
    </w:p>
    <w:p>
      <w:r>
        <w:t>330</w:t>
      </w:r>
    </w:p>
    <w:p>
      <w:r>
        <w:t>-</w:t>
      </w:r>
    </w:p>
    <w:p>
      <w:r>
        <w:t>Các điểm dân cư nông thôn</w:t>
      </w:r>
    </w:p>
    <w:p>
      <w:r>
        <w:t>W/người</w:t>
      </w:r>
    </w:p>
    <w:p>
      <w:r>
        <w:t>150</w:t>
      </w:r>
    </w:p>
    <w:p>
      <w:r>
        <w:t>150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90</w:t>
      </w:r>
    </w:p>
    <w:p>
      <w:r>
        <w:t>110</w:t>
      </w:r>
    </w:p>
    <w:p>
      <w:r>
        <w:t>6.2</w:t>
      </w:r>
    </w:p>
    <w:p>
      <w:r>
        <w:t>Công nghiệp</w:t>
      </w:r>
    </w:p>
    <w:p>
      <w:r>
        <w:t>m 3 /ha/ngày đêm</w:t>
      </w:r>
    </w:p>
    <w:p>
      <w:r>
        <w:t>&gt; 20</w:t>
      </w:r>
    </w:p>
    <w:p>
      <w:r>
        <w:t>&gt; 20</w:t>
      </w:r>
    </w:p>
    <w:p>
      <w:r>
        <w:t>6.3</w:t>
      </w:r>
    </w:p>
    <w:p>
      <w:r>
        <w:t>Công cộng</w:t>
      </w:r>
    </w:p>
    <w:p>
      <w:r>
        <w:t>%Qsh</w:t>
      </w:r>
    </w:p>
    <w:p>
      <w:r>
        <w:t>10</w:t>
      </w:r>
    </w:p>
    <w:p>
      <w:r>
        <w:t>10</w:t>
      </w:r>
    </w:p>
    <w:p>
      <w:r>
        <w:t>7</w:t>
      </w:r>
    </w:p>
    <w:p>
      <w:r>
        <w:t>Thu gom nước thải</w:t>
      </w:r>
    </w:p>
    <w:p>
      <w:r>
        <w:t>7.1</w:t>
      </w:r>
    </w:p>
    <w:p>
      <w:r>
        <w:t>Thu gom nước thải sinh hoạt</w:t>
      </w:r>
    </w:p>
    <w:p>
      <w:r>
        <w:t>-</w:t>
      </w:r>
    </w:p>
    <w:p>
      <w:r>
        <w:t>Đô thị</w:t>
      </w:r>
    </w:p>
    <w:p>
      <w:r>
        <w:t>%Qsh</w:t>
      </w:r>
    </w:p>
    <w:p>
      <w:r>
        <w:t>90</w:t>
      </w:r>
    </w:p>
    <w:p>
      <w:r>
        <w:t>95</w:t>
      </w:r>
    </w:p>
    <w:p>
      <w:r>
        <w:t>-</w:t>
      </w:r>
    </w:p>
    <w:p>
      <w:r>
        <w:t>Các điểm dân cư nông thôn</w:t>
      </w:r>
    </w:p>
    <w:p>
      <w:r>
        <w:t>%Qsh</w:t>
      </w:r>
    </w:p>
    <w:p>
      <w:r>
        <w:t>80</w:t>
      </w:r>
    </w:p>
    <w:p>
      <w:r>
        <w:t>80</w:t>
      </w:r>
    </w:p>
    <w:p>
      <w:r>
        <w:t>7.2</w:t>
      </w:r>
    </w:p>
    <w:p>
      <w:r>
        <w:t>Thu gom nước thải công nghiệp</w:t>
      </w:r>
    </w:p>
    <w:p>
      <w:r>
        <w:t>%Qcn</w:t>
      </w:r>
    </w:p>
    <w:p>
      <w:r>
        <w:t>100</w:t>
      </w:r>
    </w:p>
    <w:p>
      <w:r>
        <w:t>100</w:t>
      </w:r>
    </w:p>
    <w:p>
      <w:r>
        <w:t>8</w:t>
      </w:r>
    </w:p>
    <w:p>
      <w:r>
        <w:t>Cây xanh</w:t>
      </w:r>
    </w:p>
    <w:p>
      <w:r>
        <w:t>-</w:t>
      </w:r>
    </w:p>
    <w:p>
      <w:r>
        <w:t>Khu vực đô thị</w:t>
      </w:r>
    </w:p>
    <w:p>
      <w:r>
        <w:t>m 2 /người</w:t>
      </w:r>
    </w:p>
    <w:p>
      <w:r>
        <w:t>8 - 10</w:t>
      </w:r>
    </w:p>
    <w:p>
      <w:r>
        <w:t>8 - 10</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nội dung chính lập quy hoạch xây dựng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liên huyện,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 khu vực đô thị, nông thôn, các trung tâm chuyên ngành như: công nghiệp, du lịch, thương mại, nông lâm nghiệp, bảo tồn cảnh quan thiên nhiên, …),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Đăk Glei.</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Đăk Glei chịu trách nhiệm trước pháp luật, Ủy ban nhân dân tỉnh về tính đúng đắn, chính xác, hợp pháp, thống nhất số liệu, tài liệu trình và tổ chức lập, trình thẩm định, phê duyệt Đồ án Quy hoạch xây dựng vùng huyện Đăk Glei,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Ủy ban nhân dân tỉnh về nội dung trình, tổ chức thẩm định, trình phê duyệt Đồ án Quy hoạch xây dựng vùng huyện Đăk Glei,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Đăk Glei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 DHL.</w:t>
      </w:r>
    </w:p>
    <w:p>
      <w:r>
        <w:t>TM. ỦY BAN NHÂN DÂN</w:t>
      </w:r>
    </w:p>
    <w:p>
      <w:r>
        <w:t>KT. CHỦ TỊCH</w:t>
      </w:r>
    </w:p>
    <w:p>
      <w:r>
        <w:t>PHÓ CHỦ TỊCH</w:t>
      </w:r>
    </w:p>
    <w:p>
      <w:r>
        <w:t>Nguyễn Ngọc Sâm</w:t>
      </w:r>
    </w:p>
    <w:p>
      <w:r>
        <w:t>(1) Ủy ban nhân dân tỉnh thống nhất tại cuộc họp ngày 20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