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760/QĐ-BNV năm 2024 về Kế hoạch thực hiện Chiến lược quốc gia về thu hút, trọng dụng nhân tài đến năm 2030, tầm nhìn đến năm 2050 của Bộ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760/QĐ-BNV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760/QĐ-BNV</w:t>
      </w:r>
    </w:p>
    <w:p>
      <w:r>
        <w:t>Hà Nội, ngày 25 tháng 10 năm 2024</w:t>
      </w:r>
    </w:p>
    <w:p>
      <w:r>
        <w:t>QUYẾT ĐỊNH</w:t>
      </w:r>
    </w:p>
    <w:p>
      <w:r>
        <w:t>BAN HÀNH KẾ HOẠCH THỰC HIỆN CHIẾN LƯỢC QUỐC GIA VỀ THU HÚT, TRỌNG DỤNG NHÂN TÀI ĐẾN NĂM 2030, TẦM NHÌN ĐẾN NĂM 2050 CỦA BỘ NỘI VỤ</w:t>
      </w:r>
    </w:p>
    <w:p>
      <w:r>
        <w:t>BỘ TRƯỞNG BỘ NỘI VỤ</w:t>
      </w:r>
    </w:p>
    <w:p>
      <w:r>
        <w:t>Căn cứ Nghị định số 63/2022/NĐ-CP ngày 12 tháng 9 năm 2022 của Chính phủ quy định chức năng, nhiệm vụ, quyền hạn và cơ cấu tổ chức của Bộ Nội vụ;</w:t>
      </w:r>
    </w:p>
    <w:p>
      <w:r>
        <w:t>Căn cứ Quyết định số 899/QĐ-TTg ngày 31 tháng 7 năm 2023 của Thủ tướng Chính phủ phê duyệt Chiến lược quốc gia về thu hút, trọng dụng nhân tài đến năm 2030, tầm nhìn đến năm 2050;</w:t>
      </w:r>
    </w:p>
    <w:p>
      <w:r>
        <w:t>Căn cứ Quyết định số 01/QĐ-BNV ngày 01/01/2024 của Bộ trưởng Bộ Nội vụ ban hành Chương trình công tác năm 2024 của Bộ Nội vụ;</w:t>
      </w:r>
    </w:p>
    <w:p>
      <w:r>
        <w:t>Theo đề nghị của Vụ trưởng Vụ Tổ chức cán bộ.</w:t>
      </w:r>
    </w:p>
    <w:p>
      <w:r>
        <w:t>QUYẾT ĐỊNH:</w:t>
      </w:r>
    </w:p>
    <w:p>
      <w:r>
        <w:t>Điều 1.  Ban hành kèm theo Quyết định này Kế hoạch thực hiện Chiến lược quốc gia về thu hút, trọng dụng nhân tài đến năm 2030, tầm nhìn đến năm 2050 của Bộ Nội vụ.</w:t>
      </w:r>
    </w:p>
    <w:p>
      <w:r>
        <w:t>Điều 2.  Quyết định này có hiệu lực thi hành kể từ ngày ký ban hành.</w:t>
      </w:r>
    </w:p>
    <w:p>
      <w:r>
        <w:t>Điều 3.  Chánh Văn phòng Bộ, Vụ trưởng Vụ Tổ chức cán bộ và người đứng đầu các đơn vị thuộc, trực thuộc Bộ chịu trách nhiệm thi hành Quyết định này./.</w:t>
      </w:r>
    </w:p>
    <w:p>
      <w:r>
        <w:t>Nơi nhận:</w:t>
      </w:r>
    </w:p>
    <w:p>
      <w:r>
        <w:t>- Như Điều 3;</w:t>
      </w:r>
    </w:p>
    <w:p>
      <w:r>
        <w:t>- Bộ trưởng (để b/c);</w:t>
      </w:r>
    </w:p>
    <w:p>
      <w:r>
        <w:t>- Các đ/c Thứ trưởng;</w:t>
      </w:r>
    </w:p>
    <w:p>
      <w:r>
        <w:t>- Văn phòng Chính phủ;</w:t>
      </w:r>
    </w:p>
    <w:p>
      <w:r>
        <w:t>- Tạp chí Tổ chức nhà nước, Trung tâm Thông tin (để đưa tin);</w:t>
      </w:r>
    </w:p>
    <w:p>
      <w:r>
        <w:t>- Lưu: VT, TCCB.</w:t>
      </w:r>
    </w:p>
    <w:p>
      <w:r>
        <w:t>KT. BỘ TRƯỞNG</w:t>
      </w:r>
    </w:p>
    <w:p>
      <w:r>
        <w:t>THỨ TRƯỞNG</w:t>
      </w:r>
    </w:p>
    <w:p>
      <w:r>
        <w:t>Trương Hải Long</w:t>
      </w:r>
    </w:p>
    <w:p>
      <w:r>
        <w:t>KẾ HOẠCH</w:t>
      </w:r>
    </w:p>
    <w:p>
      <w:r>
        <w:t>THỰC HIỆN CHIẾN LƯỢC QUỐC GIA VỀ THU HÚT, TRỌNG DỤNG NHÂN TÀI ĐẾN NĂM 2030, TẦM NHÌN ĐẾN NĂM 2050 CỦA BỘ NỘI VỤ</w:t>
      </w:r>
    </w:p>
    <w:p>
      <w:r>
        <w:t>(Kèm theo Quyết định số 760/QĐ-BNV ngày 25 tháng 10 năm 2024 của Bộ trưởng Bộ Nội vụ )</w:t>
      </w:r>
    </w:p>
    <w:p>
      <w:r>
        <w:t>Thực hiện Quyết định số 899/QĐ-TTg ngày 31/7/2023 của Thủ tướng Chính phủ phê duyệt Chiến lược quốc gia về thu hút, trọng dụng nhân tài đến năm 2030, tầm nhìn đến năm 2050 (gọi tắt là Chiến lược), Bộ trưởng Bộ Nội vụ ban hành Kế hoạch thực hiện Chiến lược quốc gia về thu hút, trọng dụng nhân tài đến năm 2030, tầm nhìn đến năm 2050 của Bộ như sau:</w:t>
      </w:r>
    </w:p>
    <w:p>
      <w:r>
        <w:t>I. MỤC ĐÍCH, YÊU CẦU</w:t>
      </w:r>
    </w:p>
    <w:p>
      <w:r>
        <w:t>1.  Quán triệt và thực hiện nghiêm túc các chủ trương, đường lối của Đảng, chính sách pháp luật của Nhà nước về thu hút, trọng dụng nhân tài và triển khai thực hiện có hiệu quả Chiến lược; tạo sự thống nhất cao về nhận thức và hành động của công chức, viên chức Bộ Nội vụ trong thực hiện đường lối, chủ trương của Đảng, chính sách và pháp luật của Nhà nước về thu hút, trọng dụng nhân tài.</w:t>
      </w:r>
    </w:p>
    <w:p>
      <w:r>
        <w:t>2.  Phát huy vai trò và đề cao trách nhiệm của người đứng đầu trong việc phát hiện, tiến cử, giới thiệu nhân tài; bảo đảm chú trọng nguyên tắc công khai, minh bạch, dân chủ trong giới thiệu, tiến cử, lựa chọn công nhận nhân tài.</w:t>
      </w:r>
    </w:p>
    <w:p>
      <w:r>
        <w:t>3.  Xác định những nhiệm vụ cụ thể để các cơ quan, đơn vị thuộc và trực thuộc Bộ Nội vụ tổ chức thực hiện, góp phần hoàn thành các mục tiêu đề ra tại Chiến lược.</w:t>
      </w:r>
    </w:p>
    <w:p>
      <w:r>
        <w:t>II. MỤC TIÊU</w:t>
      </w:r>
    </w:p>
    <w:p>
      <w:r>
        <w:t>1. Mục tiêu chung</w:t>
      </w:r>
    </w:p>
    <w:p>
      <w:r>
        <w:t>Xây dựng và tổ chức thực hiện có hiệu quả các chính sách, giải pháp đột phá để thu hút và trọng dụng nhân tài đến năm 2030, tầm nhìn đến 2050 nhằm góp phần tạo sự thay đổi, chuyển biến tích cực trên tất cả lĩnh vực của ngành Nội vụ để thực hiện thắng lợi Nghị quyết Đại hội của Đảng, trong đó tập trung vào các nhóm nhiệm vụ, giải pháp trong công tác xây dựng và hoàn thiện thể chế, chính sách thuộc ngành, lĩnh vực Nội vụ, đổi mới, nâng cao chất lượng, hiệu quả về tổ chức bộ máy, biên chế; công vụ, công chức; xây dựng chính quyền địa phương, xây dựng chính quyền đô thị nhằm đáp ứng yêu cầu kiến tạo, phát triển và quản trị nền hành chính các cấp và trên các mặt công tác khác của ngành Nội vụ góp phần đẩy nhanh sự nghiệp công nghiệp hóa, hiện đại hóa đất nước và hội nhập quốc tế, thực hiện mục tiêu phát triển đất nước đến năm 2030, tầm nhìn đến năm 2050.</w:t>
      </w:r>
    </w:p>
    <w:p>
      <w:r>
        <w:t>2. Mục tiêu cụ thể</w:t>
      </w:r>
    </w:p>
    <w:p>
      <w:r>
        <w:t>a) Mục tiêu đến năm 2025: Thu hút người có tài năng vào làm việc trong các cơ quan, đơn vị thuộc, trực thuộc Bộ phấn đấu đạt khoảng 10% trong tổng số tuyển dụng mới.</w:t>
      </w:r>
    </w:p>
    <w:p>
      <w:r>
        <w:t>b) Mục tiêu đến năm 2030, tầm nhìn đến năm 2050:</w:t>
      </w:r>
    </w:p>
    <w:p>
      <w:r>
        <w:t>- Phấn đấu tỷ lệ người có tài năng được thu hút vào làm việc trong các cơ quan, đơn vị thuộc, trực thuộc Bộ không dưới 20% trong tổng số tuyển dụng mới hàng năm. Ưu tiên thu hút người có tài năng trong tham mưu hoạch định chính sách, xây dựng thể chế thuộc ngành, lĩnh vực Nội vụ.</w:t>
      </w:r>
    </w:p>
    <w:p>
      <w:r>
        <w:t>- Phấn đấu đạt 100% người có tài năng tiếp tục ở lại làm việc sau 05 năm được thu hút tại các cơ quan, đơn vị thuộc, trực thuộc Bộ và 100% người có tài năng được tham gia đào tạo, bồi dưỡng ở trong nước hoặc nước ngoài về lý luận chính trị, chuyên môn, kỹ năng, nghiệp vụ.</w:t>
      </w:r>
    </w:p>
    <w:p>
      <w:r>
        <w:t>III. NHIỆM VỤ, GIẢI PHÁP</w:t>
      </w:r>
    </w:p>
    <w:p>
      <w:r>
        <w:t>1.  Quán triệt chủ trương của Đảng, chính sách pháp luật của Nhà nước về thu hút, trọng dụng nhân tài. Đổi mới tư duy để nâng cao nhận thức, ý thức trách nhiệm của người đứng đầu và của công chức, viên chức về vị trí, vai trò, cống hiến và đóng góp to lớn của nhân tài; về ý nghĩa, tầm quan trọng của chính sách thu hút, trọng dụng nhân tài trong xây dựng, phát triển Bộ Nội vụ cũng như ngành, lĩnh vực Nội vụ.</w:t>
      </w:r>
    </w:p>
    <w:p>
      <w:r>
        <w:t>2.  Xây dựng, hoàn thiện quy định, quy chế về quản lý, sử dụng công chức, viên chức và việc thực hiện chế độ, chính sách của Bộ Nội vụ, trong đó áp dụng các chính sách, cơ chế ưu tiên và tôn vinh đối với nhân tài trên cơ sở kết quả thực hiện nhiệm vụ, công vụ, tạo động lực và điều kiện thuận lợi để đội ngũ công chức, viên chức cống hiến, phát huy năng lực, sở trường.</w:t>
      </w:r>
    </w:p>
    <w:p>
      <w:r>
        <w:t>3.  Đề cao vai trò và trách nhiệm người đứng đầu đơn vị thuộc và trực thuộc Bộ trong việc phát hiện, tiến cử, giới thiệu công chức, viên chức có tài năng, có thành tích vượt trội trong quá trình công tác, bố trí, phân công công việc phù hợp với năng lực, sở trường; tạo môi trường làm việc công bằng, dân chủ, chuyên nghiệp, khoa học, thân thiện, khuyến khích đổi mới, sáng tạo, tôn trọng sự khác biệt để người có tài năng, có thành tích vượt trội trong quá trình công tác có điều kiện phấn đấu, phát huy năng lực và khẳng định bản thân, hoàn thành tốt nhiệm vụ được giao.</w:t>
      </w:r>
    </w:p>
    <w:p>
      <w:r>
        <w:t>4.  Thu hút, tuyển dụng nguồn nhân lực có chất lượng cao từ các trường đại học uy tín trong nước và nước ngoài vào làm việc tại các lĩnh vực, vị trí việc làm ưu tiên trong các cơ quan, đơn vị thuộc, trực thuộc Bộ. Tiếp tục triển khai thực hiện tuyển dụng theo Nghị định số 140/2017/NĐ-CP ngày 05/12/2017 của Chính phủ về chính sách thu hút, tạo nguồn cán bộ từ sinh viên tốt nghiệp xuất sắc, cán bộ khoa học trẻ; thực hiện chính sách thu hút và trọng dụng người có tài năng vào cơ quan hành chính nhà nước và đơn vị sự nghiệp công lập theo quy định.</w:t>
      </w:r>
    </w:p>
    <w:p>
      <w:r>
        <w:t>5.  Ưu tiên tham gia đào tạo, trau dồi kỹ năng để người có tài năng bồi dưỡng nâng cao kiến thức, kỹ năng, nghiệp vụ chuyên sâu; phương pháp lãnh đạo, quản lý; lý luận chính trị; tiêu chuẩn ngạch; tiêu chuẩn chức danh lãnh đạo, quản lý; ngoại ngữ. Triển khai thực hiện có hiệu quả Đề án “Đào tạo, bồi dưỡng tạo nguồn cán bộ lãnh đạo trẻ các cấp của Bộ Nội vụ giai đoạn 2023 - 2026, định hướng đến năm 2030” nhằm xây dựng đội ngũ cán bộ có năng lực, phẩm chất, để đáp ứng yêu cầu nhiệm vụ trong tình hình mới.</w:t>
      </w:r>
    </w:p>
    <w:p>
      <w:r>
        <w:t>6.  Triển khai thực hiện việc đánh giá, xếp loại công chức, viên chức hàng năm theo hướng gắn với kết quả thực thi công vụ của từng vị trí việc làm, thông qua sản phẩm công việc cụ thể, nổi trội thuộc lĩnh vực, nhiệm vụ được giao; ghi nhận, biểu dương, tôn vinh những thành quả lao động và có chế độ tiền thưởng tương xứng với nhiệm vụ, trách nhiệm và cống hiến của công chức, viên chức.</w:t>
      </w:r>
    </w:p>
    <w:p>
      <w:r>
        <w:t>7.  Ưu tiên xem xét đưa vào quy hoạch, đề bạt bổ nhiệm, luân chuyển, biệt phái đối với người có tài năng, có thành tích, năng lực nổi trội trong quá trình công tác, có phẩm chất tốt nhằm nâng cao chất lượng đội ngũ lãnh đạo, quản lý và bảo đảm sự kế thừa, chuyển tiếp liên tục, vững vàng giữa các thế hệ cán bộ trong Bộ.</w:t>
      </w:r>
    </w:p>
    <w:p>
      <w:r>
        <w:t>8.  Tăng cường hợp tác với các cơ sở giáo dục, đào tạo nước ngoài có uy tín cao trên thế giới; tổ chức, tham gia giao lưu, gặp gỡ với trí thức người Việt Nam ở nước ngoài và trí thức trong nước; tạo điều kiện cho nhân tài tham gia các hội thảo, hội nghị quốc tế để học hỏi, tích lũy kinh nghiệm và đào tạo ngắn hạn, dài hạn để bổ sung kiến thức, tri thức mới và phát huy sở trường, năng lực và tâm huyết trong công việc.</w:t>
      </w:r>
    </w:p>
    <w:p>
      <w:r>
        <w:t>9.  Đẩy mạnh công tác thông tin, tuyên truyền về thu hút, trọng dụng nhân tài. Đổi mới nội dung, hình thức và phương pháp đa dạng, linh hoạt, phù hợp để thông tin, tuyên truyền về thu hút, trọng dụng nhân tài. Tổ chức và duy trì Chuyên mục “Thu hút, trọng dụng nhân tài Việt Nam” trên Cổng thông tin điện tử, Tạp chí Tổ chức nhà nước và trang điện tử của các đơn vị trực thuộc Bộ.</w:t>
      </w:r>
    </w:p>
    <w:p>
      <w:r>
        <w:t>IV. TỔ CHỨC THỰC HIỆN</w:t>
      </w:r>
    </w:p>
    <w:p>
      <w:r>
        <w:t>1. Các cơ quan, đơn vị thuộc, trực thuộc Bộ</w:t>
      </w:r>
    </w:p>
    <w:p>
      <w:r>
        <w:t>- Người đứng đầu các cơ quan, đơn vị thuộc và trực thuộc Bộ chủ trì thực hiện triển khai thực hiện nhiệm vụ tại mục số 1, số 3, số 6, số 7 Phần III Kế hoạch này.</w:t>
      </w:r>
    </w:p>
    <w:p>
      <w:r>
        <w:t>Thời gian thực hiện: Thường xuyên, hằng năm.</w:t>
      </w:r>
    </w:p>
    <w:p>
      <w:r>
        <w:t>- Người đứng đầu các đơn vị trực thuộc Bộ căn cứ nhiệm vụ tại Phần III Kế hoạch này, chỉ đạo xây dựng các quy chế, quy định có liên quan phù hợp với quy chế, quy định của Bộ, thực tiễn của cơ quan, đơn vị và tổ chức thực hiện theo thẩm quyền nhằm đảm bảo thực hiện chính sách, thu hút trọng dụng nhân tài.</w:t>
      </w:r>
    </w:p>
    <w:p>
      <w:r>
        <w:t>Thời gian thực hiện: Quý I năm 2025.</w:t>
      </w:r>
    </w:p>
    <w:p>
      <w:r>
        <w:t>- Người đứng đầu các đơn vị trực thuộc Bộ chỉ đạo xây dựng, ban hành, tổ chức thực hiện Kế hoạch thu hút, trọng dụng nhân tài, đảm bảo đồng bộ với các nội dung trong Kế hoạch của Bộ Nội vụ và phù hợp thực tiễn của cơ quan, đơn vị.</w:t>
      </w:r>
    </w:p>
    <w:p>
      <w:r>
        <w:t>Thời gian thực hiện: Quý II năm 2025.</w:t>
      </w:r>
    </w:p>
    <w:p>
      <w:r>
        <w:t>- Báo cáo về tình hình thu hút, trọng dụng nhân tài gửi về Bộ Nội vụ (qua Vụ Tổ chức cán bộ) để tổng hợp báo cáo Lãnh đạo Bộ và Thủ tướng Chính phủ theo quy định.</w:t>
      </w:r>
    </w:p>
    <w:p>
      <w:r>
        <w:t>Thời gian thực hiện: Trước ngày 30 tháng 11 hằng năm.</w:t>
      </w:r>
    </w:p>
    <w:p>
      <w:r>
        <w:t>2. Vụ Tổ chức cán bộ</w:t>
      </w:r>
    </w:p>
    <w:p>
      <w:r>
        <w:t>- Chủ trì, tham mưu Lãnh đạo Bộ triển khai thực hiện nhiệm vụ tại mục số 2, số 4 và số 5 Phần III Kế hoạch này.</w:t>
      </w:r>
    </w:p>
    <w:p>
      <w:r>
        <w:t>Thời gian thực hiện: Hằng năm.</w:t>
      </w:r>
    </w:p>
    <w:p>
      <w:r>
        <w:t>- Hướng dẫn, đôn đốc, kiểm tra các cơ quan, đơn vị trong việc thực hiện Kế hoạch này.</w:t>
      </w:r>
    </w:p>
    <w:p>
      <w:r>
        <w:t>Thời gian thực hiện: Hằng năm.</w:t>
      </w:r>
    </w:p>
    <w:p>
      <w:r>
        <w:t>- Thường xuyên tổng hợp, theo dõi danh sách, kết quả đánh giá, phân loại thực hiện nhiệm vụ đối với nhân tài và định kỳ báo cáo về tình hình thu hút, trọng dụng nhân tài của Bộ theo quy định.</w:t>
      </w:r>
    </w:p>
    <w:p>
      <w:r>
        <w:t>Thời gian thực hiện: Thường xuyên, hằng năm.</w:t>
      </w:r>
    </w:p>
    <w:p>
      <w:r>
        <w:t>3. Vụ Hợp tác quốc tế</w:t>
      </w:r>
    </w:p>
    <w:p>
      <w:r>
        <w:t>Chủ trì, tham mưu Lãnh đạo Bộ triển khai và thực hiện nhiệm vụ tại mục số 8 Phần III Kế hoạch này.</w:t>
      </w:r>
    </w:p>
    <w:p>
      <w:r>
        <w:t>Thời gian thực hiện: Hằng năm.</w:t>
      </w:r>
    </w:p>
    <w:p>
      <w:r>
        <w:t>4. Văn phòng Bộ, Trung tâm Thông tin, Tạp chí Tổ chức nhà nước</w:t>
      </w:r>
    </w:p>
    <w:p>
      <w:r>
        <w:t>Chủ trì, tham mưu Lãnh đạo Bộ triển khai thực hiện nhiệm vụ tại mục số 9 Phần III Kế hoạch này theo chức năng, nhiệm vụ của đơn vị; phối hợp tăng cường công tác thông tin, tuyên truyền nhằm nâng cao nhận thức, tạo sự đồng thuận của các cơ quan, đơn vị và đội ngũ công chức, viên chức trong Bộ Nội vụ nói riêng và ngành, lĩnh vực Nội vụ nói chung về chính sách thu hút, trọng dụng nhân tài.</w:t>
      </w:r>
    </w:p>
    <w:p>
      <w:r>
        <w:t>Thời gian thực hiện: Thường xuyên.</w:t>
      </w:r>
    </w:p>
    <w:p>
      <w:r>
        <w:t>Trên đây là Kế hoạch thực hiện Chiến lược quốc gia về thu hút, trọng dụng nhân tài đến năm 2030, tầm nhìn đến năm 2050 trong các cơ quan, đơn vị thuộc và trực thuộc Bộ Nội vụ. Trong quá trình thực hiện nếu có vướng mắc, bất cập kịp thời báo cáo Lãnh đạo Bộ (qua Vụ Tổ chức cán bộ)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