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76/QĐ-UBND phê duyệt Kế hoạch sử dụng đất năm 2024 huyện Krông Ana,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76/QĐ-UBND</w:t>
      </w:r>
    </w:p>
    <w:p>
      <w:r>
        <w:t>Đắk Lắk, ngày 10 tháng 01 năm 2024</w:t>
      </w:r>
    </w:p>
    <w:p>
      <w:r>
        <w:t>QUYẾT ĐỊNH</w:t>
      </w:r>
    </w:p>
    <w:p>
      <w:r>
        <w:t>VỀ VIỆC PHÊ DUYỆT KẾ HOẠCH SỬ DỤNG ĐẤT NĂM 2024 HUYỆN KRÔNG ANA, TỈNH ĐẮK LẮK</w:t>
      </w:r>
    </w:p>
    <w:p>
      <w:r>
        <w:t>ỦY BAN NHÂN DÂN TỈNH</w:t>
      </w:r>
    </w:p>
    <w:p>
      <w:r>
        <w:t>Căn cứ Luật Tổ chức chính quyền địa phương ngày 19/6/2015;</w:t>
      </w:r>
    </w:p>
    <w:p>
      <w:r>
        <w:t>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Luật sửa đổi, bổ sung một số điều của 37 Luật có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52/NQ-HĐND ngày 23/12/2021 của HĐND tỉnh về kế hoạch đầu tư công trung hạn giai đoạn 2021-2025 nguồn vốn ngân sách địa phương tỉnh Đắk Lắk;</w:t>
      </w:r>
    </w:p>
    <w:p>
      <w:r>
        <w:t>Căn cứ Nghị quyết số 42/NQ-HĐND ngày 07/12/2023 của HĐND tỉnh Đắk Lắk về danh mục công trình, dự án phải thu hồi đất để phát triển kinh tế-xã hội vì lợi ích quốc gia, công cộng trong năm 2024; danh mục công trình, dự án có sử dụng đất phải chuyển đổi mục đích dưới 10 ha đất trồng lúa, dưới 20 hecta đất rừng phòng hộ trên địa bàn tỉnh Đắk Lắk;</w:t>
      </w:r>
    </w:p>
    <w:p>
      <w:r>
        <w:t>Căn cứ Quyết định số 1872/QĐ-UBND ngày 22/8/2022 của UBND tỉnh Đắk Lắk về việc phê duyệt Quy hoạch sử dụng đất đến năm 2030 của huyện Krông Ana;</w:t>
      </w:r>
    </w:p>
    <w:p>
      <w:r>
        <w:t>Xét đề nghị của UBND huyện Krông Ana tại Tờ trình số 269/TTr-UBND ngày 22/12/2023; Sở Tài nguyên và Môi trường tại Tờ trình số 480/TTr-STNMT ngày 28/12/2023.</w:t>
      </w:r>
    </w:p>
    <w:p>
      <w:r>
        <w:t>QUYẾT ĐỊNH:</w:t>
      </w:r>
    </w:p>
    <w:p>
      <w:r>
        <w:t>Điều 1:  Phê duyệt Kế hoạch sử dụng đất năm 2024 của huyện Krông Ana với các chỉ tiêu chủ yếu sau:</w:t>
      </w:r>
    </w:p>
    <w:p>
      <w:r>
        <w:t>1. Phân bổ diện tích các loại đất trong năm kế hoạch:</w:t>
      </w:r>
    </w:p>
    <w:p>
      <w:r>
        <w:t>Tổng diện tích tự nhiên: 35.590,4 ha; trong đó:</w:t>
      </w:r>
    </w:p>
    <w:p>
      <w:r>
        <w:t>- Đất nông nghiệp: 31.519,8 ha;</w:t>
      </w:r>
    </w:p>
    <w:p>
      <w:r>
        <w:t>- Đất phi nông nghiệp: 3.812,7 ha;</w:t>
      </w:r>
    </w:p>
    <w:p>
      <w:r>
        <w:t>- Đất chưa sử dụng: 257,9 ha;</w:t>
      </w:r>
    </w:p>
    <w:p>
      <w:r>
        <w:t>(Chi tiết tại Phụ lục I kèm theo)</w:t>
      </w:r>
    </w:p>
    <w:p>
      <w:r>
        <w:t>2. Kế hoạch thu hồi đất:</w:t>
      </w:r>
    </w:p>
    <w:p>
      <w:r>
        <w:t>- Đất nông nghiệp: 37,95 ha;</w:t>
      </w:r>
    </w:p>
    <w:p>
      <w:r>
        <w:t>- Đất phi nông nghiệp: 0,69 ha;</w:t>
      </w:r>
    </w:p>
    <w:p>
      <w:r>
        <w:t>(Chi tiết tại phụ lục II kèm theo)</w:t>
      </w:r>
    </w:p>
    <w:p>
      <w:r>
        <w:t>3. Kế hoạch chuyển mục đích sử dụng đất:</w:t>
      </w:r>
    </w:p>
    <w:p>
      <w:r>
        <w:t>- Đất nông nghiệp chuyển sang đất phi nông nghiệp: 200,24 ha;</w:t>
      </w:r>
    </w:p>
    <w:p>
      <w:r>
        <w:t>- Đất phi nông nghiệp không phải đất ở chuyển sang đất ở: 0,03 ha.</w:t>
      </w:r>
    </w:p>
    <w:p>
      <w:r>
        <w:t>(Chi tiết tại Phụ lục III kèm theo)</w:t>
      </w:r>
    </w:p>
    <w:p>
      <w:r>
        <w:t>4. Kế hoạch đưa đất chưa sử dụng vào sử dụng: Đưa đất chưa sử dụng vào sử dụng: 9,39 ha.</w:t>
      </w:r>
    </w:p>
    <w:p>
      <w:r>
        <w:t>(Chi tiết tại Phụ lục IV kèm theo)</w:t>
      </w:r>
    </w:p>
    <w:p>
      <w:r>
        <w:t>Điều 2.  Căn cứ vào Điều 1 của Quyết định này:</w:t>
      </w:r>
    </w:p>
    <w:p>
      <w:r>
        <w:t>1. UBND huyện Krông Ana có trách nhiệm:</w:t>
      </w:r>
    </w:p>
    <w:p>
      <w:r>
        <w:t>- Công bố công khai Kế hoạch sử dụng đất năm 2024 huyện Krông Ana, danh mục công trình, dự án sử dụng đất phân bổ theo địa bàn hành chính cấp xã theo đúng quy định của pháp luật về đất đai; thông báo thu hồi đất cho người sử dụng đất có đất bị thu hồi biết theo đúng nội dung và thời gian quy định tại khoản 1 Điều 67 của Luật Đất đai trước khi cấp có thẩm quyền ban hành quyết định thu hồi đất để giao đất, cho thuê đất, chuyển mục đích sử dụng đất thực hiện công trình, dự án.</w:t>
      </w:r>
    </w:p>
    <w:p>
      <w:r>
        <w:t>- Thực hiện thu hồi đất, giao đất, cho thuê đất, chuyển mục đích sử dụng đất theo đúng kế hoạch sử dụng đất được duyệt.</w:t>
      </w:r>
    </w:p>
    <w:p>
      <w:r>
        <w:t>- Thông báo cho chủ đầu tư dự án thực hiện đầy đủ trình tự, thủ tục về giao đất, cho thuê đất, chuyển mục đích sử dụng đất theo thẩm quyền và quy định của pháp luật về đất đai. Việc giao đất, cho thuê đất, chuyển mục đích sử dụng đất phải đảm bảo phù hợp, thống nhất, đồng bộ giữa quy hoạch sử dụng đất và các quy hoạch ngành, lĩnh vực có sử dụng đất; đối với các dự án trọng điểm, cấp bách, đầu tư công, công trình an ninh, quốc phòng phù hợp với quy hoạch sử dụng đất đến năm 2030 huyện Krông Ana được phê duyệt nhưng hiện tại chưa thống nhất, đồng bộ với các quy hoạch khác thì tổng hợp, báo cáo UBND tỉnh xem xét, chỉ đạo trước khi triển khai thực hiện.</w:t>
      </w:r>
    </w:p>
    <w:p>
      <w:r>
        <w:t>- Đối với danh mục dự án sử dụng đất có nguồn gốc đất thu hồi của các Công ty nông, lâm nghiệp giao cho địa phương quản lý chỉ được triển khai thực hiện khi danh mục dự án có sử dụng đất phù hợp với phương án sử dụng đất được cơ quan Nhà nước có thẩm quyền phê duyệt, không thuộc quy hoạch ba loại rừng.</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Chịu trách nhiệm trước pháp luật về sự phù hợp với quy hoạch sử dụng đất đến năm 2030 của huyện được duyệt đối với nguồn gốc sử dụng đất, vị trí, diện tích các công trình, dự án đưa vào kế hoạch sử dụng đất năm 2024 huyện Krông Ana, về tính chính xác của các nội dung, thông tin, số liệu, tài liệu, hệ thống bản đồ và phụ lục được ban hành kèm theo Quyết định này.</w:t>
      </w:r>
    </w:p>
    <w:p>
      <w:r>
        <w:t>- Khi thực hiện chuyển mục đích sử dụng đất trồng lúa, đất rừng phòng hộ, đất rừng đặc dụng phải đảm bảo đủ các điều kiện, tiêu chí theo quy định tại khoản 9 Điều 1 Nghị định số 10/2023/NĐ-CP ngày 03/4/2023 của Chính phủ và các quy định của pháp luật về đất đai.</w:t>
      </w:r>
    </w:p>
    <w:p>
      <w:r>
        <w:t>- Báo cáo kết quả thực hiện kế hoạch sử dụng đất năm 2024 huyện Krông Ana về UBND tỉnh (qua Sở Tài nguyên và Môi trường) trước ngày 31/01/2025 để tổng hợp, báo cáo Bộ Tài nguyên và Môi trường theo quy định.</w:t>
      </w:r>
    </w:p>
    <w:p>
      <w:r>
        <w:t>2. Sở Tài nguyên và Môi trường chịu trách nhiệm về nội dung và kết quả thẩm định Kế hoạch sử dụng đất năm 2024 huyện Krông Ana tại Tờ trình số 480/TTr-STNMT ngày 28/12/2023.</w:t>
      </w:r>
    </w:p>
    <w:p>
      <w:r>
        <w:t>Điều 3.  Giao Văn phòng UBND tỉnh (Trung tâm Công nghệ và Cổng thông tin điện tử tỉnh) đăng tải Quyết định này lên Cổng thông tin điện tử tỉnh Đắk Lắk theo quy định.</w:t>
      </w:r>
    </w:p>
    <w:p>
      <w:r>
        <w:t>Điều 4.  Chánh Văn phòng UBND tỉnh; Giám đốc các Sở: Tài nguyên và Môi trường, Kế hoạch và Đầu tư, Xây dựng, Công Thương, Tài chính, Nông nghiệp và Phát triển Nông thôn, Thông tin và Truyền thông; Chủ tịch UBND huyện Krông Ana; Trưởng phòng Tài nguyên và Môi trường huyện Krông Ana; Thủ trưởng các sở, ngành, đơn vị liên quan chịu trách nhiệm thi hành Quyết định này kể từ ngày ký ban hành./.</w:t>
      </w:r>
    </w:p>
    <w:p>
      <w:r>
        <w:t>Nơi nhận:</w:t>
      </w:r>
    </w:p>
    <w:p>
      <w:r>
        <w:t>- Như Điều 4;</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(đ_10b).</w:t>
      </w:r>
    </w:p>
    <w:p>
      <w:r>
        <w:t>KT. CHỦ TỊCH</w:t>
      </w:r>
    </w:p>
    <w:p>
      <w:r>
        <w:t>PHÓ CHỦ TỊCH</w:t>
      </w:r>
    </w:p>
    <w:p>
      <w:r>
        <w:t>Nguyễn Thiên Văn</w:t>
      </w:r>
    </w:p>
    <w:p>
      <w:r>
        <w:t>PHỤ LỤC I</w:t>
      </w:r>
    </w:p>
    <w:p>
      <w:r>
        <w:t>KẾ HOẠCH SỬ DỤNG ĐẤT NĂM 2024 HUYỆN KRÔNG ANA</w:t>
      </w:r>
    </w:p>
    <w:p>
      <w:r>
        <w:t>(Kèm theo Quyết định số 76/QĐ-UBND ngày 10/01/2024 của UBND tỉnh)</w:t>
      </w:r>
    </w:p>
    <w:p>
      <w:r>
        <w:t>Đơn vị tính: ha</w:t>
      </w:r>
    </w:p>
    <w:p>
      <w:r>
        <w:t>STT</w:t>
      </w:r>
    </w:p>
    <w:p>
      <w:r>
        <w:t>Chỉ tiêu sử dụng đất</w:t>
      </w:r>
    </w:p>
    <w:p>
      <w:r>
        <w:t>Mã</w:t>
      </w:r>
    </w:p>
    <w:p>
      <w:r>
        <w:t>Tổng diện tích</w:t>
      </w:r>
    </w:p>
    <w:p>
      <w:r>
        <w:t>Diện tích phân theo đơn vị hành chính</w:t>
      </w:r>
    </w:p>
    <w:p>
      <w:r>
        <w:t>Thị trấn   Buôn</w:t>
      </w:r>
    </w:p>
    <w:p>
      <w:r>
        <w:t>Xã Dray   Sáp</w:t>
      </w:r>
    </w:p>
    <w:p>
      <w:r>
        <w:t>Xã Ea Na</w:t>
      </w:r>
    </w:p>
    <w:p>
      <w:r>
        <w:t>Xã Ea   Bông</w:t>
      </w:r>
    </w:p>
    <w:p>
      <w:r>
        <w:t>Xã Băng   Adrênh</w:t>
      </w:r>
    </w:p>
    <w:p>
      <w:r>
        <w:t>Xã Dur   Kmăl</w:t>
      </w:r>
    </w:p>
    <w:p>
      <w:r>
        <w:t>Xã Bình   Hoà</w:t>
      </w:r>
    </w:p>
    <w:p>
      <w:r>
        <w:t>Xã Quảng   Điền</w:t>
      </w:r>
    </w:p>
    <w:p>
      <w:r>
        <w:t>Tổng</w:t>
      </w:r>
    </w:p>
    <w:p>
      <w:r>
        <w:t>35.590,4</w:t>
      </w:r>
    </w:p>
    <w:p>
      <w:r>
        <w:t>3.045,0</w:t>
      </w:r>
    </w:p>
    <w:p>
      <w:r>
        <w:t>4.384,7</w:t>
      </w:r>
    </w:p>
    <w:p>
      <w:r>
        <w:t>4.136,5</w:t>
      </w:r>
    </w:p>
    <w:p>
      <w:r>
        <w:t>4.897,0</w:t>
      </w:r>
    </w:p>
    <w:p>
      <w:r>
        <w:t>4.414,0</w:t>
      </w:r>
    </w:p>
    <w:p>
      <w:r>
        <w:t>7.035,0</w:t>
      </w:r>
    </w:p>
    <w:p>
      <w:r>
        <w:t>5.345,8</w:t>
      </w:r>
    </w:p>
    <w:p>
      <w:r>
        <w:t>2.332,3</w:t>
      </w:r>
    </w:p>
    <w:p>
      <w:r>
        <w:t>1</w:t>
      </w:r>
    </w:p>
    <w:p>
      <w:r>
        <w:t>Đất nông nghiệp</w:t>
      </w:r>
    </w:p>
    <w:p>
      <w:r>
        <w:t>NNP</w:t>
      </w:r>
    </w:p>
    <w:p>
      <w:r>
        <w:t>31.519,8</w:t>
      </w:r>
    </w:p>
    <w:p>
      <w:r>
        <w:t>2.384,0</w:t>
      </w:r>
    </w:p>
    <w:p>
      <w:r>
        <w:t>3.872,2</w:t>
      </w:r>
    </w:p>
    <w:p>
      <w:r>
        <w:t>3.372,8</w:t>
      </w:r>
    </w:p>
    <w:p>
      <w:r>
        <w:t>4.292,1</w:t>
      </w:r>
    </w:p>
    <w:p>
      <w:r>
        <w:t>4.196,5</w:t>
      </w:r>
    </w:p>
    <w:p>
      <w:r>
        <w:t>6.550,5</w:t>
      </w:r>
    </w:p>
    <w:p>
      <w:r>
        <w:t>4.771,9</w:t>
      </w:r>
    </w:p>
    <w:p>
      <w:r>
        <w:t>2.079,8</w:t>
      </w:r>
    </w:p>
    <w:p>
      <w:r>
        <w:t>1.1</w:t>
      </w:r>
    </w:p>
    <w:p>
      <w:r>
        <w:t>Đất trồng lúa</w:t>
      </w:r>
    </w:p>
    <w:p>
      <w:r>
        <w:t>LUA</w:t>
      </w:r>
    </w:p>
    <w:p>
      <w:r>
        <w:t>7.617,7</w:t>
      </w:r>
    </w:p>
    <w:p>
      <w:r>
        <w:t>1.186,3</w:t>
      </w:r>
    </w:p>
    <w:p>
      <w:r>
        <w:t>335,6</w:t>
      </w:r>
    </w:p>
    <w:p>
      <w:r>
        <w:t>281,8</w:t>
      </w:r>
    </w:p>
    <w:p>
      <w:r>
        <w:t>886,7</w:t>
      </w:r>
    </w:p>
    <w:p>
      <w:r>
        <w:t>169,8</w:t>
      </w:r>
    </w:p>
    <w:p>
      <w:r>
        <w:t>1.683,4</w:t>
      </w:r>
    </w:p>
    <w:p>
      <w:r>
        <w:t>2.000,7</w:t>
      </w:r>
    </w:p>
    <w:p>
      <w:r>
        <w:t>1.073,3</w:t>
      </w:r>
    </w:p>
    <w:p>
      <w:r>
        <w:t>Trong đó: Đất chuyên trồng lúa nước</w:t>
      </w:r>
    </w:p>
    <w:p>
      <w:r>
        <w:t>LUC</w:t>
      </w:r>
    </w:p>
    <w:p>
      <w:r>
        <w:t>5.566,1</w:t>
      </w:r>
    </w:p>
    <w:p>
      <w:r>
        <w:t>838,5</w:t>
      </w:r>
    </w:p>
    <w:p>
      <w:r>
        <w:t>110,9</w:t>
      </w:r>
    </w:p>
    <w:p>
      <w:r>
        <w:t>239,2</w:t>
      </w:r>
    </w:p>
    <w:p>
      <w:r>
        <w:t>624,3</w:t>
      </w:r>
    </w:p>
    <w:p>
      <w:r>
        <w:t>20,7</w:t>
      </w:r>
    </w:p>
    <w:p>
      <w:r>
        <w:t>1.073,5</w:t>
      </w:r>
    </w:p>
    <w:p>
      <w:r>
        <w:t>1.697,9</w:t>
      </w:r>
    </w:p>
    <w:p>
      <w:r>
        <w:t>961,2</w:t>
      </w:r>
    </w:p>
    <w:p>
      <w:r>
        <w:t>1.2</w:t>
      </w:r>
    </w:p>
    <w:p>
      <w:r>
        <w:t>Đất trồng cây hàng năm khác</w:t>
      </w:r>
    </w:p>
    <w:p>
      <w:r>
        <w:t>HNK</w:t>
      </w:r>
    </w:p>
    <w:p>
      <w:r>
        <w:t>560,3</w:t>
      </w:r>
    </w:p>
    <w:p>
      <w:r>
        <w:t>21,0</w:t>
      </w:r>
    </w:p>
    <w:p>
      <w:r>
        <w:t>162,4</w:t>
      </w:r>
    </w:p>
    <w:p>
      <w:r>
        <w:t>112,4</w:t>
      </w:r>
    </w:p>
    <w:p>
      <w:r>
        <w:t>13,3</w:t>
      </w:r>
    </w:p>
    <w:p>
      <w:r>
        <w:t>35,1</w:t>
      </w:r>
    </w:p>
    <w:p>
      <w:r>
        <w:t>71,3</w:t>
      </w:r>
    </w:p>
    <w:p>
      <w:r>
        <w:t>135,4</w:t>
      </w:r>
    </w:p>
    <w:p>
      <w:r>
        <w:t>9,3</w:t>
      </w:r>
    </w:p>
    <w:p>
      <w:r>
        <w:t>1.3</w:t>
      </w:r>
    </w:p>
    <w:p>
      <w:r>
        <w:t>Đất trồng cây lâu năm</w:t>
      </w:r>
    </w:p>
    <w:p>
      <w:r>
        <w:t>CLN</w:t>
      </w:r>
    </w:p>
    <w:p>
      <w:r>
        <w:t>18.505,1</w:t>
      </w:r>
    </w:p>
    <w:p>
      <w:r>
        <w:t>1.118,0</w:t>
      </w:r>
    </w:p>
    <w:p>
      <w:r>
        <w:t>3.144,2</w:t>
      </w:r>
    </w:p>
    <w:p>
      <w:r>
        <w:t>2.844,0</w:t>
      </w:r>
    </w:p>
    <w:p>
      <w:r>
        <w:t>2.898,0</w:t>
      </w:r>
    </w:p>
    <w:p>
      <w:r>
        <w:t>3.418,1</w:t>
      </w:r>
    </w:p>
    <w:p>
      <w:r>
        <w:t>3.296,4</w:t>
      </w:r>
    </w:p>
    <w:p>
      <w:r>
        <w:t>924,6</w:t>
      </w:r>
    </w:p>
    <w:p>
      <w:r>
        <w:t>861,8</w:t>
      </w:r>
    </w:p>
    <w:p>
      <w:r>
        <w:t>1.4</w:t>
      </w:r>
    </w:p>
    <w:p>
      <w:r>
        <w:t>Đất rừng phòng hộ</w:t>
      </w:r>
    </w:p>
    <w:p>
      <w:r>
        <w:t>RPH</w:t>
      </w:r>
    </w:p>
    <w:p>
      <w:r>
        <w:t>131,9</w:t>
      </w:r>
    </w:p>
    <w:p>
      <w:r>
        <w:t>86,2</w:t>
      </w:r>
    </w:p>
    <w:p>
      <w:r>
        <w:t>45,8</w:t>
      </w:r>
    </w:p>
    <w:p>
      <w:r>
        <w:t>1.5</w:t>
      </w:r>
    </w:p>
    <w:p>
      <w:r>
        <w:t>Đất rừng đặc dụng</w:t>
      </w:r>
    </w:p>
    <w:p>
      <w:r>
        <w:t>RDD</w:t>
      </w:r>
    </w:p>
    <w:p>
      <w:r>
        <w:t>1.680,4</w:t>
      </w:r>
    </w:p>
    <w:p>
      <w:r>
        <w:t>50,3</w:t>
      </w:r>
    </w:p>
    <w:p>
      <w:r>
        <w:t>1.630,2</w:t>
      </w:r>
    </w:p>
    <w:p>
      <w:r>
        <w:t>1.6</w:t>
      </w:r>
    </w:p>
    <w:p>
      <w:r>
        <w:t>Đất rừng sản xuất</w:t>
      </w:r>
    </w:p>
    <w:p>
      <w:r>
        <w:t>RSX</w:t>
      </w:r>
    </w:p>
    <w:p>
      <w:r>
        <w:t>2.745,4</w:t>
      </w:r>
    </w:p>
    <w:p>
      <w:r>
        <w:t>33,1</w:t>
      </w:r>
    </w:p>
    <w:p>
      <w:r>
        <w:t>57,4</w:t>
      </w:r>
    </w:p>
    <w:p>
      <w:r>
        <w:t>43,1</w:t>
      </w:r>
    </w:p>
    <w:p>
      <w:r>
        <w:t>458,2</w:t>
      </w:r>
    </w:p>
    <w:p>
      <w:r>
        <w:t>532,3</w:t>
      </w:r>
    </w:p>
    <w:p>
      <w:r>
        <w:t>1.439,0</w:t>
      </w:r>
    </w:p>
    <w:p>
      <w:r>
        <w:t>60,3</w:t>
      </w:r>
    </w:p>
    <w:p>
      <w:r>
        <w:t>122,1</w:t>
      </w:r>
    </w:p>
    <w:p>
      <w:r>
        <w:t>Trong đó: Đất có rừng sản xuất là rừng tự nhiên</w:t>
      </w:r>
    </w:p>
    <w:p>
      <w:r>
        <w:t>RSN</w:t>
      </w:r>
    </w:p>
    <w:p>
      <w:r>
        <w:t>696,9</w:t>
      </w:r>
    </w:p>
    <w:p>
      <w:r>
        <w:t>0,5</w:t>
      </w:r>
    </w:p>
    <w:p>
      <w:r>
        <w:t>677,8</w:t>
      </w:r>
    </w:p>
    <w:p>
      <w:r>
        <w:t>18,5</w:t>
      </w:r>
    </w:p>
    <w:p>
      <w:r>
        <w:t>1.7</w:t>
      </w:r>
    </w:p>
    <w:p>
      <w:r>
        <w:t>Đất nuôi trồng thủy sản</w:t>
      </w:r>
    </w:p>
    <w:p>
      <w:r>
        <w:t>NTS</w:t>
      </w:r>
    </w:p>
    <w:p>
      <w:r>
        <w:t>216,9</w:t>
      </w:r>
    </w:p>
    <w:p>
      <w:r>
        <w:t>21,4</w:t>
      </w:r>
    </w:p>
    <w:p>
      <w:r>
        <w:t>22,2</w:t>
      </w:r>
    </w:p>
    <w:p>
      <w:r>
        <w:t>40,0</w:t>
      </w:r>
    </w:p>
    <w:p>
      <w:r>
        <w:t>29,6</w:t>
      </w:r>
    </w:p>
    <w:p>
      <w:r>
        <w:t>25,1</w:t>
      </w:r>
    </w:p>
    <w:p>
      <w:r>
        <w:t>49,8</w:t>
      </w:r>
    </w:p>
    <w:p>
      <w:r>
        <w:t>17,7</w:t>
      </w:r>
    </w:p>
    <w:p>
      <w:r>
        <w:t>11,0</w:t>
      </w:r>
    </w:p>
    <w:p>
      <w:r>
        <w:t>1.8</w:t>
      </w:r>
    </w:p>
    <w:p>
      <w:r>
        <w:t>Đất nông nghiệp khác</w:t>
      </w:r>
    </w:p>
    <w:p>
      <w:r>
        <w:t>NKH</w:t>
      </w:r>
    </w:p>
    <w:p>
      <w:r>
        <w:t>62,0</w:t>
      </w:r>
    </w:p>
    <w:p>
      <w:r>
        <w:t>4,1</w:t>
      </w:r>
    </w:p>
    <w:p>
      <w:r>
        <w:t>13,9</w:t>
      </w:r>
    </w:p>
    <w:p>
      <w:r>
        <w:t>5,8</w:t>
      </w:r>
    </w:p>
    <w:p>
      <w:r>
        <w:t>6,2</w:t>
      </w:r>
    </w:p>
    <w:p>
      <w:r>
        <w:t>16,2</w:t>
      </w:r>
    </w:p>
    <w:p>
      <w:r>
        <w:t>10,6</w:t>
      </w:r>
    </w:p>
    <w:p>
      <w:r>
        <w:t>3,0</w:t>
      </w:r>
    </w:p>
    <w:p>
      <w:r>
        <w:t>2,2</w:t>
      </w:r>
    </w:p>
    <w:p>
      <w:r>
        <w:t>2</w:t>
      </w:r>
    </w:p>
    <w:p>
      <w:r>
        <w:t>Đất phi nông nghiệp</w:t>
      </w:r>
    </w:p>
    <w:p>
      <w:r>
        <w:t>PNN</w:t>
      </w:r>
    </w:p>
    <w:p>
      <w:r>
        <w:t>3.812,7</w:t>
      </w:r>
    </w:p>
    <w:p>
      <w:r>
        <w:t>579,3</w:t>
      </w:r>
    </w:p>
    <w:p>
      <w:r>
        <w:t>512,2</w:t>
      </w:r>
    </w:p>
    <w:p>
      <w:r>
        <w:t>763,2</w:t>
      </w:r>
    </w:p>
    <w:p>
      <w:r>
        <w:t>484,5</w:t>
      </w:r>
    </w:p>
    <w:p>
      <w:r>
        <w:t>217,3</w:t>
      </w:r>
    </w:p>
    <w:p>
      <w:r>
        <w:t>480,7</w:t>
      </w:r>
    </w:p>
    <w:p>
      <w:r>
        <w:t>522,9</w:t>
      </w:r>
    </w:p>
    <w:p>
      <w:r>
        <w:t>252,6</w:t>
      </w:r>
    </w:p>
    <w:p>
      <w:r>
        <w:t>2.1</w:t>
      </w:r>
    </w:p>
    <w:p>
      <w:r>
        <w:t>Đất quốc phòng</w:t>
      </w:r>
    </w:p>
    <w:p>
      <w:r>
        <w:t>CQP</w:t>
      </w:r>
    </w:p>
    <w:p>
      <w:r>
        <w:t>61,3</w:t>
      </w:r>
    </w:p>
    <w:p>
      <w:r>
        <w:t>1,4</w:t>
      </w:r>
    </w:p>
    <w:p>
      <w:r>
        <w:t>28,7</w:t>
      </w:r>
    </w:p>
    <w:p>
      <w:r>
        <w:t>0,3</w:t>
      </w:r>
    </w:p>
    <w:p>
      <w:r>
        <w:t>23,4</w:t>
      </w:r>
    </w:p>
    <w:p>
      <w:r>
        <w:t>2,0</w:t>
      </w:r>
    </w:p>
    <w:p>
      <w:r>
        <w:t>5,4</w:t>
      </w:r>
    </w:p>
    <w:p>
      <w:r>
        <w:t>2.2</w:t>
      </w:r>
    </w:p>
    <w:p>
      <w:r>
        <w:t>Đất an ninh</w:t>
      </w:r>
    </w:p>
    <w:p>
      <w:r>
        <w:t>CAN</w:t>
      </w:r>
    </w:p>
    <w:p>
      <w:r>
        <w:t>6,8</w:t>
      </w:r>
    </w:p>
    <w:p>
      <w:r>
        <w:t>5,7</w:t>
      </w:r>
    </w:p>
    <w:p>
      <w:r>
        <w:t>0,2</w:t>
      </w:r>
    </w:p>
    <w:p>
      <w:r>
        <w:t>0,2</w:t>
      </w:r>
    </w:p>
    <w:p>
      <w:r>
        <w:t>0,2</w:t>
      </w:r>
    </w:p>
    <w:p>
      <w:r>
        <w:t>0,2</w:t>
      </w:r>
    </w:p>
    <w:p>
      <w:r>
        <w:t>0,2</w:t>
      </w:r>
    </w:p>
    <w:p>
      <w:r>
        <w:t>0,2</w:t>
      </w:r>
    </w:p>
    <w:p>
      <w:r>
        <w:t>0,1</w:t>
      </w:r>
    </w:p>
    <w:p>
      <w:r>
        <w:t>2.3</w:t>
      </w:r>
    </w:p>
    <w:p>
      <w:r>
        <w:t>Đất cụm công nghiệp</w:t>
      </w:r>
    </w:p>
    <w:p>
      <w:r>
        <w:t>SKN</w:t>
      </w:r>
    </w:p>
    <w:p>
      <w:r>
        <w:t>50,0</w:t>
      </w:r>
    </w:p>
    <w:p>
      <w:r>
        <w:t>50,0</w:t>
      </w:r>
    </w:p>
    <w:p>
      <w:r>
        <w:t>2.4</w:t>
      </w:r>
    </w:p>
    <w:p>
      <w:r>
        <w:t>Đất thương mại. dịch vụ</w:t>
      </w:r>
    </w:p>
    <w:p>
      <w:r>
        <w:t>TMD</w:t>
      </w:r>
    </w:p>
    <w:p>
      <w:r>
        <w:t>67,7</w:t>
      </w:r>
    </w:p>
    <w:p>
      <w:r>
        <w:t>4,9</w:t>
      </w:r>
    </w:p>
    <w:p>
      <w:r>
        <w:t>60,4</w:t>
      </w:r>
    </w:p>
    <w:p>
      <w:r>
        <w:t>1,9</w:t>
      </w:r>
    </w:p>
    <w:p>
      <w:r>
        <w:t>0,1</w:t>
      </w:r>
    </w:p>
    <w:p>
      <w:r>
        <w:t>0,0</w:t>
      </w:r>
    </w:p>
    <w:p>
      <w:r>
        <w:t>0,3</w:t>
      </w:r>
    </w:p>
    <w:p>
      <w:r>
        <w:t>2.5</w:t>
      </w:r>
    </w:p>
    <w:p>
      <w:r>
        <w:t>Đất cơ sở sản xuất phi nông nghiệp</w:t>
      </w:r>
    </w:p>
    <w:p>
      <w:r>
        <w:t>SKC</w:t>
      </w:r>
    </w:p>
    <w:p>
      <w:r>
        <w:t>20,7</w:t>
      </w:r>
    </w:p>
    <w:p>
      <w:r>
        <w:t>0,7</w:t>
      </w:r>
    </w:p>
    <w:p>
      <w:r>
        <w:t>6,3</w:t>
      </w:r>
    </w:p>
    <w:p>
      <w:r>
        <w:t>4,5</w:t>
      </w:r>
    </w:p>
    <w:p>
      <w:r>
        <w:t>6,2</w:t>
      </w:r>
    </w:p>
    <w:p>
      <w:r>
        <w:t>1,9</w:t>
      </w:r>
    </w:p>
    <w:p>
      <w:r>
        <w:t>0,8</w:t>
      </w:r>
    </w:p>
    <w:p>
      <w:r>
        <w:t>0,2</w:t>
      </w:r>
    </w:p>
    <w:p>
      <w:r>
        <w:t>2.6</w:t>
      </w:r>
    </w:p>
    <w:p>
      <w:r>
        <w:t>Đất sản xuất vật liệu xây dựng, làm đồ gốm</w:t>
      </w:r>
    </w:p>
    <w:p>
      <w:r>
        <w:t>SKX</w:t>
      </w:r>
    </w:p>
    <w:p>
      <w:r>
        <w:t>130,5</w:t>
      </w:r>
    </w:p>
    <w:p>
      <w:r>
        <w:t>19,4</w:t>
      </w:r>
    </w:p>
    <w:p>
      <w:r>
        <w:t>22,5</w:t>
      </w:r>
    </w:p>
    <w:p>
      <w:r>
        <w:t>11,8</w:t>
      </w:r>
    </w:p>
    <w:p>
      <w:r>
        <w:t>63,2</w:t>
      </w:r>
    </w:p>
    <w:p>
      <w:r>
        <w:t>3,4</w:t>
      </w:r>
    </w:p>
    <w:p>
      <w:r>
        <w:t>10,2</w:t>
      </w:r>
    </w:p>
    <w:p>
      <w:r>
        <w:t>2.7</w:t>
      </w:r>
    </w:p>
    <w:p>
      <w:r>
        <w:t>Đất phát triển hạ tầng</w:t>
      </w:r>
    </w:p>
    <w:p>
      <w:r>
        <w:t>DHT</w:t>
      </w:r>
    </w:p>
    <w:p>
      <w:r>
        <w:t>2.181,6</w:t>
      </w:r>
    </w:p>
    <w:p>
      <w:r>
        <w:t>242,6</w:t>
      </w:r>
    </w:p>
    <w:p>
      <w:r>
        <w:t>271,3</w:t>
      </w:r>
    </w:p>
    <w:p>
      <w:r>
        <w:t>567,6</w:t>
      </w:r>
    </w:p>
    <w:p>
      <w:r>
        <w:t>277,2</w:t>
      </w:r>
    </w:p>
    <w:p>
      <w:r>
        <w:t>146,9</w:t>
      </w:r>
    </w:p>
    <w:p>
      <w:r>
        <w:t>248,7</w:t>
      </w:r>
    </w:p>
    <w:p>
      <w:r>
        <w:t>302,9</w:t>
      </w:r>
    </w:p>
    <w:p>
      <w:r>
        <w:t>124,4</w:t>
      </w:r>
    </w:p>
    <w:p>
      <w:r>
        <w:t>-</w:t>
      </w:r>
    </w:p>
    <w:p>
      <w:r>
        <w:t>Đất giao thông</w:t>
      </w:r>
    </w:p>
    <w:p>
      <w:r>
        <w:t>DGT</w:t>
      </w:r>
    </w:p>
    <w:p>
      <w:r>
        <w:t>990,1</w:t>
      </w:r>
    </w:p>
    <w:p>
      <w:r>
        <w:t>130,5</w:t>
      </w:r>
    </w:p>
    <w:p>
      <w:r>
        <w:t>165,2</w:t>
      </w:r>
    </w:p>
    <w:p>
      <w:r>
        <w:t>179,9</w:t>
      </w:r>
    </w:p>
    <w:p>
      <w:r>
        <w:t>118,6</w:t>
      </w:r>
    </w:p>
    <w:p>
      <w:r>
        <w:t>86,7</w:t>
      </w:r>
    </w:p>
    <w:p>
      <w:r>
        <w:t>95,5</w:t>
      </w:r>
    </w:p>
    <w:p>
      <w:r>
        <w:t>155,0</w:t>
      </w:r>
    </w:p>
    <w:p>
      <w:r>
        <w:t>58,6</w:t>
      </w:r>
    </w:p>
    <w:p>
      <w:r>
        <w:t>-</w:t>
      </w:r>
    </w:p>
    <w:p>
      <w:r>
        <w:t>Đất thủy lợi</w:t>
      </w:r>
    </w:p>
    <w:p>
      <w:r>
        <w:t>DTL</w:t>
      </w:r>
    </w:p>
    <w:p>
      <w:r>
        <w:t>702,6</w:t>
      </w:r>
    </w:p>
    <w:p>
      <w:r>
        <w:t>53,6</w:t>
      </w:r>
    </w:p>
    <w:p>
      <w:r>
        <w:t>64,0</w:t>
      </w:r>
    </w:p>
    <w:p>
      <w:r>
        <w:t>80,1</w:t>
      </w:r>
    </w:p>
    <w:p>
      <w:r>
        <w:t>133,2</w:t>
      </w:r>
    </w:p>
    <w:p>
      <w:r>
        <w:t>50,3</w:t>
      </w:r>
    </w:p>
    <w:p>
      <w:r>
        <w:t>131,8</w:t>
      </w:r>
    </w:p>
    <w:p>
      <w:r>
        <w:t>137,5</w:t>
      </w:r>
    </w:p>
    <w:p>
      <w:r>
        <w:t>52,1</w:t>
      </w:r>
    </w:p>
    <w:p>
      <w:r>
        <w:t>-</w:t>
      </w:r>
    </w:p>
    <w:p>
      <w:r>
        <w:t>Đất cơ sở văn hóa</w:t>
      </w:r>
    </w:p>
    <w:p>
      <w:r>
        <w:t>DVH</w:t>
      </w:r>
    </w:p>
    <w:p>
      <w:r>
        <w:t>3,3</w:t>
      </w:r>
    </w:p>
    <w:p>
      <w:r>
        <w:t>0,6</w:t>
      </w:r>
    </w:p>
    <w:p>
      <w:r>
        <w:t>0,1</w:t>
      </w:r>
    </w:p>
    <w:p>
      <w:r>
        <w:t>1,9</w:t>
      </w:r>
    </w:p>
    <w:p>
      <w:r>
        <w:t>0,5</w:t>
      </w:r>
    </w:p>
    <w:p>
      <w:r>
        <w:t>0,2</w:t>
      </w:r>
    </w:p>
    <w:p>
      <w:r>
        <w:t>0,1</w:t>
      </w:r>
    </w:p>
    <w:p>
      <w:r>
        <w:t>0,0</w:t>
      </w:r>
    </w:p>
    <w:p>
      <w:r>
        <w:t>-</w:t>
      </w:r>
    </w:p>
    <w:p>
      <w:r>
        <w:t>Đất cơ sở y tế</w:t>
      </w:r>
    </w:p>
    <w:p>
      <w:r>
        <w:t>DYT</w:t>
      </w:r>
    </w:p>
    <w:p>
      <w:r>
        <w:t>6,7</w:t>
      </w:r>
    </w:p>
    <w:p>
      <w:r>
        <w:t>3,1</w:t>
      </w:r>
    </w:p>
    <w:p>
      <w:r>
        <w:t>1,4</w:t>
      </w:r>
    </w:p>
    <w:p>
      <w:r>
        <w:t>0,4</w:t>
      </w:r>
    </w:p>
    <w:p>
      <w:r>
        <w:t>0,2</w:t>
      </w:r>
    </w:p>
    <w:p>
      <w:r>
        <w:t>0,8</w:t>
      </w:r>
    </w:p>
    <w:p>
      <w:r>
        <w:t>0,3</w:t>
      </w:r>
    </w:p>
    <w:p>
      <w:r>
        <w:t>0,3</w:t>
      </w:r>
    </w:p>
    <w:p>
      <w:r>
        <w:t>0,2</w:t>
      </w:r>
    </w:p>
    <w:p>
      <w:r>
        <w:t>-</w:t>
      </w:r>
    </w:p>
    <w:p>
      <w:r>
        <w:t>Đất cơ sở giáo dục - đào tạo</w:t>
      </w:r>
    </w:p>
    <w:p>
      <w:r>
        <w:t>DGD</w:t>
      </w:r>
    </w:p>
    <w:p>
      <w:r>
        <w:t>44,6</w:t>
      </w:r>
    </w:p>
    <w:p>
      <w:r>
        <w:t>16,3</w:t>
      </w:r>
    </w:p>
    <w:p>
      <w:r>
        <w:t>4,2</w:t>
      </w:r>
    </w:p>
    <w:p>
      <w:r>
        <w:t>8,0</w:t>
      </w:r>
    </w:p>
    <w:p>
      <w:r>
        <w:t>4,2</w:t>
      </w:r>
    </w:p>
    <w:p>
      <w:r>
        <w:t>3,5</w:t>
      </w:r>
    </w:p>
    <w:p>
      <w:r>
        <w:t>4,8</w:t>
      </w:r>
    </w:p>
    <w:p>
      <w:r>
        <w:t>1,7</w:t>
      </w:r>
    </w:p>
    <w:p>
      <w:r>
        <w:t>1,9</w:t>
      </w:r>
    </w:p>
    <w:p>
      <w:r>
        <w:t>-</w:t>
      </w:r>
    </w:p>
    <w:p>
      <w:r>
        <w:t>Đất cơ sở thể dục - thể thao</w:t>
      </w:r>
    </w:p>
    <w:p>
      <w:r>
        <w:t>DTT</w:t>
      </w:r>
    </w:p>
    <w:p>
      <w:r>
        <w:t>21,2</w:t>
      </w:r>
    </w:p>
    <w:p>
      <w:r>
        <w:t>4,9</w:t>
      </w:r>
    </w:p>
    <w:p>
      <w:r>
        <w:t>4,8</w:t>
      </w:r>
    </w:p>
    <w:p>
      <w:r>
        <w:t>3,6</w:t>
      </w:r>
    </w:p>
    <w:p>
      <w:r>
        <w:t>3,6</w:t>
      </w:r>
    </w:p>
    <w:p>
      <w:r>
        <w:t>0,7</w:t>
      </w:r>
    </w:p>
    <w:p>
      <w:r>
        <w:t>1,4</w:t>
      </w:r>
    </w:p>
    <w:p>
      <w:r>
        <w:t>1,0</w:t>
      </w:r>
    </w:p>
    <w:p>
      <w:r>
        <w:t>1,2</w:t>
      </w:r>
    </w:p>
    <w:p>
      <w:r>
        <w:t>-</w:t>
      </w:r>
    </w:p>
    <w:p>
      <w:r>
        <w:t>Đất công trình năng lượng</w:t>
      </w:r>
    </w:p>
    <w:p>
      <w:r>
        <w:t>DNL</w:t>
      </w:r>
    </w:p>
    <w:p>
      <w:r>
        <w:t>293,5</w:t>
      </w:r>
    </w:p>
    <w:p>
      <w:r>
        <w:t>0,9</w:t>
      </w:r>
    </w:p>
    <w:p>
      <w:r>
        <w:t>13,4</w:t>
      </w:r>
    </w:p>
    <w:p>
      <w:r>
        <w:t>278,8</w:t>
      </w:r>
    </w:p>
    <w:p>
      <w:r>
        <w:t>0,1</w:t>
      </w:r>
    </w:p>
    <w:p>
      <w:r>
        <w:t>0,0</w:t>
      </w:r>
    </w:p>
    <w:p>
      <w:r>
        <w:t>0,3</w:t>
      </w:r>
    </w:p>
    <w:p>
      <w:r>
        <w:t>-</w:t>
      </w:r>
    </w:p>
    <w:p>
      <w:r>
        <w:t>Đất công trình bưu chính viễn thông</w:t>
      </w:r>
    </w:p>
    <w:p>
      <w:r>
        <w:t>DBV</w:t>
      </w:r>
    </w:p>
    <w:p>
      <w:r>
        <w:t>0,9</w:t>
      </w:r>
    </w:p>
    <w:p>
      <w:r>
        <w:t>0,2</w:t>
      </w:r>
    </w:p>
    <w:p>
      <w:r>
        <w:t>0,0</w:t>
      </w:r>
    </w:p>
    <w:p>
      <w:r>
        <w:t>0,1</w:t>
      </w:r>
    </w:p>
    <w:p>
      <w:r>
        <w:t>0,0</w:t>
      </w:r>
    </w:p>
    <w:p>
      <w:r>
        <w:t>0,2</w:t>
      </w:r>
    </w:p>
    <w:p>
      <w:r>
        <w:t>0,1</w:t>
      </w:r>
    </w:p>
    <w:p>
      <w:r>
        <w:t>0,0</w:t>
      </w:r>
    </w:p>
    <w:p>
      <w:r>
        <w:t>0,3</w:t>
      </w:r>
    </w:p>
    <w:p>
      <w:r>
        <w:t>-</w:t>
      </w:r>
    </w:p>
    <w:p>
      <w:r>
        <w:t>Đất bãi thải. xử lý chất thải</w:t>
      </w:r>
    </w:p>
    <w:p>
      <w:r>
        <w:t>DRA</w:t>
      </w:r>
    </w:p>
    <w:p>
      <w:r>
        <w:t>10,2</w:t>
      </w:r>
    </w:p>
    <w:p>
      <w:r>
        <w:t>3,2</w:t>
      </w:r>
    </w:p>
    <w:p>
      <w:r>
        <w:t>5,2</w:t>
      </w:r>
    </w:p>
    <w:p>
      <w:r>
        <w:t>1,5</w:t>
      </w:r>
    </w:p>
    <w:p>
      <w:r>
        <w:t>0,2</w:t>
      </w:r>
    </w:p>
    <w:p>
      <w:r>
        <w:t>-</w:t>
      </w:r>
    </w:p>
    <w:p>
      <w:r>
        <w:t>Đất cơ sở tôn giáo</w:t>
      </w:r>
    </w:p>
    <w:p>
      <w:r>
        <w:t>TON</w:t>
      </w:r>
    </w:p>
    <w:p>
      <w:r>
        <w:t>3,2</w:t>
      </w:r>
    </w:p>
    <w:p>
      <w:r>
        <w:t>0,5</w:t>
      </w:r>
    </w:p>
    <w:p>
      <w:r>
        <w:t>0,3</w:t>
      </w:r>
    </w:p>
    <w:p>
      <w:r>
        <w:t>1,0</w:t>
      </w:r>
    </w:p>
    <w:p>
      <w:r>
        <w:t>0,3</w:t>
      </w:r>
    </w:p>
    <w:p>
      <w:r>
        <w:t>0,9</w:t>
      </w:r>
    </w:p>
    <w:p>
      <w:r>
        <w:t>0,3</w:t>
      </w:r>
    </w:p>
    <w:p>
      <w:r>
        <w:t>-</w:t>
      </w:r>
    </w:p>
    <w:p>
      <w:r>
        <w:t>Đất làm nghĩa trang, nghĩa địa, nhà tang lễ, nhà hỏa</w:t>
      </w:r>
    </w:p>
    <w:p>
      <w:r>
        <w:t>NTD</w:t>
      </w:r>
    </w:p>
    <w:p>
      <w:r>
        <w:t>102,0</w:t>
      </w:r>
    </w:p>
    <w:p>
      <w:r>
        <w:t>27,4</w:t>
      </w:r>
    </w:p>
    <w:p>
      <w:r>
        <w:t>12,7</w:t>
      </w:r>
    </w:p>
    <w:p>
      <w:r>
        <w:t>12,1</w:t>
      </w:r>
    </w:p>
    <w:p>
      <w:r>
        <w:t>16,1</w:t>
      </w:r>
    </w:p>
    <w:p>
      <w:r>
        <w:t>3,5</w:t>
      </w:r>
    </w:p>
    <w:p>
      <w:r>
        <w:t>14,4</w:t>
      </w:r>
    </w:p>
    <w:p>
      <w:r>
        <w:t>6,5</w:t>
      </w:r>
    </w:p>
    <w:p>
      <w:r>
        <w:t>9,2</w:t>
      </w:r>
    </w:p>
    <w:p>
      <w:r>
        <w:t>-</w:t>
      </w:r>
    </w:p>
    <w:p>
      <w:r>
        <w:t>Đất chợ</w:t>
      </w:r>
    </w:p>
    <w:p>
      <w:r>
        <w:t>DCH</w:t>
      </w:r>
    </w:p>
    <w:p>
      <w:r>
        <w:t>3,4</w:t>
      </w:r>
    </w:p>
    <w:p>
      <w:r>
        <w:t>1,3</w:t>
      </w:r>
    </w:p>
    <w:p>
      <w:r>
        <w:t>0,1</w:t>
      </w:r>
    </w:p>
    <w:p>
      <w:r>
        <w:t>0,2</w:t>
      </w:r>
    </w:p>
    <w:p>
      <w:r>
        <w:t>0,4</w:t>
      </w:r>
    </w:p>
    <w:p>
      <w:r>
        <w:t>1,1</w:t>
      </w:r>
    </w:p>
    <w:p>
      <w:r>
        <w:t>0,0</w:t>
      </w:r>
    </w:p>
    <w:p>
      <w:r>
        <w:t>0,3</w:t>
      </w:r>
    </w:p>
    <w:p>
      <w:r>
        <w:t>2.8</w:t>
      </w:r>
    </w:p>
    <w:p>
      <w:r>
        <w:t>Đất danh lam thắng cảnh</w:t>
      </w:r>
    </w:p>
    <w:p>
      <w:r>
        <w:t>DDL</w:t>
      </w:r>
    </w:p>
    <w:p>
      <w:r>
        <w:t>17,5</w:t>
      </w:r>
    </w:p>
    <w:p>
      <w:r>
        <w:t>17,5</w:t>
      </w:r>
    </w:p>
    <w:p>
      <w:r>
        <w:t>2.9</w:t>
      </w:r>
    </w:p>
    <w:p>
      <w:r>
        <w:t>Đất sinh hoạt cộng đồng</w:t>
      </w:r>
    </w:p>
    <w:p>
      <w:r>
        <w:t>DSH</w:t>
      </w:r>
    </w:p>
    <w:p>
      <w:r>
        <w:t>9,0</w:t>
      </w:r>
    </w:p>
    <w:p>
      <w:r>
        <w:t>1,7</w:t>
      </w:r>
    </w:p>
    <w:p>
      <w:r>
        <w:t>1,2</w:t>
      </w:r>
    </w:p>
    <w:p>
      <w:r>
        <w:t>2,4</w:t>
      </w:r>
    </w:p>
    <w:p>
      <w:r>
        <w:t>0,7</w:t>
      </w:r>
    </w:p>
    <w:p>
      <w:r>
        <w:t>0,8</w:t>
      </w:r>
    </w:p>
    <w:p>
      <w:r>
        <w:t>0,8</w:t>
      </w:r>
    </w:p>
    <w:p>
      <w:r>
        <w:t>0,4</w:t>
      </w:r>
    </w:p>
    <w:p>
      <w:r>
        <w:t>1,0</w:t>
      </w:r>
    </w:p>
    <w:p>
      <w:r>
        <w:t>2.10</w:t>
      </w:r>
    </w:p>
    <w:p>
      <w:r>
        <w:t>Đất khu vui chơi. giải trí công cộng</w:t>
      </w:r>
    </w:p>
    <w:p>
      <w:r>
        <w:t>DKV</w:t>
      </w:r>
    </w:p>
    <w:p>
      <w:r>
        <w:t>7,5</w:t>
      </w:r>
    </w:p>
    <w:p>
      <w:r>
        <w:t>4,9</w:t>
      </w:r>
    </w:p>
    <w:p>
      <w:r>
        <w:t>2,7</w:t>
      </w:r>
    </w:p>
    <w:p>
      <w:r>
        <w:t>2.11</w:t>
      </w:r>
    </w:p>
    <w:p>
      <w:r>
        <w:t>Đất ở tại nông thôn</w:t>
      </w:r>
    </w:p>
    <w:p>
      <w:r>
        <w:t>ONT</w:t>
      </w:r>
    </w:p>
    <w:p>
      <w:r>
        <w:t>525,4</w:t>
      </w:r>
    </w:p>
    <w:p>
      <w:r>
        <w:t>76,1</w:t>
      </w:r>
    </w:p>
    <w:p>
      <w:r>
        <w:t>109,7</w:t>
      </w:r>
    </w:p>
    <w:p>
      <w:r>
        <w:t>98,9</w:t>
      </w:r>
    </w:p>
    <w:p>
      <w:r>
        <w:t>50,4</w:t>
      </w:r>
    </w:p>
    <w:p>
      <w:r>
        <w:t>58,2</w:t>
      </w:r>
    </w:p>
    <w:p>
      <w:r>
        <w:t>67,5</w:t>
      </w:r>
    </w:p>
    <w:p>
      <w:r>
        <w:t>64,5</w:t>
      </w:r>
    </w:p>
    <w:p>
      <w:r>
        <w:t>2.12</w:t>
      </w:r>
    </w:p>
    <w:p>
      <w:r>
        <w:t>Đất ở tại đô thị</w:t>
      </w:r>
    </w:p>
    <w:p>
      <w:r>
        <w:t>ODT</w:t>
      </w:r>
    </w:p>
    <w:p>
      <w:r>
        <w:t>157,1</w:t>
      </w:r>
    </w:p>
    <w:p>
      <w:r>
        <w:t>157,1</w:t>
      </w:r>
    </w:p>
    <w:p>
      <w:r>
        <w:t>2.13</w:t>
      </w:r>
    </w:p>
    <w:p>
      <w:r>
        <w:t>Đất xây dựng trụ sở cơ quan</w:t>
      </w:r>
    </w:p>
    <w:p>
      <w:r>
        <w:t>TSC</w:t>
      </w:r>
    </w:p>
    <w:p>
      <w:r>
        <w:t>9,6</w:t>
      </w:r>
    </w:p>
    <w:p>
      <w:r>
        <w:t>6,0</w:t>
      </w:r>
    </w:p>
    <w:p>
      <w:r>
        <w:t>0,8</w:t>
      </w:r>
    </w:p>
    <w:p>
      <w:r>
        <w:t>0,3</w:t>
      </w:r>
    </w:p>
    <w:p>
      <w:r>
        <w:t>0,9</w:t>
      </w:r>
    </w:p>
    <w:p>
      <w:r>
        <w:t>0,4</w:t>
      </w:r>
    </w:p>
    <w:p>
      <w:r>
        <w:t>0,2</w:t>
      </w:r>
    </w:p>
    <w:p>
      <w:r>
        <w:t>0,4</w:t>
      </w:r>
    </w:p>
    <w:p>
      <w:r>
        <w:t>0,5</w:t>
      </w:r>
    </w:p>
    <w:p>
      <w:r>
        <w:t>2.14</w:t>
      </w:r>
    </w:p>
    <w:p>
      <w:r>
        <w:t>Đất xây dựng trụ sở tổ chức sự nghiệp</w:t>
      </w:r>
    </w:p>
    <w:p>
      <w:r>
        <w:t>DTS</w:t>
      </w:r>
    </w:p>
    <w:p>
      <w:r>
        <w:t>1,5</w:t>
      </w:r>
    </w:p>
    <w:p>
      <w:r>
        <w:t>0,7</w:t>
      </w:r>
    </w:p>
    <w:p>
      <w:r>
        <w:t>0,5</w:t>
      </w:r>
    </w:p>
    <w:p>
      <w:r>
        <w:t>0,2</w:t>
      </w:r>
    </w:p>
    <w:p>
      <w:r>
        <w:t>2.15</w:t>
      </w:r>
    </w:p>
    <w:p>
      <w:r>
        <w:t>Đất sông. ngòi. kênh. rạch. suối</w:t>
      </w:r>
    </w:p>
    <w:p>
      <w:r>
        <w:t>SON</w:t>
      </w:r>
    </w:p>
    <w:p>
      <w:r>
        <w:t>515,4</w:t>
      </w:r>
    </w:p>
    <w:p>
      <w:r>
        <w:t>84,1</w:t>
      </w:r>
    </w:p>
    <w:p>
      <w:r>
        <w:t>27,1</w:t>
      </w:r>
    </w:p>
    <w:p>
      <w:r>
        <w:t>61,4</w:t>
      </w:r>
    </w:p>
    <w:p>
      <w:r>
        <w:t>7,0</w:t>
      </w:r>
    </w:p>
    <w:p>
      <w:r>
        <w:t>14,7</w:t>
      </w:r>
    </w:p>
    <w:p>
      <w:r>
        <w:t>119,1</w:t>
      </w:r>
    </w:p>
    <w:p>
      <w:r>
        <w:t>140,5</w:t>
      </w:r>
    </w:p>
    <w:p>
      <w:r>
        <w:t>61,5</w:t>
      </w:r>
    </w:p>
    <w:p>
      <w:r>
        <w:t>2.16</w:t>
      </w:r>
    </w:p>
    <w:p>
      <w:r>
        <w:t>Đất có mặt nước chuyên dùng</w:t>
      </w:r>
    </w:p>
    <w:p>
      <w:r>
        <w:t>MNC</w:t>
      </w:r>
    </w:p>
    <w:p>
      <w:r>
        <w:t>51,2</w:t>
      </w:r>
    </w:p>
    <w:p>
      <w:r>
        <w:t>6,7</w:t>
      </w:r>
    </w:p>
    <w:p>
      <w:r>
        <w:t>44,5</w:t>
      </w:r>
    </w:p>
    <w:p>
      <w:r>
        <w:t>3</w:t>
      </w:r>
    </w:p>
    <w:p>
      <w:r>
        <w:t>Đất chưa sử dụng</w:t>
      </w:r>
    </w:p>
    <w:p>
      <w:r>
        <w:t>CSD</w:t>
      </w:r>
    </w:p>
    <w:p>
      <w:r>
        <w:t>257,9</w:t>
      </w:r>
    </w:p>
    <w:p>
      <w:r>
        <w:t>81,7</w:t>
      </w:r>
    </w:p>
    <w:p>
      <w:r>
        <w:t>0,4</w:t>
      </w:r>
    </w:p>
    <w:p>
      <w:r>
        <w:t>0,4</w:t>
      </w:r>
    </w:p>
    <w:p>
      <w:r>
        <w:t>120,5</w:t>
      </w:r>
    </w:p>
    <w:p>
      <w:r>
        <w:t>0,2</w:t>
      </w:r>
    </w:p>
    <w:p>
      <w:r>
        <w:t>3,8</w:t>
      </w:r>
    </w:p>
    <w:p>
      <w:r>
        <w:t>51,1</w:t>
      </w:r>
    </w:p>
    <w:p>
      <w:r>
        <w:t>4</w:t>
      </w:r>
    </w:p>
    <w:p>
      <w:r>
        <w:t>Đất đô thị*</w:t>
      </w:r>
    </w:p>
    <w:p>
      <w:r>
        <w:t>KDT</w:t>
      </w:r>
    </w:p>
    <w:p>
      <w:r>
        <w:t>731,3</w:t>
      </w:r>
    </w:p>
    <w:p>
      <w:r>
        <w:t>731,3</w:t>
      </w:r>
    </w:p>
    <w:p>
      <w:r>
        <w:t>Ghi chú: * Không tổng hợp khi tính tổng diện tích tự nhiên</w:t>
      </w:r>
    </w:p>
    <w:p>
      <w:r>
        <w:t>PHỤ LỤC II</w:t>
      </w:r>
    </w:p>
    <w:p>
      <w:r>
        <w:t>KẾ HOẠCH THU HỒI ĐẤT NĂM 2024 HUYỆN KRÔNG ANA</w:t>
      </w:r>
    </w:p>
    <w:p>
      <w:r>
        <w:t>(Kèm theo Quyết định số 76/QĐ-UBND ngày 10/01/2024 của UBND tỉnh)</w:t>
      </w:r>
    </w:p>
    <w:p>
      <w:r>
        <w:t>Đơn vị tính: ha</w:t>
      </w:r>
    </w:p>
    <w:p>
      <w:r>
        <w:t>STT</w:t>
      </w:r>
    </w:p>
    <w:p>
      <w:r>
        <w:t>Chỉ tiêu sử dụng đất</w:t>
      </w:r>
    </w:p>
    <w:p>
      <w:r>
        <w:t>Mã</w:t>
      </w:r>
    </w:p>
    <w:p>
      <w:r>
        <w:t>Tổng diện tích</w:t>
      </w:r>
    </w:p>
    <w:p>
      <w:r>
        <w:t>Phân theo đơn vị hành chính</w:t>
      </w:r>
    </w:p>
    <w:p>
      <w:r>
        <w:t>Thị trấn   Buôn Trấp</w:t>
      </w:r>
    </w:p>
    <w:p>
      <w:r>
        <w:t>Xã Dray   Sáp</w:t>
      </w:r>
    </w:p>
    <w:p>
      <w:r>
        <w:t>Xã Ea Na</w:t>
      </w:r>
    </w:p>
    <w:p>
      <w:r>
        <w:t>Xã Ea   Bông</w:t>
      </w:r>
    </w:p>
    <w:p>
      <w:r>
        <w:t>Xã Băng   Adrênh</w:t>
      </w:r>
    </w:p>
    <w:p>
      <w:r>
        <w:t>Xã Dur   Kmăl</w:t>
      </w:r>
    </w:p>
    <w:p>
      <w:r>
        <w:t>Xã Bình   Hoà</w:t>
      </w:r>
    </w:p>
    <w:p>
      <w:r>
        <w:t>Xã Quảng   Điền</w:t>
      </w:r>
    </w:p>
    <w:p>
      <w:r>
        <w:t>I</w:t>
      </w:r>
    </w:p>
    <w:p>
      <w:r>
        <w:t>Tổng</w:t>
      </w:r>
    </w:p>
    <w:p>
      <w:r>
        <w:t>38,64</w:t>
      </w:r>
    </w:p>
    <w:p>
      <w:r>
        <w:t>9,90</w:t>
      </w:r>
    </w:p>
    <w:p>
      <w:r>
        <w:t>5,38</w:t>
      </w:r>
    </w:p>
    <w:p>
      <w:r>
        <w:t>2,21</w:t>
      </w:r>
    </w:p>
    <w:p>
      <w:r>
        <w:t>0,74</w:t>
      </w:r>
    </w:p>
    <w:p>
      <w:r>
        <w:t>20,25</w:t>
      </w:r>
    </w:p>
    <w:p>
      <w:r>
        <w:t>0,16</w:t>
      </w:r>
    </w:p>
    <w:p>
      <w:r>
        <w:t>1</w:t>
      </w:r>
    </w:p>
    <w:p>
      <w:r>
        <w:t>Đất nông nghiệp</w:t>
      </w:r>
    </w:p>
    <w:p>
      <w:r>
        <w:t>NNP</w:t>
      </w:r>
    </w:p>
    <w:p>
      <w:r>
        <w:t>37,95</w:t>
      </w:r>
    </w:p>
    <w:p>
      <w:r>
        <w:t>9,90</w:t>
      </w:r>
    </w:p>
    <w:p>
      <w:r>
        <w:t>4,69</w:t>
      </w:r>
    </w:p>
    <w:p>
      <w:r>
        <w:t>2,21</w:t>
      </w:r>
    </w:p>
    <w:p>
      <w:r>
        <w:t>0,74</w:t>
      </w:r>
    </w:p>
    <w:p>
      <w:r>
        <w:t>20,25</w:t>
      </w:r>
    </w:p>
    <w:p>
      <w:r>
        <w:t>0,16</w:t>
      </w:r>
    </w:p>
    <w:p>
      <w:r>
        <w:t>1.1</w:t>
      </w:r>
    </w:p>
    <w:p>
      <w:r>
        <w:t>Đất trồng lúa</w:t>
      </w:r>
    </w:p>
    <w:p>
      <w:r>
        <w:t>LUA</w:t>
      </w:r>
    </w:p>
    <w:p>
      <w:r>
        <w:t>5,86</w:t>
      </w:r>
    </w:p>
    <w:p>
      <w:r>
        <w:t>2,50</w:t>
      </w:r>
    </w:p>
    <w:p>
      <w:r>
        <w:t>0,04</w:t>
      </w:r>
    </w:p>
    <w:p>
      <w:r>
        <w:t>0,44</w:t>
      </w:r>
    </w:p>
    <w:p>
      <w:r>
        <w:t>2,88</w:t>
      </w:r>
    </w:p>
    <w:p>
      <w:r>
        <w:t>-</w:t>
      </w:r>
    </w:p>
    <w:p>
      <w:r>
        <w:t>Trong đó: Đất chuyên trồng lúa nước</w:t>
      </w:r>
    </w:p>
    <w:p>
      <w:r>
        <w:t>LUC</w:t>
      </w:r>
    </w:p>
    <w:p>
      <w:r>
        <w:t>5,71</w:t>
      </w:r>
    </w:p>
    <w:p>
      <w:r>
        <w:t>2,50</w:t>
      </w:r>
    </w:p>
    <w:p>
      <w:r>
        <w:t>0,04</w:t>
      </w:r>
    </w:p>
    <w:p>
      <w:r>
        <w:t>0,44</w:t>
      </w:r>
    </w:p>
    <w:p>
      <w:r>
        <w:t>2,73</w:t>
      </w:r>
    </w:p>
    <w:p>
      <w:r>
        <w:t>1.2</w:t>
      </w:r>
    </w:p>
    <w:p>
      <w:r>
        <w:t>Đất trồng cây hàng năm khác</w:t>
      </w:r>
    </w:p>
    <w:p>
      <w:r>
        <w:t>HNK</w:t>
      </w:r>
    </w:p>
    <w:p>
      <w:r>
        <w:t>6,61</w:t>
      </w:r>
    </w:p>
    <w:p>
      <w:r>
        <w:t>6,61</w:t>
      </w:r>
    </w:p>
    <w:p>
      <w:r>
        <w:t>1.3</w:t>
      </w:r>
    </w:p>
    <w:p>
      <w:r>
        <w:t>Đất trồng cây lâu năm</w:t>
      </w:r>
    </w:p>
    <w:p>
      <w:r>
        <w:t>CLN</w:t>
      </w:r>
    </w:p>
    <w:p>
      <w:r>
        <w:t>23,26</w:t>
      </w:r>
    </w:p>
    <w:p>
      <w:r>
        <w:t>7,40</w:t>
      </w:r>
    </w:p>
    <w:p>
      <w:r>
        <w:t>4,65</w:t>
      </w:r>
    </w:p>
    <w:p>
      <w:r>
        <w:t>1,77</w:t>
      </w:r>
    </w:p>
    <w:p>
      <w:r>
        <w:t>0,74</w:t>
      </w:r>
    </w:p>
    <w:p>
      <w:r>
        <w:t>8,54</w:t>
      </w:r>
    </w:p>
    <w:p>
      <w:r>
        <w:t>0,16</w:t>
      </w:r>
    </w:p>
    <w:p>
      <w:r>
        <w:t>1.4</w:t>
      </w:r>
    </w:p>
    <w:p>
      <w:r>
        <w:t>Đất rừng sản xuất</w:t>
      </w:r>
    </w:p>
    <w:p>
      <w:r>
        <w:t>RSX</w:t>
      </w:r>
    </w:p>
    <w:p>
      <w:r>
        <w:t>2,22</w:t>
      </w:r>
    </w:p>
    <w:p>
      <w:r>
        <w:t>2,22</w:t>
      </w:r>
    </w:p>
    <w:p>
      <w:r>
        <w:t>2</w:t>
      </w:r>
    </w:p>
    <w:p>
      <w:r>
        <w:t>Đất phi nông nghiệp</w:t>
      </w:r>
    </w:p>
    <w:p>
      <w:r>
        <w:t>PNN</w:t>
      </w:r>
    </w:p>
    <w:p>
      <w:r>
        <w:t>0,69</w:t>
      </w:r>
    </w:p>
    <w:p>
      <w:r>
        <w:t>0,69</w:t>
      </w:r>
    </w:p>
    <w:p>
      <w:r>
        <w:t>2.1</w:t>
      </w:r>
    </w:p>
    <w:p>
      <w:r>
        <w:t>Đất sản xuất vật liệu xây dựng, làm đồ</w:t>
      </w:r>
    </w:p>
    <w:p>
      <w:r>
        <w:t>SKX</w:t>
      </w:r>
    </w:p>
    <w:p>
      <w:r>
        <w:t>0,37</w:t>
      </w:r>
    </w:p>
    <w:p>
      <w:r>
        <w:t>0,37</w:t>
      </w:r>
    </w:p>
    <w:p>
      <w:r>
        <w:t>2.2</w:t>
      </w:r>
    </w:p>
    <w:p>
      <w:r>
        <w:t>Đất phát triển hạ tầng</w:t>
      </w:r>
    </w:p>
    <w:p>
      <w:r>
        <w:t>DHT</w:t>
      </w:r>
    </w:p>
    <w:p>
      <w:r>
        <w:t>0,22</w:t>
      </w:r>
    </w:p>
    <w:p>
      <w:r>
        <w:t>0,22</w:t>
      </w:r>
    </w:p>
    <w:p>
      <w:r>
        <w:t>-</w:t>
      </w:r>
    </w:p>
    <w:p>
      <w:r>
        <w:t>Đất cơ sở y tế</w:t>
      </w:r>
    </w:p>
    <w:p>
      <w:r>
        <w:t>DYT</w:t>
      </w:r>
    </w:p>
    <w:p>
      <w:r>
        <w:t>0,06</w:t>
      </w:r>
    </w:p>
    <w:p>
      <w:r>
        <w:t>0,06</w:t>
      </w:r>
    </w:p>
    <w:p>
      <w:r>
        <w:t>-</w:t>
      </w:r>
    </w:p>
    <w:p>
      <w:r>
        <w:t>Đất cơ sở giáo dục - đào tạo</w:t>
      </w:r>
    </w:p>
    <w:p>
      <w:r>
        <w:t>DGD</w:t>
      </w:r>
    </w:p>
    <w:p>
      <w:r>
        <w:t>0,12</w:t>
      </w:r>
    </w:p>
    <w:p>
      <w:r>
        <w:t>0,12</w:t>
      </w:r>
    </w:p>
    <w:p>
      <w:r>
        <w:t>-</w:t>
      </w:r>
    </w:p>
    <w:p>
      <w:r>
        <w:t>Đất chợ</w:t>
      </w:r>
    </w:p>
    <w:p>
      <w:r>
        <w:t>DCH</w:t>
      </w:r>
    </w:p>
    <w:p>
      <w:r>
        <w:t>0,04</w:t>
      </w:r>
    </w:p>
    <w:p>
      <w:r>
        <w:t>0,04</w:t>
      </w:r>
    </w:p>
    <w:p>
      <w:r>
        <w:t>2.3</w:t>
      </w:r>
    </w:p>
    <w:p>
      <w:r>
        <w:t>Đất sinh hoạt cộng đồng</w:t>
      </w:r>
    </w:p>
    <w:p>
      <w:r>
        <w:t>DSH</w:t>
      </w:r>
    </w:p>
    <w:p>
      <w:r>
        <w:t>0,08</w:t>
      </w:r>
    </w:p>
    <w:p>
      <w:r>
        <w:t>0,08</w:t>
      </w:r>
    </w:p>
    <w:p>
      <w:r>
        <w:t>2.4</w:t>
      </w:r>
    </w:p>
    <w:p>
      <w:r>
        <w:t>Đất ở tại nông thôn</w:t>
      </w:r>
    </w:p>
    <w:p>
      <w:r>
        <w:t>ONT</w:t>
      </w:r>
    </w:p>
    <w:p>
      <w:r>
        <w:t>0,02</w:t>
      </w:r>
    </w:p>
    <w:p>
      <w:r>
        <w:t>0,02</w:t>
      </w:r>
    </w:p>
    <w:p>
      <w:r>
        <w:t>PHỤ LỤC III</w:t>
      </w:r>
    </w:p>
    <w:p>
      <w:r>
        <w:t>KẾ HOẠCH CHUYỂN MỤC ĐÍCH SỬ DỤNG ĐẤT NĂM 2024 HUYỆN KRÔNG ANA</w:t>
      </w:r>
    </w:p>
    <w:p>
      <w:r>
        <w:t>(Kèm theo Quyết định số 76/QĐ-UBND ngày 10/01/2024 của UBND tỉnh)</w:t>
      </w:r>
    </w:p>
    <w:p>
      <w:r>
        <w:t>Đơn vị tính: ha</w:t>
      </w:r>
    </w:p>
    <w:p>
      <w:r>
        <w:t>STT</w:t>
      </w:r>
    </w:p>
    <w:p>
      <w:r>
        <w:t>Chỉ tiêu sử dụng đất</w:t>
      </w:r>
    </w:p>
    <w:p>
      <w:r>
        <w:t>Mã</w:t>
      </w:r>
    </w:p>
    <w:p>
      <w:r>
        <w:t>Tổng diện tích</w:t>
      </w:r>
    </w:p>
    <w:p>
      <w:r>
        <w:t>Phân theo đơn vị hành chính</w:t>
      </w:r>
    </w:p>
    <w:p>
      <w:r>
        <w:t>Thị trấn   Buôn</w:t>
      </w:r>
    </w:p>
    <w:p>
      <w:r>
        <w:t>Xã Dray   Sáp</w:t>
      </w:r>
    </w:p>
    <w:p>
      <w:r>
        <w:t>Xã Ea Na</w:t>
      </w:r>
    </w:p>
    <w:p>
      <w:r>
        <w:t>Xã Ea   Bông</w:t>
      </w:r>
    </w:p>
    <w:p>
      <w:r>
        <w:t>Xã Băng   Adrênh</w:t>
      </w:r>
    </w:p>
    <w:p>
      <w:r>
        <w:t>Xã Dur   Kmăl</w:t>
      </w:r>
    </w:p>
    <w:p>
      <w:r>
        <w:t>Xã Bình   Hoà</w:t>
      </w:r>
    </w:p>
    <w:p>
      <w:r>
        <w:t>Xã Quảng   Điền</w:t>
      </w:r>
    </w:p>
    <w:p>
      <w:r>
        <w:t>1</w:t>
      </w:r>
    </w:p>
    <w:p>
      <w:r>
        <w:t>Đất nông nghiệp chuyển sang đất phi   nông nghiệp</w:t>
      </w:r>
    </w:p>
    <w:p>
      <w:r>
        <w:t>NNP/PNN</w:t>
      </w:r>
    </w:p>
    <w:p>
      <w:r>
        <w:t>200,24</w:t>
      </w:r>
    </w:p>
    <w:p>
      <w:r>
        <w:t>61,52</w:t>
      </w:r>
    </w:p>
    <w:p>
      <w:r>
        <w:t>71,19</w:t>
      </w:r>
    </w:p>
    <w:p>
      <w:r>
        <w:t>23,00</w:t>
      </w:r>
    </w:p>
    <w:p>
      <w:r>
        <w:t>6,91</w:t>
      </w:r>
    </w:p>
    <w:p>
      <w:r>
        <w:t>2,74</w:t>
      </w:r>
    </w:p>
    <w:p>
      <w:r>
        <w:t>24,95</w:t>
      </w:r>
    </w:p>
    <w:p>
      <w:r>
        <w:t>8,93</w:t>
      </w:r>
    </w:p>
    <w:p>
      <w:r>
        <w:t>1,00</w:t>
      </w:r>
    </w:p>
    <w:p>
      <w:r>
        <w:t>1.1</w:t>
      </w:r>
    </w:p>
    <w:p>
      <w:r>
        <w:t>Đất trồng lúa</w:t>
      </w:r>
    </w:p>
    <w:p>
      <w:r>
        <w:t>LUA/PNN</w:t>
      </w:r>
    </w:p>
    <w:p>
      <w:r>
        <w:t>6,06</w:t>
      </w:r>
    </w:p>
    <w:p>
      <w:r>
        <w:t>2,50</w:t>
      </w:r>
    </w:p>
    <w:p>
      <w:r>
        <w:t>0,04</w:t>
      </w:r>
    </w:p>
    <w:p>
      <w:r>
        <w:t>0,44</w:t>
      </w:r>
    </w:p>
    <w:p>
      <w:r>
        <w:t>3,08</w:t>
      </w:r>
    </w:p>
    <w:p>
      <w:r>
        <w:t>-</w:t>
      </w:r>
    </w:p>
    <w:p>
      <w:r>
        <w:t>Trong đó: Đất chuyên trồng lúa nước</w:t>
      </w:r>
    </w:p>
    <w:p>
      <w:r>
        <w:t>LUC/PNN</w:t>
      </w:r>
    </w:p>
    <w:p>
      <w:r>
        <w:t>5,71</w:t>
      </w:r>
    </w:p>
    <w:p>
      <w:r>
        <w:t>2,50</w:t>
      </w:r>
    </w:p>
    <w:p>
      <w:r>
        <w:t>0,04</w:t>
      </w:r>
    </w:p>
    <w:p>
      <w:r>
        <w:t>0,44</w:t>
      </w:r>
    </w:p>
    <w:p>
      <w:r>
        <w:t>2,73</w:t>
      </w:r>
    </w:p>
    <w:p>
      <w:r>
        <w:t>1.2</w:t>
      </w:r>
    </w:p>
    <w:p>
      <w:r>
        <w:t>Đất trồng cây hàng năm khác</w:t>
      </w:r>
    </w:p>
    <w:p>
      <w:r>
        <w:t>HNK/PNN</w:t>
      </w:r>
    </w:p>
    <w:p>
      <w:r>
        <w:t>14,32</w:t>
      </w:r>
    </w:p>
    <w:p>
      <w:r>
        <w:t>5,50</w:t>
      </w:r>
    </w:p>
    <w:p>
      <w:r>
        <w:t>1,71</w:t>
      </w:r>
    </w:p>
    <w:p>
      <w:r>
        <w:t>6,71</w:t>
      </w:r>
    </w:p>
    <w:p>
      <w:r>
        <w:t>0,10</w:t>
      </w:r>
    </w:p>
    <w:p>
      <w:r>
        <w:t>0,30</w:t>
      </w:r>
    </w:p>
    <w:p>
      <w:r>
        <w:t>1.3</w:t>
      </w:r>
    </w:p>
    <w:p>
      <w:r>
        <w:t>Đất trồng cây lâu năm</w:t>
      </w:r>
    </w:p>
    <w:p>
      <w:r>
        <w:t>CLN/PNN</w:t>
      </w:r>
    </w:p>
    <w:p>
      <w:r>
        <w:t>177,65</w:t>
      </w:r>
    </w:p>
    <w:p>
      <w:r>
        <w:t>59,02</w:t>
      </w:r>
    </w:p>
    <w:p>
      <w:r>
        <w:t>65,69</w:t>
      </w:r>
    </w:p>
    <w:p>
      <w:r>
        <w:t>21,25</w:t>
      </w:r>
    </w:p>
    <w:p>
      <w:r>
        <w:t>6,47</w:t>
      </w:r>
    </w:p>
    <w:p>
      <w:r>
        <w:t>2,74</w:t>
      </w:r>
    </w:p>
    <w:p>
      <w:r>
        <w:t>12,94</w:t>
      </w:r>
    </w:p>
    <w:p>
      <w:r>
        <w:t>8,83</w:t>
      </w:r>
    </w:p>
    <w:p>
      <w:r>
        <w:t>0,70</w:t>
      </w:r>
    </w:p>
    <w:p>
      <w:r>
        <w:t>1.4</w:t>
      </w:r>
    </w:p>
    <w:p>
      <w:r>
        <w:t>Đất rừng sản xuất</w:t>
      </w:r>
    </w:p>
    <w:p>
      <w:r>
        <w:t>RSX/PNN</w:t>
      </w:r>
    </w:p>
    <w:p>
      <w:r>
        <w:t>2,22</w:t>
      </w:r>
    </w:p>
    <w:p>
      <w:r>
        <w:t>2,22</w:t>
      </w:r>
    </w:p>
    <w:p>
      <w:r>
        <w:t>-</w:t>
      </w:r>
    </w:p>
    <w:p>
      <w:r>
        <w:t>Đất có rừng sản xuất là rừng trồng</w:t>
      </w:r>
    </w:p>
    <w:p>
      <w:r>
        <w:t>RST/PNN</w:t>
      </w:r>
    </w:p>
    <w:p>
      <w:r>
        <w:t>2,22</w:t>
      </w:r>
    </w:p>
    <w:p>
      <w:r>
        <w:t>2,22</w:t>
      </w:r>
    </w:p>
    <w:p>
      <w:r>
        <w:t>2</w:t>
      </w:r>
    </w:p>
    <w:p>
      <w:r>
        <w:t>Chuyển đổi cơ cấu sử dụng đất trong   nội bộ đất nông nghiệp</w:t>
      </w:r>
    </w:p>
    <w:p>
      <w:r>
        <w:t>3</w:t>
      </w:r>
    </w:p>
    <w:p>
      <w:r>
        <w:t>Đất phi nông nghiệp không phải đất ở chuyển sang đất ở</w:t>
      </w:r>
    </w:p>
    <w:p>
      <w:r>
        <w:t>PKO/OCT</w:t>
      </w:r>
    </w:p>
    <w:p>
      <w:r>
        <w:t>0,03</w:t>
      </w:r>
    </w:p>
    <w:p>
      <w:r>
        <w:t>0,03</w:t>
      </w:r>
    </w:p>
    <w:p>
      <w:r>
        <w:t>Ghi chú: - (a) gồm đất sản xuất nông nghiệp, đất nuôi trồng thủy sản, đất làm muối và đất nông nghiệp khác.</w:t>
      </w:r>
    </w:p>
    <w:p>
      <w:r>
        <w:t>- PKO là đất phi nông nghiệp không phải là đất ở</w:t>
      </w:r>
    </w:p>
    <w:p>
      <w:r>
        <w:t>PHỤ LỤC IV</w:t>
      </w:r>
    </w:p>
    <w:p>
      <w:r>
        <w:t>KẾ HOẠCH ĐƯA ĐẤT CHƯA SỬ DỤNG VÀO SỬ DỤNG NĂM 2024 HUYỆN KRÔNG ANA</w:t>
      </w:r>
    </w:p>
    <w:p>
      <w:r>
        <w:t>(Kèm theo Quyết định số 76/QĐ-UBND ngày 10/01/2024 của UBND tỉnh)</w:t>
      </w:r>
    </w:p>
    <w:p>
      <w:r>
        <w:t>Đơn vị tính: ha</w:t>
      </w:r>
    </w:p>
    <w:p>
      <w:r>
        <w:t>STT</w:t>
      </w:r>
    </w:p>
    <w:p>
      <w:r>
        <w:t>Chỉ tiêu sử dụng đất</w:t>
      </w:r>
    </w:p>
    <w:p>
      <w:r>
        <w:t>Mã</w:t>
      </w:r>
    </w:p>
    <w:p>
      <w:r>
        <w:t>Tổng diện tích</w:t>
      </w:r>
    </w:p>
    <w:p>
      <w:r>
        <w:t>Diện tích phân theo đơn vị hành chính</w:t>
      </w:r>
    </w:p>
    <w:p>
      <w:r>
        <w:t>Thị trấn   Buôn</w:t>
      </w:r>
    </w:p>
    <w:p>
      <w:r>
        <w:t>Xã Dray   Sáp</w:t>
      </w:r>
    </w:p>
    <w:p>
      <w:r>
        <w:t>Xã Ea Na</w:t>
      </w:r>
    </w:p>
    <w:p>
      <w:r>
        <w:t>Xã Ea   Bông</w:t>
      </w:r>
    </w:p>
    <w:p>
      <w:r>
        <w:t>Xã Băng   Adrênh</w:t>
      </w:r>
    </w:p>
    <w:p>
      <w:r>
        <w:t>Xã Dur   Kmăl</w:t>
      </w:r>
    </w:p>
    <w:p>
      <w:r>
        <w:t>Xã Bình   Hoà</w:t>
      </w:r>
    </w:p>
    <w:p>
      <w:r>
        <w:t>Xã Quảng   Điền</w:t>
      </w:r>
    </w:p>
    <w:p>
      <w:r>
        <w:t>Tổng</w:t>
      </w:r>
    </w:p>
    <w:p>
      <w:r>
        <w:t>DTN</w:t>
      </w:r>
    </w:p>
    <w:p>
      <w:r>
        <w:t>9,39</w:t>
      </w:r>
    </w:p>
    <w:p>
      <w:r>
        <w:t>3,86</w:t>
      </w:r>
    </w:p>
    <w:p>
      <w:r>
        <w:t>5,53</w:t>
      </w:r>
    </w:p>
    <w:p>
      <w:r>
        <w:t>1</w:t>
      </w:r>
    </w:p>
    <w:p>
      <w:r>
        <w:t>Đất nông nghiệp</w:t>
      </w:r>
    </w:p>
    <w:p>
      <w:r>
        <w:t>NNP</w:t>
      </w:r>
    </w:p>
    <w:p>
      <w:r>
        <w:t>2</w:t>
      </w:r>
    </w:p>
    <w:p>
      <w:r>
        <w:t>Đất phi nông nghiệp</w:t>
      </w:r>
    </w:p>
    <w:p>
      <w:r>
        <w:t>PNN</w:t>
      </w:r>
    </w:p>
    <w:p>
      <w:r>
        <w:t>9,39</w:t>
      </w:r>
    </w:p>
    <w:p>
      <w:r>
        <w:t>3,86</w:t>
      </w:r>
    </w:p>
    <w:p>
      <w:r>
        <w:t>5,53</w:t>
      </w:r>
    </w:p>
    <w:p>
      <w:r>
        <w:t>2.1</w:t>
      </w:r>
    </w:p>
    <w:p>
      <w:r>
        <w:t>Đất an ninh</w:t>
      </w:r>
    </w:p>
    <w:p>
      <w:r>
        <w:t>CAN</w:t>
      </w:r>
    </w:p>
    <w:p>
      <w:r>
        <w:t>0,15</w:t>
      </w:r>
    </w:p>
    <w:p>
      <w:r>
        <w:t>0,15</w:t>
      </w:r>
    </w:p>
    <w:p>
      <w:r>
        <w:t>2.2</w:t>
      </w:r>
    </w:p>
    <w:p>
      <w:r>
        <w:t>Đất cơ sở sản xuất phi nông nghiệp</w:t>
      </w:r>
    </w:p>
    <w:p>
      <w:r>
        <w:t>SKC</w:t>
      </w:r>
    </w:p>
    <w:p>
      <w:r>
        <w:t>3,75</w:t>
      </w:r>
    </w:p>
    <w:p>
      <w:r>
        <w:t>3,75</w:t>
      </w:r>
    </w:p>
    <w:p>
      <w:r>
        <w:t>2.3</w:t>
      </w:r>
    </w:p>
    <w:p>
      <w:r>
        <w:t>Đất phát triển hạ tầng</w:t>
      </w:r>
    </w:p>
    <w:p>
      <w:r>
        <w:t>DHT</w:t>
      </w:r>
    </w:p>
    <w:p>
      <w:r>
        <w:t>0,38</w:t>
      </w:r>
    </w:p>
    <w:p>
      <w:r>
        <w:t>0,38</w:t>
      </w:r>
    </w:p>
    <w:p>
      <w:r>
        <w:t>-</w:t>
      </w:r>
    </w:p>
    <w:p>
      <w:r>
        <w:t>Đất văn hóa</w:t>
      </w:r>
    </w:p>
    <w:p>
      <w:r>
        <w:t>DVH</w:t>
      </w:r>
    </w:p>
    <w:p>
      <w:r>
        <w:t>0,38</w:t>
      </w:r>
    </w:p>
    <w:p>
      <w:r>
        <w:t>0,38</w:t>
      </w:r>
    </w:p>
    <w:p>
      <w:r>
        <w:t>2.4</w:t>
      </w:r>
    </w:p>
    <w:p>
      <w:r>
        <w:t>Đất sinh hoạt cộng đồng</w:t>
      </w:r>
    </w:p>
    <w:p>
      <w:r>
        <w:t>DSH</w:t>
      </w:r>
    </w:p>
    <w:p>
      <w:r>
        <w:t>0,11</w:t>
      </w:r>
    </w:p>
    <w:p>
      <w:r>
        <w:t>0,11</w:t>
      </w:r>
    </w:p>
    <w:p>
      <w:r>
        <w:t>2.5</w:t>
      </w:r>
    </w:p>
    <w:p>
      <w:r>
        <w:t>Đất ở tại nông thôn</w:t>
      </w:r>
    </w:p>
    <w:p>
      <w:r>
        <w:t>ONT</w:t>
      </w:r>
    </w:p>
    <w:p>
      <w:r>
        <w:t>5,00</w:t>
      </w:r>
    </w:p>
    <w:p>
      <w:r>
        <w:t>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