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76/2024/QĐ-UBND bãi bỏ Quyết định 41/2015/QĐ-UBND quy định về cước vận tải hàng hóa bằng ô tô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76/2024/QĐ-UBND</w:t>
      </w:r>
    </w:p>
    <w:p>
      <w:r>
        <w:t>Thừa Thiên Huế, ngày 17 tháng 10 năm 2024</w:t>
      </w:r>
    </w:p>
    <w:p>
      <w:r>
        <w:t>QUYẾT ĐỊNH</w:t>
      </w:r>
    </w:p>
    <w:p>
      <w:r>
        <w:t>BÃI BỎ QUYẾT ĐỊNH SỐ 41/2015/QĐ-UBND NGÀY 30 THÁNG 9 NĂM 2015 CỦA ỦY BAN NHÂN DÂN TỈNH THỪA THIÊN HUẾ VỀ VIỆC BAN HÀNH QUY ĐỊNH VỀ CƯỚC VẬN TẢI HÀNG HÓA BẰNG Ô TÔ TRÊN ĐỊA BÀN TỈNH</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chính tại Tờ trình số 2017/TTr-STC ngày 17 tháng 6 năm 2024.</w:t>
      </w:r>
    </w:p>
    <w:p>
      <w:r>
        <w:t>QUYẾT ĐỊNH:</w:t>
      </w:r>
    </w:p>
    <w:p>
      <w:r>
        <w:t>Điều 1. Bãi bỏ toàn bộ Quyết định số 41/2015/QĐ-UBND ngày 30 tháng 9 năm 2015 của Ủy ban nhân dân tỉnh Thừa Thiên Huế</w:t>
      </w:r>
    </w:p>
    <w:p>
      <w:r>
        <w:t>Bãi bỏ toàn bộ Quyết định số 41/2015/QĐ-UBND ngày 30 tháng 9 năm 2015 của Ủy ban nhân dân tỉnh Thừa Thiên Huế về việc ban hành quy định về cước vận tải hàng hóa bằng ô tô hên địa bàn tỉnh.</w:t>
      </w:r>
    </w:p>
    <w:p>
      <w:r>
        <w:t>Điều 2. Điều khoản thi hành</w:t>
      </w:r>
    </w:p>
    <w:p>
      <w:r>
        <w:t>1. Quyết định này có hiệu lực kể từ ngày 01 tháng 11 năm 2024.</w:t>
      </w:r>
    </w:p>
    <w:p>
      <w:r>
        <w:t>2. Chánh Văn phòng Ủy ban nhân dân tỉnh; Thủ trưởng, Giám đốc các sở, ban, ngành, đoàn thể cấp tỉnh; Chủ tịch Ủy ban nhân dân các huyện, thị xã, thành phố Huế; Thủ trưởng các cơ quan, đơn vị và tổ chức, cá nhân có liên quan chịu trách nhiệm thi hành Quyết định này./.</w:t>
      </w:r>
    </w:p>
    <w:p>
      <w:r>
        <w:t>Nơi nhận:</w:t>
      </w:r>
    </w:p>
    <w:p>
      <w:r>
        <w:t>- Như Điều 2;</w:t>
      </w:r>
    </w:p>
    <w:p>
      <w:r>
        <w:t>- Bộ Tài chính (b/c);</w:t>
      </w:r>
    </w:p>
    <w:p>
      <w:r>
        <w:t>- Cục Kiểm tra văn bản QPPL - Bộ Tư pháp;</w:t>
      </w:r>
    </w:p>
    <w:p>
      <w:r>
        <w:t>- Thường vụ Tỉnh ủy;</w:t>
      </w:r>
    </w:p>
    <w:p>
      <w:r>
        <w:t>- Đoàn Đại biểu Quốc hội tỉnh;</w:t>
      </w:r>
    </w:p>
    <w:p>
      <w:r>
        <w:t>- HĐND, Thường trực HĐND tỉnh;</w:t>
      </w:r>
    </w:p>
    <w:p>
      <w:r>
        <w:t>- UBND tỉnh: CT, các PCT;</w:t>
      </w:r>
    </w:p>
    <w:p>
      <w:r>
        <w:t>- UBMTTQ Việt Nam tỉnh;</w:t>
      </w:r>
    </w:p>
    <w:p>
      <w:r>
        <w:t>- Kho bạc Nhà nước tỉnh;</w:t>
      </w:r>
    </w:p>
    <w:p>
      <w:r>
        <w:t>- Báo Thừa Thiên Huế;</w:t>
      </w:r>
    </w:p>
    <w:p>
      <w:r>
        <w:t>- VP UBND tỉnh: CVP và các PCVP;</w:t>
      </w:r>
    </w:p>
    <w:p>
      <w:r>
        <w:t>- Cổng TTĐT tỉnh;</w:t>
      </w:r>
    </w:p>
    <w:p>
      <w:r>
        <w:t>- Công báo tỉnh;</w:t>
      </w:r>
    </w:p>
    <w:p>
      <w:r>
        <w:t>- Lưu: VT, TC.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