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759/QĐ-UBND phê duyệt Kế hoạch sử dụng đất năm 2025 của huyện Nam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759/QĐ-UBND</w:t>
      </w:r>
    </w:p>
    <w:p>
      <w:r>
        <w:t>Quảng Nam, ngày 27 tháng 3 năm 2025</w:t>
      </w:r>
    </w:p>
    <w:p>
      <w:r>
        <w:t>QUYẾT ĐỊNH</w:t>
      </w:r>
    </w:p>
    <w:p>
      <w:r>
        <w:t>PHÊ DUYỆT KẾ HOẠCH SỬ DỤNG ĐẤT NĂM 2025 CỦA HUYỆN NAM TRÀ MY</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730/QĐ-UBND ngày 11/4/2023 về phê duyệt Quy hoạch sử dụng đất đến năm 2030 và Kế hoạch sử dụng đất năm đầu của kỳ quy hoạch sử dụng đất huyện Nam Trà My,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Nam Trà My tại Tờ trình số 38/TTr-UBND ngày 17/3/2025 và theo đề nghị Sở Nông nghiệp và Môi trường tại Tờ trình số 79/TTr-SNNMT ngày 24/3/2025.</w:t>
      </w:r>
    </w:p>
    <w:p>
      <w:r>
        <w:t>QUYẾT ĐỊNH:</w:t>
      </w:r>
    </w:p>
    <w:p>
      <w:r>
        <w:t>Điều 1.  Phê duyệt kế hoạch sử dụng đất năm 2025 của huyện Nam Trà My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Nam Trà My, tỉnh Quảng Nam.</w:t>
      </w:r>
    </w:p>
    <w:p>
      <w:r>
        <w:t>Điều 2.  Tổ chức thực hiện</w:t>
      </w:r>
    </w:p>
    <w:p>
      <w:r>
        <w:t>1. UBND huyện Nam Trà My chịu trách nhiệm:</w:t>
      </w:r>
    </w:p>
    <w:p>
      <w:r>
        <w:t>- Công bố công khai kế hoạch sử dụng đất được duyệt theo đúng quy định của pháp luật về đất đai;</w:t>
      </w:r>
    </w:p>
    <w:p>
      <w:r>
        <w:t>- Huy động nguồn lực đầu tư các dự án và tổ chức triển khai thực hiện kế hoạch sử dụng đất năm 2025, thực hiện thu hồi đất, giao đất, cho thuê đất, chuyển mục đích sử dụng đất theo đúng kế hoạch sử dụng đất được xét duyệt;</w:t>
      </w:r>
    </w:p>
    <w:p>
      <w:r>
        <w:t>- Thường xuyên theo dõi, tổ chức kiểm tra việc thực hiện kế hoạch sử dụng đất được duyệt, phát hiện và xử lý kịp thời các trường hợp vi phạm pháp luật về đất đai tại địa phương;</w:t>
      </w:r>
    </w:p>
    <w:p>
      <w:r>
        <w:t>- Rà soát những dự án, công trình đã đăng ký vào kế hoạch sử dụng đất được phê duyệt và công bố công bố công khai liên tiếp 02 năm nhưng không triển khai thực hiện, thì kịp thời đề xuất cơ quan có thẩm quyền điều chỉnh hoặc hủy bỏ;</w:t>
      </w:r>
    </w:p>
    <w:p>
      <w:r>
        <w:t>- Định kỳ hàng năm báo cáo kết quả thực hiện quy hoạch, kế hoạch sử dụng đất về Sở Nông nghiệp và Môi trường để tổng hợp báo cáo UBND tỉnh.</w:t>
      </w:r>
    </w:p>
    <w:p>
      <w:r>
        <w:t>2. Sở Nông nghiệp và Môi trường theo dõi, hướng dẫn, giám sát UBND huyện Nam Trà My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Nam Trà My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Sở Khoa học và Công nghệ;</w:t>
      </w:r>
    </w:p>
    <w:p>
      <w:r>
        <w:t>- Phòng NN&amp;MT huyện Nam Trà My;</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NAM TRÀ MY</w:t>
      </w:r>
    </w:p>
    <w:p>
      <w:r>
        <w:t>(Kèm theo Quyết định số 759/QĐ-UBND ngày 27/3/2025 của UBND tỉnh Quảng Nam)</w:t>
      </w:r>
    </w:p>
    <w:p>
      <w:r>
        <w:t>Đơn vị tính: ha</w:t>
      </w:r>
    </w:p>
    <w:p>
      <w:r>
        <w:t>TT</w:t>
      </w:r>
    </w:p>
    <w:p>
      <w:r>
        <w:t>Chỉ tiêu sử dụng đất</w:t>
      </w:r>
    </w:p>
    <w:p>
      <w:r>
        <w:t>Mã</w:t>
      </w:r>
    </w:p>
    <w:p>
      <w:r>
        <w:t>Tổng diện tích</w:t>
      </w:r>
    </w:p>
    <w:p>
      <w:r>
        <w:t>Phân theo đơn vị hành chính cấp xã</w:t>
      </w:r>
    </w:p>
    <w:p>
      <w:r>
        <w:t>Xã Trà Cang</w:t>
      </w:r>
    </w:p>
    <w:p>
      <w:r>
        <w:t>Xã Trà Don</w:t>
      </w:r>
    </w:p>
    <w:p>
      <w:r>
        <w:t>Xã Trà Dơn</w:t>
      </w:r>
    </w:p>
    <w:p>
      <w:r>
        <w:t>Xã Trà Leng</w:t>
      </w:r>
    </w:p>
    <w:p>
      <w:r>
        <w:t>Xã Trà Linh</w:t>
      </w:r>
    </w:p>
    <w:p>
      <w:r>
        <w:t>Xã Trà Mai</w:t>
      </w:r>
    </w:p>
    <w:p>
      <w:r>
        <w:t>Xã Trà Nam</w:t>
      </w:r>
    </w:p>
    <w:p>
      <w:r>
        <w:t>Xã Trà Tập</w:t>
      </w:r>
    </w:p>
    <w:p>
      <w:r>
        <w:t>Xã Trà Vân</w:t>
      </w:r>
    </w:p>
    <w:p>
      <w:r>
        <w:t>Xã Trà Vinh</w:t>
      </w:r>
    </w:p>
    <w:p>
      <w:r>
        <w:t>(1)</w:t>
      </w:r>
    </w:p>
    <w:p>
      <w:r>
        <w:t>(2)</w:t>
      </w:r>
    </w:p>
    <w:p>
      <w:r>
        <w:t>(3)</w:t>
      </w:r>
    </w:p>
    <w:p>
      <w:r>
        <w:t>(4)=(5)     +...(14)</w:t>
      </w:r>
    </w:p>
    <w:p>
      <w:r>
        <w:t>(5)</w:t>
      </w:r>
    </w:p>
    <w:p>
      <w:r>
        <w:t>(6)</w:t>
      </w:r>
    </w:p>
    <w:p>
      <w:r>
        <w:t>(7)</w:t>
      </w:r>
    </w:p>
    <w:p>
      <w:r>
        <w:t>(8)</w:t>
      </w:r>
    </w:p>
    <w:p>
      <w:r>
        <w:t>(9)</w:t>
      </w:r>
    </w:p>
    <w:p>
      <w:r>
        <w:t>(10)</w:t>
      </w:r>
    </w:p>
    <w:p>
      <w:r>
        <w:t>(11)</w:t>
      </w:r>
    </w:p>
    <w:p>
      <w:r>
        <w:t>(12)</w:t>
      </w:r>
    </w:p>
    <w:p>
      <w:r>
        <w:t>(13)</w:t>
      </w:r>
    </w:p>
    <w:p>
      <w:r>
        <w:t>(14)</w:t>
      </w:r>
    </w:p>
    <w:p>
      <w:r>
        <w:t>DIỆN TÍCH TỰ NHIÊN</w:t>
      </w:r>
    </w:p>
    <w:p>
      <w:r>
        <w:t>82.638,25</w:t>
      </w:r>
    </w:p>
    <w:p>
      <w:r>
        <w:t>10.574,09</w:t>
      </w:r>
    </w:p>
    <w:p>
      <w:r>
        <w:t>7.517,03</w:t>
      </w:r>
    </w:p>
    <w:p>
      <w:r>
        <w:t>10.546,64</w:t>
      </w:r>
    </w:p>
    <w:p>
      <w:r>
        <w:t>11.568,50</w:t>
      </w:r>
    </w:p>
    <w:p>
      <w:r>
        <w:t>6.315,65</w:t>
      </w:r>
    </w:p>
    <w:p>
      <w:r>
        <w:t>10.308,68</w:t>
      </w:r>
    </w:p>
    <w:p>
      <w:r>
        <w:t>9.504,11</w:t>
      </w:r>
    </w:p>
    <w:p>
      <w:r>
        <w:t>7.746,03</w:t>
      </w:r>
    </w:p>
    <w:p>
      <w:r>
        <w:t>4.540,62</w:t>
      </w:r>
    </w:p>
    <w:p>
      <w:r>
        <w:t>4.016,90</w:t>
      </w:r>
    </w:p>
    <w:p>
      <w:r>
        <w:t>1</w:t>
      </w:r>
    </w:p>
    <w:p>
      <w:r>
        <w:t>Đất nông nghiệp</w:t>
      </w:r>
    </w:p>
    <w:p>
      <w:r>
        <w:t>NNP</w:t>
      </w:r>
    </w:p>
    <w:p>
      <w:r>
        <w:t>80.000,63</w:t>
      </w:r>
    </w:p>
    <w:p>
      <w:r>
        <w:t>10.242,49</w:t>
      </w:r>
    </w:p>
    <w:p>
      <w:r>
        <w:t>7.296,63</w:t>
      </w:r>
    </w:p>
    <w:p>
      <w:r>
        <w:t>10.188,46</w:t>
      </w:r>
    </w:p>
    <w:p>
      <w:r>
        <w:t>11.253,19</w:t>
      </w:r>
    </w:p>
    <w:p>
      <w:r>
        <w:t>6.117,48</w:t>
      </w:r>
    </w:p>
    <w:p>
      <w:r>
        <w:t>9.780,43</w:t>
      </w:r>
    </w:p>
    <w:p>
      <w:r>
        <w:t>9.231,84</w:t>
      </w:r>
    </w:p>
    <w:p>
      <w:r>
        <w:t>7.534,24</w:t>
      </w:r>
    </w:p>
    <w:p>
      <w:r>
        <w:t>4.417,16</w:t>
      </w:r>
    </w:p>
    <w:p>
      <w:r>
        <w:t>3.938,71</w:t>
      </w:r>
    </w:p>
    <w:p>
      <w:r>
        <w:t>1.1</w:t>
      </w:r>
    </w:p>
    <w:p>
      <w:r>
        <w:t>Đất trồng lúa</w:t>
      </w:r>
    </w:p>
    <w:p>
      <w:r>
        <w:t>LUA</w:t>
      </w:r>
    </w:p>
    <w:p>
      <w:r>
        <w:t>1.747,18</w:t>
      </w:r>
    </w:p>
    <w:p>
      <w:r>
        <w:t>390,93</w:t>
      </w:r>
    </w:p>
    <w:p>
      <w:r>
        <w:t>163,00</w:t>
      </w:r>
    </w:p>
    <w:p>
      <w:r>
        <w:t>137,97</w:t>
      </w:r>
    </w:p>
    <w:p>
      <w:r>
        <w:t>23,22</w:t>
      </w:r>
    </w:p>
    <w:p>
      <w:r>
        <w:t>196,94</w:t>
      </w:r>
    </w:p>
    <w:p>
      <w:r>
        <w:t>136,82</w:t>
      </w:r>
    </w:p>
    <w:p>
      <w:r>
        <w:t>350,58</w:t>
      </w:r>
    </w:p>
    <w:p>
      <w:r>
        <w:t>119,72</w:t>
      </w:r>
    </w:p>
    <w:p>
      <w:r>
        <w:t>141,13</w:t>
      </w:r>
    </w:p>
    <w:p>
      <w:r>
        <w:t>86,87</w:t>
      </w:r>
    </w:p>
    <w:p>
      <w:r>
        <w:t>-</w:t>
      </w:r>
    </w:p>
    <w:p>
      <w:r>
        <w:t>Đất chuyên trồng lúa</w:t>
      </w:r>
    </w:p>
    <w:p>
      <w:r>
        <w:t>LUC</w:t>
      </w:r>
    </w:p>
    <w:p>
      <w:r>
        <w:t>6,63</w:t>
      </w:r>
    </w:p>
    <w:p>
      <w:r>
        <w:t>3,51</w:t>
      </w:r>
    </w:p>
    <w:p>
      <w:r>
        <w:t>2,12</w:t>
      </w:r>
    </w:p>
    <w:p>
      <w:r>
        <w:t>1,00</w:t>
      </w:r>
    </w:p>
    <w:p>
      <w:r>
        <w:t>-</w:t>
      </w:r>
    </w:p>
    <w:p>
      <w:r>
        <w:t>Đất trồng lúa còn lại</w:t>
      </w:r>
    </w:p>
    <w:p>
      <w:r>
        <w:t>LUK</w:t>
      </w:r>
    </w:p>
    <w:p>
      <w:r>
        <w:t>1.740,55</w:t>
      </w:r>
    </w:p>
    <w:p>
      <w:r>
        <w:t>387,42</w:t>
      </w:r>
    </w:p>
    <w:p>
      <w:r>
        <w:t>163,00</w:t>
      </w:r>
    </w:p>
    <w:p>
      <w:r>
        <w:t>137,97</w:t>
      </w:r>
    </w:p>
    <w:p>
      <w:r>
        <w:t>23,22</w:t>
      </w:r>
    </w:p>
    <w:p>
      <w:r>
        <w:t>194,82</w:t>
      </w:r>
    </w:p>
    <w:p>
      <w:r>
        <w:t>135,82</w:t>
      </w:r>
    </w:p>
    <w:p>
      <w:r>
        <w:t>350,58</w:t>
      </w:r>
    </w:p>
    <w:p>
      <w:r>
        <w:t>119,72</w:t>
      </w:r>
    </w:p>
    <w:p>
      <w:r>
        <w:t>141,13</w:t>
      </w:r>
    </w:p>
    <w:p>
      <w:r>
        <w:t>86,87</w:t>
      </w:r>
    </w:p>
    <w:p>
      <w:r>
        <w:t>1.2</w:t>
      </w:r>
    </w:p>
    <w:p>
      <w:r>
        <w:t>Đất trồng cây hàng năm khác</w:t>
      </w:r>
    </w:p>
    <w:p>
      <w:r>
        <w:t>HNK</w:t>
      </w:r>
    </w:p>
    <w:p>
      <w:r>
        <w:t>5.606,04</w:t>
      </w:r>
    </w:p>
    <w:p>
      <w:r>
        <w:t>751,43</w:t>
      </w:r>
    </w:p>
    <w:p>
      <w:r>
        <w:t>124,22</w:t>
      </w:r>
    </w:p>
    <w:p>
      <w:r>
        <w:t>608,75</w:t>
      </w:r>
    </w:p>
    <w:p>
      <w:r>
        <w:t>381,19</w:t>
      </w:r>
    </w:p>
    <w:p>
      <w:r>
        <w:t>589,45</w:t>
      </w:r>
    </w:p>
    <w:p>
      <w:r>
        <w:t>396,93</w:t>
      </w:r>
    </w:p>
    <w:p>
      <w:r>
        <w:t>526,50</w:t>
      </w:r>
    </w:p>
    <w:p>
      <w:r>
        <w:t>908,87</w:t>
      </w:r>
    </w:p>
    <w:p>
      <w:r>
        <w:t>1.031,98</w:t>
      </w:r>
    </w:p>
    <w:p>
      <w:r>
        <w:t>286,72</w:t>
      </w:r>
    </w:p>
    <w:p>
      <w:r>
        <w:t>1.3</w:t>
      </w:r>
    </w:p>
    <w:p>
      <w:r>
        <w:t>Đất trồng cây lâu năm</w:t>
      </w:r>
    </w:p>
    <w:p>
      <w:r>
        <w:t>CLN</w:t>
      </w:r>
    </w:p>
    <w:p>
      <w:r>
        <w:t>10.701,80</w:t>
      </w:r>
    </w:p>
    <w:p>
      <w:r>
        <w:t>3.068,60</w:t>
      </w:r>
    </w:p>
    <w:p>
      <w:r>
        <w:t>1.282,79</w:t>
      </w:r>
    </w:p>
    <w:p>
      <w:r>
        <w:t>106,92</w:t>
      </w:r>
    </w:p>
    <w:p>
      <w:r>
        <w:t>60,56</w:t>
      </w:r>
    </w:p>
    <w:p>
      <w:r>
        <w:t>1.164,93</w:t>
      </w:r>
    </w:p>
    <w:p>
      <w:r>
        <w:t>198,12</w:t>
      </w:r>
    </w:p>
    <w:p>
      <w:r>
        <w:t>2.064,54</w:t>
      </w:r>
    </w:p>
    <w:p>
      <w:r>
        <w:t>1.357,69</w:t>
      </w:r>
    </w:p>
    <w:p>
      <w:r>
        <w:t>938,32</w:t>
      </w:r>
    </w:p>
    <w:p>
      <w:r>
        <w:t>459,33</w:t>
      </w:r>
    </w:p>
    <w:p>
      <w:r>
        <w:t>1.4</w:t>
      </w:r>
    </w:p>
    <w:p>
      <w:r>
        <w:t>Đất rừng phòng hộ</w:t>
      </w:r>
    </w:p>
    <w:p>
      <w:r>
        <w:t>RPH</w:t>
      </w:r>
    </w:p>
    <w:p>
      <w:r>
        <w:t>29.597,52</w:t>
      </w:r>
    </w:p>
    <w:p>
      <w:r>
        <w:t>1.328,60</w:t>
      </w:r>
    </w:p>
    <w:p>
      <w:r>
        <w:t>4.025,46</w:t>
      </w:r>
    </w:p>
    <w:p>
      <w:r>
        <w:t>1.344,71</w:t>
      </w:r>
    </w:p>
    <w:p>
      <w:r>
        <w:t>6.070,27</w:t>
      </w:r>
    </w:p>
    <w:p>
      <w:r>
        <w:t>1.090,19</w:t>
      </w:r>
    </w:p>
    <w:p>
      <w:r>
        <w:t>6.112,06</w:t>
      </w:r>
    </w:p>
    <w:p>
      <w:r>
        <w:t>5.034,97</w:t>
      </w:r>
    </w:p>
    <w:p>
      <w:r>
        <w:t>1.181,70</w:t>
      </w:r>
    </w:p>
    <w:p>
      <w:r>
        <w:t>930,38</w:t>
      </w:r>
    </w:p>
    <w:p>
      <w:r>
        <w:t>2.479,18</w:t>
      </w:r>
    </w:p>
    <w:p>
      <w:r>
        <w:t>1.5</w:t>
      </w:r>
    </w:p>
    <w:p>
      <w:r>
        <w:t>Đất rừng đặc dụng</w:t>
      </w:r>
    </w:p>
    <w:p>
      <w:r>
        <w:t>RDD</w:t>
      </w:r>
    </w:p>
    <w:p>
      <w:r>
        <w:t>15.007,79</w:t>
      </w:r>
    </w:p>
    <w:p>
      <w:r>
        <w:t>2.477,62</w:t>
      </w:r>
    </w:p>
    <w:p>
      <w:r>
        <w:t>4.106,43</w:t>
      </w:r>
    </w:p>
    <w:p>
      <w:r>
        <w:t>3.243,20</w:t>
      </w:r>
    </w:p>
    <w:p>
      <w:r>
        <w:t>2.718,95</w:t>
      </w:r>
    </w:p>
    <w:p>
      <w:r>
        <w:t>42,23</w:t>
      </w:r>
    </w:p>
    <w:p>
      <w:r>
        <w:t>2.419,36</w:t>
      </w:r>
    </w:p>
    <w:p>
      <w:r>
        <w:t>1.6</w:t>
      </w:r>
    </w:p>
    <w:p>
      <w:r>
        <w:t>Đất rừng sản xuất</w:t>
      </w:r>
    </w:p>
    <w:p>
      <w:r>
        <w:t>RSX</w:t>
      </w:r>
    </w:p>
    <w:p>
      <w:r>
        <w:t>17.336,44</w:t>
      </w:r>
    </w:p>
    <w:p>
      <w:r>
        <w:t>2.225,19</w:t>
      </w:r>
    </w:p>
    <w:p>
      <w:r>
        <w:t>1.701,13</w:t>
      </w:r>
    </w:p>
    <w:p>
      <w:r>
        <w:t>3.883,59</w:t>
      </w:r>
    </w:p>
    <w:p>
      <w:r>
        <w:t>1.473,65</w:t>
      </w:r>
    </w:p>
    <w:p>
      <w:r>
        <w:t>356,90</w:t>
      </w:r>
    </w:p>
    <w:p>
      <w:r>
        <w:t>2.894,15</w:t>
      </w:r>
    </w:p>
    <w:p>
      <w:r>
        <w:t>1.253,13</w:t>
      </w:r>
    </w:p>
    <w:p>
      <w:r>
        <w:t>1.546,88</w:t>
      </w:r>
    </w:p>
    <w:p>
      <w:r>
        <w:t>1.375,33</w:t>
      </w:r>
    </w:p>
    <w:p>
      <w:r>
        <w:t>626,49</w:t>
      </w:r>
    </w:p>
    <w:p>
      <w:r>
        <w:t>Trong đó: đất có rừng sản xuất là     rừng tự nhiên</w:t>
      </w:r>
    </w:p>
    <w:p>
      <w:r>
        <w:t>RSN</w:t>
      </w:r>
    </w:p>
    <w:p>
      <w:r>
        <w:t>5.817,81</w:t>
      </w:r>
    </w:p>
    <w:p>
      <w:r>
        <w:t>1.356,66</w:t>
      </w:r>
    </w:p>
    <w:p>
      <w:r>
        <w:t>750,61</w:t>
      </w:r>
    </w:p>
    <w:p>
      <w:r>
        <w:t>971,16</w:t>
      </w:r>
    </w:p>
    <w:p>
      <w:r>
        <w:t>74,19</w:t>
      </w:r>
    </w:p>
    <w:p>
      <w:r>
        <w:t>258,07</w:t>
      </w:r>
    </w:p>
    <w:p>
      <w:r>
        <w:t>498,56</w:t>
      </w:r>
    </w:p>
    <w:p>
      <w:r>
        <w:t>498,84</w:t>
      </w:r>
    </w:p>
    <w:p>
      <w:r>
        <w:t>623,18</w:t>
      </w:r>
    </w:p>
    <w:p>
      <w:r>
        <w:t>566,46</w:t>
      </w:r>
    </w:p>
    <w:p>
      <w:r>
        <w:t>220,08</w:t>
      </w:r>
    </w:p>
    <w:p>
      <w:r>
        <w:t>1.7</w:t>
      </w:r>
    </w:p>
    <w:p>
      <w:r>
        <w:t>Đất nuôi trồng thủy sản</w:t>
      </w:r>
    </w:p>
    <w:p>
      <w:r>
        <w:t>NTS</w:t>
      </w:r>
    </w:p>
    <w:p>
      <w:r>
        <w:t>1,86</w:t>
      </w:r>
    </w:p>
    <w:p>
      <w:r>
        <w:t>0,12</w:t>
      </w:r>
    </w:p>
    <w:p>
      <w:r>
        <w:t>0,03</w:t>
      </w:r>
    </w:p>
    <w:p>
      <w:r>
        <w:t>0,09</w:t>
      </w:r>
    </w:p>
    <w:p>
      <w:r>
        <w:t>1,10</w:t>
      </w:r>
    </w:p>
    <w:p>
      <w:r>
        <w:t>0,12</w:t>
      </w:r>
    </w:p>
    <w:p>
      <w:r>
        <w:t>0,12</w:t>
      </w:r>
    </w:p>
    <w:p>
      <w:r>
        <w:t>0,12</w:t>
      </w:r>
    </w:p>
    <w:p>
      <w:r>
        <w:t>0,02</w:t>
      </w:r>
    </w:p>
    <w:p>
      <w:r>
        <w:t>0,02</w:t>
      </w:r>
    </w:p>
    <w:p>
      <w:r>
        <w:t>0,12</w:t>
      </w:r>
    </w:p>
    <w:p>
      <w:r>
        <w:t>1.8</w:t>
      </w:r>
    </w:p>
    <w:p>
      <w:r>
        <w:t>Đất chăn nuôi tập trung</w:t>
      </w:r>
    </w:p>
    <w:p>
      <w:r>
        <w:t>CNT</w:t>
      </w:r>
    </w:p>
    <w:p>
      <w:r>
        <w:t>1.9</w:t>
      </w:r>
    </w:p>
    <w:p>
      <w:r>
        <w:t>Đất làm muối</w:t>
      </w:r>
    </w:p>
    <w:p>
      <w:r>
        <w:t>LMU</w:t>
      </w:r>
    </w:p>
    <w:p>
      <w:r>
        <w:t>1.10</w:t>
      </w:r>
    </w:p>
    <w:p>
      <w:r>
        <w:t>Đất nông nghiệp khác</w:t>
      </w:r>
    </w:p>
    <w:p>
      <w:r>
        <w:t>NKH</w:t>
      </w:r>
    </w:p>
    <w:p>
      <w:r>
        <w:t>2,00</w:t>
      </w:r>
    </w:p>
    <w:p>
      <w:r>
        <w:t>2,00</w:t>
      </w:r>
    </w:p>
    <w:p>
      <w:r>
        <w:t>2</w:t>
      </w:r>
    </w:p>
    <w:p>
      <w:r>
        <w:t>Đất phi nông nghiệp</w:t>
      </w:r>
    </w:p>
    <w:p>
      <w:r>
        <w:t>PNN</w:t>
      </w:r>
    </w:p>
    <w:p>
      <w:r>
        <w:t>2.358,72</w:t>
      </w:r>
    </w:p>
    <w:p>
      <w:r>
        <w:t>318,15</w:t>
      </w:r>
    </w:p>
    <w:p>
      <w:r>
        <w:t>209,84</w:t>
      </w:r>
    </w:p>
    <w:p>
      <w:r>
        <w:t>344,68</w:t>
      </w:r>
    </w:p>
    <w:p>
      <w:r>
        <w:t>239,40</w:t>
      </w:r>
    </w:p>
    <w:p>
      <w:r>
        <w:t>193,63</w:t>
      </w:r>
    </w:p>
    <w:p>
      <w:r>
        <w:t>367,54</w:t>
      </w:r>
    </w:p>
    <w:p>
      <w:r>
        <w:t>272,27</w:t>
      </w:r>
    </w:p>
    <w:p>
      <w:r>
        <w:t>211,61</w:t>
      </w:r>
    </w:p>
    <w:p>
      <w:r>
        <w:t>123,41</w:t>
      </w:r>
    </w:p>
    <w:p>
      <w:r>
        <w:t>78,19</w:t>
      </w:r>
    </w:p>
    <w:p>
      <w:r>
        <w:t>2.1</w:t>
      </w:r>
    </w:p>
    <w:p>
      <w:r>
        <w:t>Đất ở tại nông thôn</w:t>
      </w:r>
    </w:p>
    <w:p>
      <w:r>
        <w:t>ONT</w:t>
      </w:r>
    </w:p>
    <w:p>
      <w:r>
        <w:t>367,78</w:t>
      </w:r>
    </w:p>
    <w:p>
      <w:r>
        <w:t>61,65</w:t>
      </w:r>
    </w:p>
    <w:p>
      <w:r>
        <w:t>35,36</w:t>
      </w:r>
    </w:p>
    <w:p>
      <w:r>
        <w:t>31,27</w:t>
      </w:r>
    </w:p>
    <w:p>
      <w:r>
        <w:t>19,25</w:t>
      </w:r>
    </w:p>
    <w:p>
      <w:r>
        <w:t>38,65</w:t>
      </w:r>
    </w:p>
    <w:p>
      <w:r>
        <w:t>47,15</w:t>
      </w:r>
    </w:p>
    <w:p>
      <w:r>
        <w:t>41,52</w:t>
      </w:r>
    </w:p>
    <w:p>
      <w:r>
        <w:t>46,13</w:t>
      </w:r>
    </w:p>
    <w:p>
      <w:r>
        <w:t>19,77</w:t>
      </w:r>
    </w:p>
    <w:p>
      <w:r>
        <w:t>27,03</w:t>
      </w:r>
    </w:p>
    <w:p>
      <w:r>
        <w:t>2.2</w:t>
      </w:r>
    </w:p>
    <w:p>
      <w:r>
        <w:t>Đất ở tại đô thị</w:t>
      </w:r>
    </w:p>
    <w:p>
      <w:r>
        <w:t>ODT</w:t>
      </w:r>
    </w:p>
    <w:p>
      <w:r>
        <w:t>2.3</w:t>
      </w:r>
    </w:p>
    <w:p>
      <w:r>
        <w:t>Đất xây dựng trụ sở cơ quan</w:t>
      </w:r>
    </w:p>
    <w:p>
      <w:r>
        <w:t>TSC</w:t>
      </w:r>
    </w:p>
    <w:p>
      <w:r>
        <w:t>11,85</w:t>
      </w:r>
    </w:p>
    <w:p>
      <w:r>
        <w:t>0,46</w:t>
      </w:r>
    </w:p>
    <w:p>
      <w:r>
        <w:t>0,58</w:t>
      </w:r>
    </w:p>
    <w:p>
      <w:r>
        <w:t>0,43</w:t>
      </w:r>
    </w:p>
    <w:p>
      <w:r>
        <w:t>0,35</w:t>
      </w:r>
    </w:p>
    <w:p>
      <w:r>
        <w:t>0,72</w:t>
      </w:r>
    </w:p>
    <w:p>
      <w:r>
        <w:t>5,30</w:t>
      </w:r>
    </w:p>
    <w:p>
      <w:r>
        <w:t>1,43</w:t>
      </w:r>
    </w:p>
    <w:p>
      <w:r>
        <w:t>1,86</w:t>
      </w:r>
    </w:p>
    <w:p>
      <w:r>
        <w:t>0,36</w:t>
      </w:r>
    </w:p>
    <w:p>
      <w:r>
        <w:t>0,36</w:t>
      </w:r>
    </w:p>
    <w:p>
      <w:r>
        <w:t>2.4</w:t>
      </w:r>
    </w:p>
    <w:p>
      <w:r>
        <w:t>Đất quốc phòng</w:t>
      </w:r>
    </w:p>
    <w:p>
      <w:r>
        <w:t>CQP</w:t>
      </w:r>
    </w:p>
    <w:p>
      <w:r>
        <w:t>12,29</w:t>
      </w:r>
    </w:p>
    <w:p>
      <w:r>
        <w:t>1,99</w:t>
      </w:r>
    </w:p>
    <w:p>
      <w:r>
        <w:t>10,30</w:t>
      </w:r>
    </w:p>
    <w:p>
      <w:r>
        <w:t>2.5</w:t>
      </w:r>
    </w:p>
    <w:p>
      <w:r>
        <w:t>Đất an ninh</w:t>
      </w:r>
    </w:p>
    <w:p>
      <w:r>
        <w:t>CAN</w:t>
      </w:r>
    </w:p>
    <w:p>
      <w:r>
        <w:t>2,16</w:t>
      </w:r>
    </w:p>
    <w:p>
      <w:r>
        <w:t>0,20</w:t>
      </w:r>
    </w:p>
    <w:p>
      <w:r>
        <w:t>0,15</w:t>
      </w:r>
    </w:p>
    <w:p>
      <w:r>
        <w:t>0,15</w:t>
      </w:r>
    </w:p>
    <w:p>
      <w:r>
        <w:t>0,15</w:t>
      </w:r>
    </w:p>
    <w:p>
      <w:r>
        <w:t>0,16</w:t>
      </w:r>
    </w:p>
    <w:p>
      <w:r>
        <w:t>0,80</w:t>
      </w:r>
    </w:p>
    <w:p>
      <w:r>
        <w:t>0,15</w:t>
      </w:r>
    </w:p>
    <w:p>
      <w:r>
        <w:t>0,10</w:t>
      </w:r>
    </w:p>
    <w:p>
      <w:r>
        <w:t>0,15</w:t>
      </w:r>
    </w:p>
    <w:p>
      <w:r>
        <w:t>0,15</w:t>
      </w:r>
    </w:p>
    <w:p>
      <w:r>
        <w:t>2.6</w:t>
      </w:r>
    </w:p>
    <w:p>
      <w:r>
        <w:t>Đất xây dựng công trình sự nghiệp</w:t>
      </w:r>
    </w:p>
    <w:p>
      <w:r>
        <w:t>DSN</w:t>
      </w:r>
    </w:p>
    <w:p>
      <w:r>
        <w:t>53,42</w:t>
      </w:r>
    </w:p>
    <w:p>
      <w:r>
        <w:t>4,12</w:t>
      </w:r>
    </w:p>
    <w:p>
      <w:r>
        <w:t>4,14</w:t>
      </w:r>
    </w:p>
    <w:p>
      <w:r>
        <w:t>3,83</w:t>
      </w:r>
    </w:p>
    <w:p>
      <w:r>
        <w:t>5,05</w:t>
      </w:r>
    </w:p>
    <w:p>
      <w:r>
        <w:t>3,02</w:t>
      </w:r>
    </w:p>
    <w:p>
      <w:r>
        <w:t>20,20</w:t>
      </w:r>
    </w:p>
    <w:p>
      <w:r>
        <w:t>3,08</w:t>
      </w:r>
    </w:p>
    <w:p>
      <w:r>
        <w:t>3,82</w:t>
      </w:r>
    </w:p>
    <w:p>
      <w:r>
        <w:t>2,48</w:t>
      </w:r>
    </w:p>
    <w:p>
      <w:r>
        <w:t>3,68</w:t>
      </w:r>
    </w:p>
    <w:p>
      <w:r>
        <w:t>2.6.1</w:t>
      </w:r>
    </w:p>
    <w:p>
      <w:r>
        <w:t>Đất xây dựng cơ sở văn hóa</w:t>
      </w:r>
    </w:p>
    <w:p>
      <w:r>
        <w:t>DVH</w:t>
      </w:r>
    </w:p>
    <w:p>
      <w:r>
        <w:t>2,08</w:t>
      </w:r>
    </w:p>
    <w:p>
      <w:r>
        <w:t>0,04</w:t>
      </w:r>
    </w:p>
    <w:p>
      <w:r>
        <w:t>0,23</w:t>
      </w:r>
    </w:p>
    <w:p>
      <w:r>
        <w:t>0,28</w:t>
      </w:r>
    </w:p>
    <w:p>
      <w:r>
        <w:t>0,06</w:t>
      </w:r>
    </w:p>
    <w:p>
      <w:r>
        <w:t>0,03</w:t>
      </w:r>
    </w:p>
    <w:p>
      <w:r>
        <w:t>0,13</w:t>
      </w:r>
    </w:p>
    <w:p>
      <w:r>
        <w:t>0,05</w:t>
      </w:r>
    </w:p>
    <w:p>
      <w:r>
        <w:t>0,23</w:t>
      </w:r>
    </w:p>
    <w:p>
      <w:r>
        <w:t>0,35</w:t>
      </w:r>
    </w:p>
    <w:p>
      <w:r>
        <w:t>0,68</w:t>
      </w:r>
    </w:p>
    <w:p>
      <w:r>
        <w:t>2.6.2</w:t>
      </w:r>
    </w:p>
    <w:p>
      <w:r>
        <w:t>Đất xây dựng cơ sở xã hội</w:t>
      </w:r>
    </w:p>
    <w:p>
      <w:r>
        <w:t>DXH</w:t>
      </w:r>
    </w:p>
    <w:p>
      <w:r>
        <w:t>2.6.3</w:t>
      </w:r>
    </w:p>
    <w:p>
      <w:r>
        <w:t>Đất xây dựng cơ sở y tế</w:t>
      </w:r>
    </w:p>
    <w:p>
      <w:r>
        <w:t>DYT</w:t>
      </w:r>
    </w:p>
    <w:p>
      <w:r>
        <w:t>3,03</w:t>
      </w:r>
    </w:p>
    <w:p>
      <w:r>
        <w:t>0,18</w:t>
      </w:r>
    </w:p>
    <w:p>
      <w:r>
        <w:t>0,23</w:t>
      </w:r>
    </w:p>
    <w:p>
      <w:r>
        <w:t>0,24</w:t>
      </w:r>
    </w:p>
    <w:p>
      <w:r>
        <w:t>0,12</w:t>
      </w:r>
    </w:p>
    <w:p>
      <w:r>
        <w:t>0,10</w:t>
      </w:r>
    </w:p>
    <w:p>
      <w:r>
        <w:t>1,26</w:t>
      </w:r>
    </w:p>
    <w:p>
      <w:r>
        <w:t>0,22</w:t>
      </w:r>
    </w:p>
    <w:p>
      <w:r>
        <w:t>0,30</w:t>
      </w:r>
    </w:p>
    <w:p>
      <w:r>
        <w:t>0,23</w:t>
      </w:r>
    </w:p>
    <w:p>
      <w:r>
        <w:t>0,15</w:t>
      </w:r>
    </w:p>
    <w:p>
      <w:r>
        <w:t>2.6.4</w:t>
      </w:r>
    </w:p>
    <w:p>
      <w:r>
        <w:t>Đất xây dựng cơ sở giáo dục và đào tạo</w:t>
      </w:r>
    </w:p>
    <w:p>
      <w:r>
        <w:t>DGD</w:t>
      </w:r>
    </w:p>
    <w:p>
      <w:r>
        <w:t>37,52</w:t>
      </w:r>
    </w:p>
    <w:p>
      <w:r>
        <w:t>3,26</w:t>
      </w:r>
    </w:p>
    <w:p>
      <w:r>
        <w:t>3,60</w:t>
      </w:r>
    </w:p>
    <w:p>
      <w:r>
        <w:t>3,04</w:t>
      </w:r>
    </w:p>
    <w:p>
      <w:r>
        <w:t>3,89</w:t>
      </w:r>
    </w:p>
    <w:p>
      <w:r>
        <w:t>2,64</w:t>
      </w:r>
    </w:p>
    <w:p>
      <w:r>
        <w:t>11,51</w:t>
      </w:r>
    </w:p>
    <w:p>
      <w:r>
        <w:t>2,44</w:t>
      </w:r>
    </w:p>
    <w:p>
      <w:r>
        <w:t>2,87</w:t>
      </w:r>
    </w:p>
    <w:p>
      <w:r>
        <w:t>1,76</w:t>
      </w:r>
    </w:p>
    <w:p>
      <w:r>
        <w:t>2,51</w:t>
      </w:r>
    </w:p>
    <w:p>
      <w:r>
        <w:t>2.6.5</w:t>
      </w:r>
    </w:p>
    <w:p>
      <w:r>
        <w:t>Đất xây dựng cơ sở thể dục, thể     thao</w:t>
      </w:r>
    </w:p>
    <w:p>
      <w:r>
        <w:t>DTT</w:t>
      </w:r>
    </w:p>
    <w:p>
      <w:r>
        <w:t>5,01</w:t>
      </w:r>
    </w:p>
    <w:p>
      <w:r>
        <w:t>0,62</w:t>
      </w:r>
    </w:p>
    <w:p>
      <w:r>
        <w:t>0,05</w:t>
      </w:r>
    </w:p>
    <w:p>
      <w:r>
        <w:t>0,23</w:t>
      </w:r>
    </w:p>
    <w:p>
      <w:r>
        <w:t>0,96</w:t>
      </w:r>
    </w:p>
    <w:p>
      <w:r>
        <w:t>0,22</w:t>
      </w:r>
    </w:p>
    <w:p>
      <w:r>
        <w:t>1,79</w:t>
      </w:r>
    </w:p>
    <w:p>
      <w:r>
        <w:t>0,32</w:t>
      </w:r>
    </w:p>
    <w:p>
      <w:r>
        <w:t>0,40</w:t>
      </w:r>
    </w:p>
    <w:p>
      <w:r>
        <w:t>0,11</w:t>
      </w:r>
    </w:p>
    <w:p>
      <w:r>
        <w:t>0,31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5,78</w:t>
      </w:r>
    </w:p>
    <w:p>
      <w:r>
        <w:t>0,02</w:t>
      </w:r>
    </w:p>
    <w:p>
      <w:r>
        <w:t>0,03</w:t>
      </w:r>
    </w:p>
    <w:p>
      <w:r>
        <w:t>0,04</w:t>
      </w:r>
    </w:p>
    <w:p>
      <w:r>
        <w:t>0,02</w:t>
      </w:r>
    </w:p>
    <w:p>
      <w:r>
        <w:t>0,03</w:t>
      </w:r>
    </w:p>
    <w:p>
      <w:r>
        <w:t>5,51</w:t>
      </w:r>
    </w:p>
    <w:p>
      <w:r>
        <w:t>0,05</w:t>
      </w:r>
    </w:p>
    <w:p>
      <w:r>
        <w:t>0,02</w:t>
      </w:r>
    </w:p>
    <w:p>
      <w:r>
        <w:t>0,03</w:t>
      </w:r>
    </w:p>
    <w:p>
      <w:r>
        <w:t>0,03</w:t>
      </w:r>
    </w:p>
    <w:p>
      <w:r>
        <w:t>2.7</w:t>
      </w:r>
    </w:p>
    <w:p>
      <w:r>
        <w:t>Đất sản xuất, kinh doanh phi nông nghiệp</w:t>
      </w:r>
    </w:p>
    <w:p>
      <w:r>
        <w:t>CSK</w:t>
      </w:r>
    </w:p>
    <w:p>
      <w:r>
        <w:t>21,77</w:t>
      </w:r>
    </w:p>
    <w:p>
      <w:r>
        <w:t>0,01</w:t>
      </w:r>
    </w:p>
    <w:p>
      <w:r>
        <w:t>7,93</w:t>
      </w:r>
    </w:p>
    <w:p>
      <w:r>
        <w:t>0,22</w:t>
      </w:r>
    </w:p>
    <w:p>
      <w:r>
        <w:t>0,45</w:t>
      </w:r>
    </w:p>
    <w:p>
      <w:r>
        <w:t>0,13</w:t>
      </w:r>
    </w:p>
    <w:p>
      <w:r>
        <w:t>6,29</w:t>
      </w:r>
    </w:p>
    <w:p>
      <w:r>
        <w:t>1,76</w:t>
      </w:r>
    </w:p>
    <w:p>
      <w:r>
        <w:t>3,90</w:t>
      </w:r>
    </w:p>
    <w:p>
      <w:r>
        <w:t>0,43</w:t>
      </w:r>
    </w:p>
    <w:p>
      <w:r>
        <w:t>0,65</w:t>
      </w:r>
    </w:p>
    <w:p>
      <w:r>
        <w:t>2.7.1</w:t>
      </w:r>
    </w:p>
    <w:p>
      <w:r>
        <w:t>Đất khu công nghiệp</w:t>
      </w:r>
    </w:p>
    <w:p>
      <w:r>
        <w:t>SKK</w:t>
      </w:r>
    </w:p>
    <w:p>
      <w:r>
        <w:t>2.7.2</w:t>
      </w:r>
    </w:p>
    <w:p>
      <w:r>
        <w:t>Đất cụm công nghiệp</w:t>
      </w:r>
    </w:p>
    <w:p>
      <w:r>
        <w:t>SKN</w:t>
      </w:r>
    </w:p>
    <w:p>
      <w:r>
        <w:t>4,61</w:t>
      </w:r>
    </w:p>
    <w:p>
      <w:r>
        <w:t>4,61</w:t>
      </w:r>
    </w:p>
    <w:p>
      <w:r>
        <w:t>2.7.3</w:t>
      </w:r>
    </w:p>
    <w:p>
      <w:r>
        <w:t>Đất khu công nghệ thông tin tập     trung</w:t>
      </w:r>
    </w:p>
    <w:p>
      <w:r>
        <w:t>SCT</w:t>
      </w:r>
    </w:p>
    <w:p>
      <w:r>
        <w:t>2.7.4</w:t>
      </w:r>
    </w:p>
    <w:p>
      <w:r>
        <w:t>Đất thương mại, dịch vụ</w:t>
      </w:r>
    </w:p>
    <w:p>
      <w:r>
        <w:t>TMD</w:t>
      </w:r>
    </w:p>
    <w:p>
      <w:r>
        <w:t>12,56</w:t>
      </w:r>
    </w:p>
    <w:p>
      <w:r>
        <w:t>0,01</w:t>
      </w:r>
    </w:p>
    <w:p>
      <w:r>
        <w:t>0,09</w:t>
      </w:r>
    </w:p>
    <w:p>
      <w:r>
        <w:t>0,22</w:t>
      </w:r>
    </w:p>
    <w:p>
      <w:r>
        <w:t>0,45</w:t>
      </w:r>
    </w:p>
    <w:p>
      <w:r>
        <w:t>0,13</w:t>
      </w:r>
    </w:p>
    <w:p>
      <w:r>
        <w:t>6,12</w:t>
      </w:r>
    </w:p>
    <w:p>
      <w:r>
        <w:t>0,56</w:t>
      </w:r>
    </w:p>
    <w:p>
      <w:r>
        <w:t>3,90</w:t>
      </w:r>
    </w:p>
    <w:p>
      <w:r>
        <w:t>0,43</w:t>
      </w:r>
    </w:p>
    <w:p>
      <w:r>
        <w:t>0,65</w:t>
      </w:r>
    </w:p>
    <w:p>
      <w:r>
        <w:t>2.7.5</w:t>
      </w:r>
    </w:p>
    <w:p>
      <w:r>
        <w:t>Đất cơ sở sản xuất phi nông     nghiệp</w:t>
      </w:r>
    </w:p>
    <w:p>
      <w:r>
        <w:t>SKC</w:t>
      </w:r>
    </w:p>
    <w:p>
      <w:r>
        <w:t>2.7.6</w:t>
      </w:r>
    </w:p>
    <w:p>
      <w:r>
        <w:t>Đất sử dụng cho hoạt động     khoáng sản</w:t>
      </w:r>
    </w:p>
    <w:p>
      <w:r>
        <w:t>SKS</w:t>
      </w:r>
    </w:p>
    <w:p>
      <w:r>
        <w:t>4,60</w:t>
      </w:r>
    </w:p>
    <w:p>
      <w:r>
        <w:t>3,23</w:t>
      </w:r>
    </w:p>
    <w:p>
      <w:r>
        <w:t>0,17</w:t>
      </w:r>
    </w:p>
    <w:p>
      <w:r>
        <w:t>1,20</w:t>
      </w:r>
    </w:p>
    <w:p>
      <w:r>
        <w:t>2.8</w:t>
      </w:r>
    </w:p>
    <w:p>
      <w:r>
        <w:t>Đất sử dụng vào mục đích công cộng</w:t>
      </w:r>
    </w:p>
    <w:p>
      <w:r>
        <w:t>CCC</w:t>
      </w:r>
    </w:p>
    <w:p>
      <w:r>
        <w:t>1.258,89</w:t>
      </w:r>
    </w:p>
    <w:p>
      <w:r>
        <w:t>177,47</w:t>
      </w:r>
    </w:p>
    <w:p>
      <w:r>
        <w:t>93,93</w:t>
      </w:r>
    </w:p>
    <w:p>
      <w:r>
        <w:t>248,41</w:t>
      </w:r>
    </w:p>
    <w:p>
      <w:r>
        <w:t>137,08</w:t>
      </w:r>
    </w:p>
    <w:p>
      <w:r>
        <w:t>107,00</w:t>
      </w:r>
    </w:p>
    <w:p>
      <w:r>
        <w:t>181,83</w:t>
      </w:r>
    </w:p>
    <w:p>
      <w:r>
        <w:t>134,23</w:t>
      </w:r>
    </w:p>
    <w:p>
      <w:r>
        <w:t>71,60</w:t>
      </w:r>
    </w:p>
    <w:p>
      <w:r>
        <w:t>67,68</w:t>
      </w:r>
    </w:p>
    <w:p>
      <w:r>
        <w:t>39,66</w:t>
      </w:r>
    </w:p>
    <w:p>
      <w:r>
        <w:t>2.8.1</w:t>
      </w:r>
    </w:p>
    <w:p>
      <w:r>
        <w:t>Đất công trình giao thông</w:t>
      </w:r>
    </w:p>
    <w:p>
      <w:r>
        <w:t>DGT</w:t>
      </w:r>
    </w:p>
    <w:p>
      <w:r>
        <w:t>616,44</w:t>
      </w:r>
    </w:p>
    <w:p>
      <w:r>
        <w:t>89,65</w:t>
      </w:r>
    </w:p>
    <w:p>
      <w:r>
        <w:t>53,51</w:t>
      </w:r>
    </w:p>
    <w:p>
      <w:r>
        <w:t>39,94</w:t>
      </w:r>
    </w:p>
    <w:p>
      <w:r>
        <w:t>74,06</w:t>
      </w:r>
    </w:p>
    <w:p>
      <w:r>
        <w:t>72,60</w:t>
      </w:r>
    </w:p>
    <w:p>
      <w:r>
        <w:t>117,56</w:t>
      </w:r>
    </w:p>
    <w:p>
      <w:r>
        <w:t>54,47</w:t>
      </w:r>
    </w:p>
    <w:p>
      <w:r>
        <w:t>37,88</w:t>
      </w:r>
    </w:p>
    <w:p>
      <w:r>
        <w:t>39,98</w:t>
      </w:r>
    </w:p>
    <w:p>
      <w:r>
        <w:t>36,79</w:t>
      </w:r>
    </w:p>
    <w:p>
      <w:r>
        <w:t>2.8.2</w:t>
      </w:r>
    </w:p>
    <w:p>
      <w:r>
        <w:t>Đất công trình thủy lợi</w:t>
      </w:r>
    </w:p>
    <w:p>
      <w:r>
        <w:t>DTL</w:t>
      </w:r>
    </w:p>
    <w:p>
      <w:r>
        <w:t>4,95</w:t>
      </w:r>
    </w:p>
    <w:p>
      <w:r>
        <w:t>0,33</w:t>
      </w:r>
    </w:p>
    <w:p>
      <w:r>
        <w:t>0,75</w:t>
      </w:r>
    </w:p>
    <w:p>
      <w:r>
        <w:t>0,18</w:t>
      </w:r>
    </w:p>
    <w:p>
      <w:r>
        <w:t>1,98</w:t>
      </w:r>
    </w:p>
    <w:p>
      <w:r>
        <w:t>0,03</w:t>
      </w:r>
    </w:p>
    <w:p>
      <w:r>
        <w:t>0,32</w:t>
      </w:r>
    </w:p>
    <w:p>
      <w:r>
        <w:t>0,15</w:t>
      </w:r>
    </w:p>
    <w:p>
      <w:r>
        <w:t>0,90</w:t>
      </w:r>
    </w:p>
    <w:p>
      <w:r>
        <w:t>0,10</w:t>
      </w:r>
    </w:p>
    <w:p>
      <w:r>
        <w:t>0,21</w:t>
      </w:r>
    </w:p>
    <w:p>
      <w:r>
        <w:t>2.8.3</w:t>
      </w:r>
    </w:p>
    <w:p>
      <w:r>
        <w:t>Đất công trình cấp nước, thoát nước</w:t>
      </w:r>
    </w:p>
    <w:p>
      <w:r>
        <w:t>DCT</w:t>
      </w:r>
    </w:p>
    <w:p>
      <w:r>
        <w:t>2.8.4</w:t>
      </w:r>
    </w:p>
    <w:p>
      <w:r>
        <w:t>Đất công trình phòng, chống     thiên tai</w:t>
      </w:r>
    </w:p>
    <w:p>
      <w:r>
        <w:t>DPC</w:t>
      </w:r>
    </w:p>
    <w:p>
      <w:r>
        <w:t>23,21</w:t>
      </w:r>
    </w:p>
    <w:p>
      <w:r>
        <w:t>1,00</w:t>
      </w:r>
    </w:p>
    <w:p>
      <w:r>
        <w:t>0,07</w:t>
      </w:r>
    </w:p>
    <w:p>
      <w:r>
        <w:t>17,00</w:t>
      </w:r>
    </w:p>
    <w:p>
      <w:r>
        <w:t>0,14</w:t>
      </w:r>
    </w:p>
    <w:p>
      <w:r>
        <w:t>4,00</w:t>
      </w:r>
    </w:p>
    <w:p>
      <w:r>
        <w:t>1,00</w:t>
      </w:r>
    </w:p>
    <w:p>
      <w:r>
        <w:t>2.8.5</w:t>
      </w:r>
    </w:p>
    <w:p>
      <w:r>
        <w:t>Đất có di tích lịch sử - văn hóa     danh lam thắng cảnh, di sản thiên   nhiên</w:t>
      </w:r>
    </w:p>
    <w:p>
      <w:r>
        <w:t>DDD</w:t>
      </w:r>
    </w:p>
    <w:p>
      <w:r>
        <w:t>0,47</w:t>
      </w:r>
    </w:p>
    <w:p>
      <w:r>
        <w:t>0,47</w:t>
      </w:r>
    </w:p>
    <w:p>
      <w:r>
        <w:t>2.8.6</w:t>
      </w:r>
    </w:p>
    <w:p>
      <w:r>
        <w:t>Đất công trình xử lý chất thải</w:t>
      </w:r>
    </w:p>
    <w:p>
      <w:r>
        <w:t>DRA</w:t>
      </w:r>
    </w:p>
    <w:p>
      <w:r>
        <w:t>0,51</w:t>
      </w:r>
    </w:p>
    <w:p>
      <w:r>
        <w:t>0,51</w:t>
      </w:r>
    </w:p>
    <w:p>
      <w:r>
        <w:t>2.8.7</w:t>
      </w:r>
    </w:p>
    <w:p>
      <w:r>
        <w:t>Đất công trình năng lượng, chiếu sáng công cộng</w:t>
      </w:r>
    </w:p>
    <w:p>
      <w:r>
        <w:t>DNL</w:t>
      </w:r>
    </w:p>
    <w:p>
      <w:r>
        <w:t>603,54</w:t>
      </w:r>
    </w:p>
    <w:p>
      <w:r>
        <w:t>87,15</w:t>
      </w:r>
    </w:p>
    <w:p>
      <w:r>
        <w:t>39,07</w:t>
      </w:r>
    </w:p>
    <w:p>
      <w:r>
        <w:t>207,20</w:t>
      </w:r>
    </w:p>
    <w:p>
      <w:r>
        <w:t>61,00</w:t>
      </w:r>
    </w:p>
    <w:p>
      <w:r>
        <w:t>33,04</w:t>
      </w:r>
    </w:p>
    <w:p>
      <w:r>
        <w:t>39,32</w:t>
      </w:r>
    </w:p>
    <w:p>
      <w:r>
        <w:t>79,15</w:t>
      </w:r>
    </w:p>
    <w:p>
      <w:r>
        <w:t>28,60</w:t>
      </w:r>
    </w:p>
    <w:p>
      <w:r>
        <w:t>27,48</w:t>
      </w:r>
    </w:p>
    <w:p>
      <w:r>
        <w:t>1,53</w:t>
      </w:r>
    </w:p>
    <w:p>
      <w:r>
        <w:t>2.8.8</w:t>
      </w:r>
    </w:p>
    <w:p>
      <w:r>
        <w:t>Đất công trình hạ tầng bưu chính, viễn thông, công nghệ thông tin</w:t>
      </w:r>
    </w:p>
    <w:p>
      <w:r>
        <w:t>DBV</w:t>
      </w:r>
    </w:p>
    <w:p>
      <w:r>
        <w:t>0,15</w:t>
      </w:r>
    </w:p>
    <w:p>
      <w:r>
        <w:t>0,01</w:t>
      </w:r>
    </w:p>
    <w:p>
      <w:r>
        <w:t>0,02</w:t>
      </w:r>
    </w:p>
    <w:p>
      <w:r>
        <w:t>0,01</w:t>
      </w:r>
    </w:p>
    <w:p>
      <w:r>
        <w:t>0,01</w:t>
      </w:r>
    </w:p>
    <w:p>
      <w:r>
        <w:t>0,10</w:t>
      </w:r>
    </w:p>
    <w:p>
      <w:r>
        <w:t>2.8.9</w:t>
      </w:r>
    </w:p>
    <w:p>
      <w:r>
        <w:t>Đất chợ dân sinh, chợ đầu mối</w:t>
      </w:r>
    </w:p>
    <w:p>
      <w:r>
        <w:t>DCH</w:t>
      </w:r>
    </w:p>
    <w:p>
      <w:r>
        <w:t>4,95</w:t>
      </w:r>
    </w:p>
    <w:p>
      <w:r>
        <w:t>4,95</w:t>
      </w:r>
    </w:p>
    <w:p>
      <w:r>
        <w:t>2.8.10</w:t>
      </w:r>
    </w:p>
    <w:p>
      <w:r>
        <w:t>Đất khu vui chơi, giải trí công cộng, sinh hoạt cộng đồng</w:t>
      </w:r>
    </w:p>
    <w:p>
      <w:r>
        <w:t>DKV</w:t>
      </w:r>
    </w:p>
    <w:p>
      <w:r>
        <w:t>4,67</w:t>
      </w:r>
    </w:p>
    <w:p>
      <w:r>
        <w:t>0,33</w:t>
      </w:r>
    </w:p>
    <w:p>
      <w:r>
        <w:t>0,07</w:t>
      </w:r>
    </w:p>
    <w:p>
      <w:r>
        <w:t>0,09</w:t>
      </w:r>
    </w:p>
    <w:p>
      <w:r>
        <w:t>0,03</w:t>
      </w:r>
    </w:p>
    <w:p>
      <w:r>
        <w:t>1,25</w:t>
      </w:r>
    </w:p>
    <w:p>
      <w:r>
        <w:t>2,11</w:t>
      </w:r>
    </w:p>
    <w:p>
      <w:r>
        <w:t>0,32</w:t>
      </w:r>
    </w:p>
    <w:p>
      <w:r>
        <w:t>0,22</w:t>
      </w:r>
    </w:p>
    <w:p>
      <w:r>
        <w:t>0,12</w:t>
      </w:r>
    </w:p>
    <w:p>
      <w:r>
        <w:t>0,13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34,77</w:t>
      </w:r>
    </w:p>
    <w:p>
      <w:r>
        <w:t>1,32</w:t>
      </w:r>
    </w:p>
    <w:p>
      <w:r>
        <w:t>4,55</w:t>
      </w:r>
    </w:p>
    <w:p>
      <w:r>
        <w:t>2,39</w:t>
      </w:r>
    </w:p>
    <w:p>
      <w:r>
        <w:t>5,08</w:t>
      </w:r>
    </w:p>
    <w:p>
      <w:r>
        <w:t>0,60</w:t>
      </w:r>
    </w:p>
    <w:p>
      <w:r>
        <w:t>2,06</w:t>
      </w:r>
    </w:p>
    <w:p>
      <w:r>
        <w:t>9,05</w:t>
      </w:r>
    </w:p>
    <w:p>
      <w:r>
        <w:t>3,55</w:t>
      </w:r>
    </w:p>
    <w:p>
      <w:r>
        <w:t>3,82</w:t>
      </w:r>
    </w:p>
    <w:p>
      <w:r>
        <w:t>2,35</w:t>
      </w:r>
    </w:p>
    <w:p>
      <w:r>
        <w:t>2.12</w:t>
      </w:r>
    </w:p>
    <w:p>
      <w:r>
        <w:t>Đất có mặt nước chuyên dùng</w:t>
      </w:r>
    </w:p>
    <w:p>
      <w:r>
        <w:t>TVC</w:t>
      </w:r>
    </w:p>
    <w:p>
      <w:r>
        <w:t>595,79</w:t>
      </w:r>
    </w:p>
    <w:p>
      <w:r>
        <w:t>72,92</w:t>
      </w:r>
    </w:p>
    <w:p>
      <w:r>
        <w:t>63,20</w:t>
      </w:r>
    </w:p>
    <w:p>
      <w:r>
        <w:t>57,98</w:t>
      </w:r>
    </w:p>
    <w:p>
      <w:r>
        <w:t>71,99</w:t>
      </w:r>
    </w:p>
    <w:p>
      <w:r>
        <w:t>43,35</w:t>
      </w:r>
    </w:p>
    <w:p>
      <w:r>
        <w:t>101,92</w:t>
      </w:r>
    </w:p>
    <w:p>
      <w:r>
        <w:t>81,05</w:t>
      </w:r>
    </w:p>
    <w:p>
      <w:r>
        <w:t>70,35</w:t>
      </w:r>
    </w:p>
    <w:p>
      <w:r>
        <w:t>28,72</w:t>
      </w:r>
    </w:p>
    <w:p>
      <w:r>
        <w:t>4,31</w:t>
      </w:r>
    </w:p>
    <w:p>
      <w:r>
        <w:t>2.12.1</w:t>
      </w:r>
    </w:p>
    <w:p>
      <w:r>
        <w:t>Đất có mặt nước chuyên dùng dạng ao, hồ, đầm, phá</w:t>
      </w:r>
    </w:p>
    <w:p>
      <w:r>
        <w:t>MNC</w:t>
      </w:r>
    </w:p>
    <w:p>
      <w:r>
        <w:t>2.12.2</w:t>
      </w:r>
    </w:p>
    <w:p>
      <w:r>
        <w:t>Đất có mặt nước dạng sông, ngòi, kênh, rạch, suối</w:t>
      </w:r>
    </w:p>
    <w:p>
      <w:r>
        <w:t>SON</w:t>
      </w:r>
    </w:p>
    <w:p>
      <w:r>
        <w:t>595,79</w:t>
      </w:r>
    </w:p>
    <w:p>
      <w:r>
        <w:t>72,92</w:t>
      </w:r>
    </w:p>
    <w:p>
      <w:r>
        <w:t>63,20</w:t>
      </w:r>
    </w:p>
    <w:p>
      <w:r>
        <w:t>57,98</w:t>
      </w:r>
    </w:p>
    <w:p>
      <w:r>
        <w:t>71,99</w:t>
      </w:r>
    </w:p>
    <w:p>
      <w:r>
        <w:t>43,35</w:t>
      </w:r>
    </w:p>
    <w:p>
      <w:r>
        <w:t>101,92</w:t>
      </w:r>
    </w:p>
    <w:p>
      <w:r>
        <w:t>81,05</w:t>
      </w:r>
    </w:p>
    <w:p>
      <w:r>
        <w:t>70,35</w:t>
      </w:r>
    </w:p>
    <w:p>
      <w:r>
        <w:t>28,72</w:t>
      </w:r>
    </w:p>
    <w:p>
      <w:r>
        <w:t>4,31</w:t>
      </w:r>
    </w:p>
    <w:p>
      <w:r>
        <w:t>2.13</w:t>
      </w:r>
    </w:p>
    <w:p>
      <w:r>
        <w:t>Đất phi nông nghiệp khác</w:t>
      </w:r>
    </w:p>
    <w:p>
      <w:r>
        <w:t>PNK</w:t>
      </w:r>
    </w:p>
    <w:p>
      <w:r>
        <w:t>3</w:t>
      </w:r>
    </w:p>
    <w:p>
      <w:r>
        <w:t>Đất chưa sử dụng</w:t>
      </w:r>
    </w:p>
    <w:p>
      <w:r>
        <w:t>CSD</w:t>
      </w:r>
    </w:p>
    <w:p>
      <w:r>
        <w:t>278,90</w:t>
      </w:r>
    </w:p>
    <w:p>
      <w:r>
        <w:t>13,45</w:t>
      </w:r>
    </w:p>
    <w:p>
      <w:r>
        <w:t>10,56</w:t>
      </w:r>
    </w:p>
    <w:p>
      <w:r>
        <w:t>13,50</w:t>
      </w:r>
    </w:p>
    <w:p>
      <w:r>
        <w:t>75,91</w:t>
      </w:r>
    </w:p>
    <w:p>
      <w:r>
        <w:t>4,54</w:t>
      </w:r>
    </w:p>
    <w:p>
      <w:r>
        <w:t>160,71</w:t>
      </w:r>
    </w:p>
    <w:p>
      <w:r>
        <w:t>0,18</w:t>
      </w:r>
    </w:p>
    <w:p>
      <w:r>
        <w:t>0,05</w:t>
      </w:r>
    </w:p>
    <w:p>
      <w:r>
        <w:t>PHỤ LỤC II</w:t>
      </w:r>
    </w:p>
    <w:p>
      <w:r>
        <w:t>KẾ HOẠCH THU HỒI CÁC LOẠI ĐẤT NĂM 2025 CỦA HUYỆN NAM TRÀ MY</w:t>
      </w:r>
    </w:p>
    <w:p>
      <w:r>
        <w:t>(Kèm theo Quyết định số 759/QĐ-UBND ngày 27/3/2025 của UBND tỉnh Quảng Nam)</w:t>
      </w:r>
    </w:p>
    <w:p>
      <w:r>
        <w:t>Đơn vị tính: ha</w:t>
      </w:r>
    </w:p>
    <w:p>
      <w:r>
        <w:t>TT</w:t>
      </w:r>
    </w:p>
    <w:p>
      <w:r>
        <w:t>Chỉ tiêu sử dụng đất</w:t>
      </w:r>
    </w:p>
    <w:p>
      <w:r>
        <w:t>Mã</w:t>
      </w:r>
    </w:p>
    <w:p>
      <w:r>
        <w:t>Tổng diện tích</w:t>
      </w:r>
    </w:p>
    <w:p>
      <w:r>
        <w:t>Phân theo đơn vị hành chính cấp xã</w:t>
      </w:r>
    </w:p>
    <w:p>
      <w:r>
        <w:t>Xã Trà Cang</w:t>
      </w:r>
    </w:p>
    <w:p>
      <w:r>
        <w:t>Xã Trà Don</w:t>
      </w:r>
    </w:p>
    <w:p>
      <w:r>
        <w:t>Xã Trà Dơn</w:t>
      </w:r>
    </w:p>
    <w:p>
      <w:r>
        <w:t>Xã Trà Leng</w:t>
      </w:r>
    </w:p>
    <w:p>
      <w:r>
        <w:t>Xã Trà Linh</w:t>
      </w:r>
    </w:p>
    <w:p>
      <w:r>
        <w:t>Xã Trà Mai</w:t>
      </w:r>
    </w:p>
    <w:p>
      <w:r>
        <w:t>Xã Trà Nam</w:t>
      </w:r>
    </w:p>
    <w:p>
      <w:r>
        <w:t>Xã Trà Tập</w:t>
      </w:r>
    </w:p>
    <w:p>
      <w:r>
        <w:t>Xã Trà Vân</w:t>
      </w:r>
    </w:p>
    <w:p>
      <w:r>
        <w:t>Xã Trà Vinh</w:t>
      </w:r>
    </w:p>
    <w:p>
      <w:r>
        <w:t>(1)</w:t>
      </w:r>
    </w:p>
    <w:p>
      <w:r>
        <w:t>(2)</w:t>
      </w:r>
    </w:p>
    <w:p>
      <w:r>
        <w:t>(3)</w:t>
      </w:r>
    </w:p>
    <w:p>
      <w:r>
        <w:t>(4)=(5)   +...(14)</w:t>
      </w:r>
    </w:p>
    <w:p>
      <w:r>
        <w:t>(5)</w:t>
      </w:r>
    </w:p>
    <w:p>
      <w:r>
        <w:t>(6)</w:t>
      </w:r>
    </w:p>
    <w:p>
      <w:r>
        <w:t>(7)</w:t>
      </w:r>
    </w:p>
    <w:p>
      <w:r>
        <w:t>(8)</w:t>
      </w:r>
    </w:p>
    <w:p>
      <w:r>
        <w:t>(9)</w:t>
      </w:r>
    </w:p>
    <w:p>
      <w:r>
        <w:t>(10)</w:t>
      </w:r>
    </w:p>
    <w:p>
      <w:r>
        <w:t>(11)</w:t>
      </w:r>
    </w:p>
    <w:p>
      <w:r>
        <w:t>(12)</w:t>
      </w:r>
    </w:p>
    <w:p>
      <w:r>
        <w:t>(13)</w:t>
      </w:r>
    </w:p>
    <w:p>
      <w:r>
        <w:t>(14)</w:t>
      </w:r>
    </w:p>
    <w:p>
      <w:r>
        <w:t>DIỆN TÍCH TỰ NHIÊN</w:t>
      </w:r>
    </w:p>
    <w:p>
      <w:r>
        <w:t>293,82</w:t>
      </w:r>
    </w:p>
    <w:p>
      <w:r>
        <w:t>74,37</w:t>
      </w:r>
    </w:p>
    <w:p>
      <w:r>
        <w:t>25,79</w:t>
      </w:r>
    </w:p>
    <w:p>
      <w:r>
        <w:t>30,69</w:t>
      </w:r>
    </w:p>
    <w:p>
      <w:r>
        <w:t>35,93</w:t>
      </w:r>
    </w:p>
    <w:p>
      <w:r>
        <w:t>9,51</w:t>
      </w:r>
    </w:p>
    <w:p>
      <w:r>
        <w:t>23,99</w:t>
      </w:r>
    </w:p>
    <w:p>
      <w:r>
        <w:t>17,93</w:t>
      </w:r>
    </w:p>
    <w:p>
      <w:r>
        <w:t>35,50</w:t>
      </w:r>
    </w:p>
    <w:p>
      <w:r>
        <w:t>37,61</w:t>
      </w:r>
    </w:p>
    <w:p>
      <w:r>
        <w:t>2,50</w:t>
      </w:r>
    </w:p>
    <w:p>
      <w:r>
        <w:t>1</w:t>
      </w:r>
    </w:p>
    <w:p>
      <w:r>
        <w:t>Đất nông nghiệp</w:t>
      </w:r>
    </w:p>
    <w:p>
      <w:r>
        <w:t>NNP</w:t>
      </w:r>
    </w:p>
    <w:p>
      <w:r>
        <w:t>245,33</w:t>
      </w:r>
    </w:p>
    <w:p>
      <w:r>
        <w:t>64,15</w:t>
      </w:r>
    </w:p>
    <w:p>
      <w:r>
        <w:t>23,02</w:t>
      </w:r>
    </w:p>
    <w:p>
      <w:r>
        <w:t>26,11</w:t>
      </w:r>
    </w:p>
    <w:p>
      <w:r>
        <w:t>25,84</w:t>
      </w:r>
    </w:p>
    <w:p>
      <w:r>
        <w:t>7,27</w:t>
      </w:r>
    </w:p>
    <w:p>
      <w:r>
        <w:t>23,29</w:t>
      </w:r>
    </w:p>
    <w:p>
      <w:r>
        <w:t>10,50</w:t>
      </w:r>
    </w:p>
    <w:p>
      <w:r>
        <w:t>31,36</w:t>
      </w:r>
    </w:p>
    <w:p>
      <w:r>
        <w:t>31,33</w:t>
      </w:r>
    </w:p>
    <w:p>
      <w:r>
        <w:t>2,46</w:t>
      </w:r>
    </w:p>
    <w:p>
      <w:r>
        <w:t>1.1</w:t>
      </w:r>
    </w:p>
    <w:p>
      <w:r>
        <w:t>Đất trồng lúa</w:t>
      </w:r>
    </w:p>
    <w:p>
      <w:r>
        <w:t>LUA</w:t>
      </w:r>
    </w:p>
    <w:p>
      <w:r>
        <w:t>7,92</w:t>
      </w:r>
    </w:p>
    <w:p>
      <w:r>
        <w:t>0,06</w:t>
      </w:r>
    </w:p>
    <w:p>
      <w:r>
        <w:t>0,84</w:t>
      </w:r>
    </w:p>
    <w:p>
      <w:r>
        <w:t>0,37</w:t>
      </w:r>
    </w:p>
    <w:p>
      <w:r>
        <w:t>0,09</w:t>
      </w:r>
    </w:p>
    <w:p>
      <w:r>
        <w:t>0,10</w:t>
      </w:r>
    </w:p>
    <w:p>
      <w:r>
        <w:t>2,51</w:t>
      </w:r>
    </w:p>
    <w:p>
      <w:r>
        <w:t>3,48</w:t>
      </w:r>
    </w:p>
    <w:p>
      <w:r>
        <w:t>0,15</w:t>
      </w:r>
    </w:p>
    <w:p>
      <w:r>
        <w:t>0,02</w:t>
      </w:r>
    </w:p>
    <w:p>
      <w:r>
        <w:t>0,30</w:t>
      </w:r>
    </w:p>
    <w:p>
      <w:r>
        <w:t>1.1.1</w:t>
      </w:r>
    </w:p>
    <w:p>
      <w:r>
        <w:t>Đất chuyên trồng lúa</w:t>
      </w:r>
    </w:p>
    <w:p>
      <w:r>
        <w:t>LUC</w:t>
      </w:r>
    </w:p>
    <w:p>
      <w:r>
        <w:t>1.1.2</w:t>
      </w:r>
    </w:p>
    <w:p>
      <w:r>
        <w:t>Đất trồng lúa còn lại</w:t>
      </w:r>
    </w:p>
    <w:p>
      <w:r>
        <w:t>LUK</w:t>
      </w:r>
    </w:p>
    <w:p>
      <w:r>
        <w:t>7,92</w:t>
      </w:r>
    </w:p>
    <w:p>
      <w:r>
        <w:t>0,06</w:t>
      </w:r>
    </w:p>
    <w:p>
      <w:r>
        <w:t>0,84</w:t>
      </w:r>
    </w:p>
    <w:p>
      <w:r>
        <w:t>0,37</w:t>
      </w:r>
    </w:p>
    <w:p>
      <w:r>
        <w:t>0,09</w:t>
      </w:r>
    </w:p>
    <w:p>
      <w:r>
        <w:t>0,10</w:t>
      </w:r>
    </w:p>
    <w:p>
      <w:r>
        <w:t>2,51</w:t>
      </w:r>
    </w:p>
    <w:p>
      <w:r>
        <w:t>3,48</w:t>
      </w:r>
    </w:p>
    <w:p>
      <w:r>
        <w:t>0,15</w:t>
      </w:r>
    </w:p>
    <w:p>
      <w:r>
        <w:t>0,02</w:t>
      </w:r>
    </w:p>
    <w:p>
      <w:r>
        <w:t>0,30</w:t>
      </w:r>
    </w:p>
    <w:p>
      <w:r>
        <w:t>1.2</w:t>
      </w:r>
    </w:p>
    <w:p>
      <w:r>
        <w:t>Đất trồng cây hàng năm khác</w:t>
      </w:r>
    </w:p>
    <w:p>
      <w:r>
        <w:t>HNK</w:t>
      </w:r>
    </w:p>
    <w:p>
      <w:r>
        <w:t>68,92</w:t>
      </w:r>
    </w:p>
    <w:p>
      <w:r>
        <w:t>3,05</w:t>
      </w:r>
    </w:p>
    <w:p>
      <w:r>
        <w:t>3,24</w:t>
      </w:r>
    </w:p>
    <w:p>
      <w:r>
        <w:t>10,48</w:t>
      </w:r>
    </w:p>
    <w:p>
      <w:r>
        <w:t>3,44</w:t>
      </w:r>
    </w:p>
    <w:p>
      <w:r>
        <w:t>4,62</w:t>
      </w:r>
    </w:p>
    <w:p>
      <w:r>
        <w:t>17,70</w:t>
      </w:r>
    </w:p>
    <w:p>
      <w:r>
        <w:t>3,56</w:t>
      </w:r>
    </w:p>
    <w:p>
      <w:r>
        <w:t>13,12</w:t>
      </w:r>
    </w:p>
    <w:p>
      <w:r>
        <w:t>9,69</w:t>
      </w:r>
    </w:p>
    <w:p>
      <w:r>
        <w:t>0,02</w:t>
      </w:r>
    </w:p>
    <w:p>
      <w:r>
        <w:t>1.3</w:t>
      </w:r>
    </w:p>
    <w:p>
      <w:r>
        <w:t>Đất trồng cây lâu năm</w:t>
      </w:r>
    </w:p>
    <w:p>
      <w:r>
        <w:t>CLN</w:t>
      </w:r>
    </w:p>
    <w:p>
      <w:r>
        <w:t>87,90</w:t>
      </w:r>
    </w:p>
    <w:p>
      <w:r>
        <w:t>59,80</w:t>
      </w:r>
    </w:p>
    <w:p>
      <w:r>
        <w:t>2,63</w:t>
      </w:r>
    </w:p>
    <w:p>
      <w:r>
        <w:t>4,10</w:t>
      </w:r>
    </w:p>
    <w:p>
      <w:r>
        <w:t>7,99</w:t>
      </w:r>
    </w:p>
    <w:p>
      <w:r>
        <w:t>1,45</w:t>
      </w:r>
    </w:p>
    <w:p>
      <w:r>
        <w:t>1,76</w:t>
      </w:r>
    </w:p>
    <w:p>
      <w:r>
        <w:t>2,43</w:t>
      </w:r>
    </w:p>
    <w:p>
      <w:r>
        <w:t>5,25</w:t>
      </w:r>
    </w:p>
    <w:p>
      <w:r>
        <w:t>0,35</w:t>
      </w:r>
    </w:p>
    <w:p>
      <w:r>
        <w:t>2,14</w:t>
      </w:r>
    </w:p>
    <w:p>
      <w:r>
        <w:t>1.4</w:t>
      </w:r>
    </w:p>
    <w:p>
      <w:r>
        <w:t>Đất rừng phòng hộ</w:t>
      </w:r>
    </w:p>
    <w:p>
      <w:r>
        <w:t>RPH</w:t>
      </w:r>
    </w:p>
    <w:p>
      <w:r>
        <w:t>5,10</w:t>
      </w:r>
    </w:p>
    <w:p>
      <w:r>
        <w:t>1,12</w:t>
      </w:r>
    </w:p>
    <w:p>
      <w:r>
        <w:t>3,26</w:t>
      </w:r>
    </w:p>
    <w:p>
      <w:r>
        <w:t>0,15</w:t>
      </w:r>
    </w:p>
    <w:p>
      <w:r>
        <w:t>0,30</w:t>
      </w:r>
    </w:p>
    <w:p>
      <w:r>
        <w:t>0,27</w:t>
      </w:r>
    </w:p>
    <w:p>
      <w:r>
        <w:t>1.5</w:t>
      </w:r>
    </w:p>
    <w:p>
      <w:r>
        <w:t>Đất rừng đặc dụng</w:t>
      </w:r>
    </w:p>
    <w:p>
      <w:r>
        <w:t>RDD</w:t>
      </w:r>
    </w:p>
    <w:p>
      <w:r>
        <w:t>1.6</w:t>
      </w:r>
    </w:p>
    <w:p>
      <w:r>
        <w:t>Đất rừng sản xuất</w:t>
      </w:r>
    </w:p>
    <w:p>
      <w:r>
        <w:t>RSX</w:t>
      </w:r>
    </w:p>
    <w:p>
      <w:r>
        <w:t>75,49</w:t>
      </w:r>
    </w:p>
    <w:p>
      <w:r>
        <w:t>0,12</w:t>
      </w:r>
    </w:p>
    <w:p>
      <w:r>
        <w:t>13,05</w:t>
      </w:r>
    </w:p>
    <w:p>
      <w:r>
        <w:t>11,01</w:t>
      </w:r>
    </w:p>
    <w:p>
      <w:r>
        <w:t>14,02</w:t>
      </w:r>
    </w:p>
    <w:p>
      <w:r>
        <w:t>1,10</w:t>
      </w:r>
    </w:p>
    <w:p>
      <w:r>
        <w:t>1,32</w:t>
      </w:r>
    </w:p>
    <w:p>
      <w:r>
        <w:t>1,03</w:t>
      </w:r>
    </w:p>
    <w:p>
      <w:r>
        <w:t>12,57</w:t>
      </w:r>
    </w:p>
    <w:p>
      <w:r>
        <w:t>21,27</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45,88</w:t>
      </w:r>
    </w:p>
    <w:p>
      <w:r>
        <w:t>10,22</w:t>
      </w:r>
    </w:p>
    <w:p>
      <w:r>
        <w:t>2,77</w:t>
      </w:r>
    </w:p>
    <w:p>
      <w:r>
        <w:t>4,01</w:t>
      </w:r>
    </w:p>
    <w:p>
      <w:r>
        <w:t>10,08</w:t>
      </w:r>
    </w:p>
    <w:p>
      <w:r>
        <w:t>0,24</w:t>
      </w:r>
    </w:p>
    <w:p>
      <w:r>
        <w:t>0,70</w:t>
      </w:r>
    </w:p>
    <w:p>
      <w:r>
        <w:t>7,43</w:t>
      </w:r>
    </w:p>
    <w:p>
      <w:r>
        <w:t>4,14</w:t>
      </w:r>
    </w:p>
    <w:p>
      <w:r>
        <w:t>6,25</w:t>
      </w:r>
    </w:p>
    <w:p>
      <w:r>
        <w:t>0,04</w:t>
      </w:r>
    </w:p>
    <w:p>
      <w:r>
        <w:t>2.1</w:t>
      </w:r>
    </w:p>
    <w:p>
      <w:r>
        <w:t>Đất ở tại nông thôn</w:t>
      </w:r>
    </w:p>
    <w:p>
      <w:r>
        <w:t>ONT</w:t>
      </w:r>
    </w:p>
    <w:p>
      <w:r>
        <w:t>3,04</w:t>
      </w:r>
    </w:p>
    <w:p>
      <w:r>
        <w:t>0,22</w:t>
      </w:r>
    </w:p>
    <w:p>
      <w:r>
        <w:t>0,67</w:t>
      </w:r>
    </w:p>
    <w:p>
      <w:r>
        <w:t>0,11</w:t>
      </w:r>
    </w:p>
    <w:p>
      <w:r>
        <w:t>0,02</w:t>
      </w:r>
    </w:p>
    <w:p>
      <w:r>
        <w:t>0,60</w:t>
      </w:r>
    </w:p>
    <w:p>
      <w:r>
        <w:t>0,30</w:t>
      </w:r>
    </w:p>
    <w:p>
      <w:r>
        <w:t>1,10</w:t>
      </w:r>
    </w:p>
    <w:p>
      <w:r>
        <w:t>0,02</w:t>
      </w:r>
    </w:p>
    <w:p>
      <w:r>
        <w:t>2.2</w:t>
      </w:r>
    </w:p>
    <w:p>
      <w:r>
        <w:t>Đất ở tại đô thị</w:t>
      </w:r>
    </w:p>
    <w:p>
      <w:r>
        <w:t>ODT</w:t>
      </w:r>
    </w:p>
    <w:p>
      <w:r>
        <w:t>2.3</w:t>
      </w:r>
    </w:p>
    <w:p>
      <w:r>
        <w:t>Đất xây dựng trụ sở cơ quan</w:t>
      </w:r>
    </w:p>
    <w:p>
      <w:r>
        <w:t>TSC</w:t>
      </w:r>
    </w:p>
    <w:p>
      <w:r>
        <w:t>0,10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0,37</w:t>
      </w:r>
    </w:p>
    <w:p>
      <w:r>
        <w:t>0,20</w:t>
      </w:r>
    </w:p>
    <w:p>
      <w:r>
        <w:t>0,15</w:t>
      </w:r>
    </w:p>
    <w:p>
      <w:r>
        <w:t>0,02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0,37</w:t>
      </w:r>
    </w:p>
    <w:p>
      <w:r>
        <w:t>0,20</w:t>
      </w:r>
    </w:p>
    <w:p>
      <w:r>
        <w:t>0,15</w:t>
      </w:r>
    </w:p>
    <w:p>
      <w:r>
        <w:t>0,02</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0,70</w:t>
      </w:r>
    </w:p>
    <w:p>
      <w:r>
        <w:t>0,06</w:t>
      </w:r>
    </w:p>
    <w:p>
      <w:r>
        <w:t>0,32</w:t>
      </w:r>
    </w:p>
    <w:p>
      <w:r>
        <w:t>0,32</w:t>
      </w:r>
    </w:p>
    <w:p>
      <w:r>
        <w:t>2.8.1</w:t>
      </w:r>
    </w:p>
    <w:p>
      <w:r>
        <w:t>Đất công trình giao thông</w:t>
      </w:r>
    </w:p>
    <w:p>
      <w:r>
        <w:t>DGT</w:t>
      </w:r>
    </w:p>
    <w:p>
      <w:r>
        <w:t>0,70</w:t>
      </w:r>
    </w:p>
    <w:p>
      <w:r>
        <w:t>0,06</w:t>
      </w:r>
    </w:p>
    <w:p>
      <w:r>
        <w:t>0,32</w:t>
      </w:r>
    </w:p>
    <w:p>
      <w:r>
        <w:t>0,32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 ất  t  ô n g i áo</w:t>
      </w:r>
    </w:p>
    <w:p>
      <w:r>
        <w:t>T O N</w:t>
      </w:r>
    </w:p>
    <w:p>
      <w:r>
        <w:t>2.10</w:t>
      </w:r>
    </w:p>
    <w:p>
      <w:r>
        <w:t>Đ ất    t  í n n g ư ỡ  n g</w:t>
      </w:r>
    </w:p>
    <w:p>
      <w:r>
        <w:t>T I N</w:t>
      </w:r>
    </w:p>
    <w:p>
      <w:r>
        <w:t>2.11</w:t>
      </w:r>
    </w:p>
    <w:p>
      <w:r>
        <w:t>Đ ất   ng h  ĩ a    tr  a ng, n h à  t  a ng  l  ễ , cơ    s ở   h ỏ a  t áng; đất    c ơ    s ở    l ưu  g  i ữ    tr o   cốt</w:t>
      </w:r>
    </w:p>
    <w:p>
      <w:r>
        <w:t>N TD</w:t>
      </w:r>
    </w:p>
    <w:p>
      <w:r>
        <w:t>0,45</w:t>
      </w:r>
    </w:p>
    <w:p>
      <w:r>
        <w:t>0,27</w:t>
      </w:r>
    </w:p>
    <w:p>
      <w:r>
        <w:t>0,18</w:t>
      </w:r>
    </w:p>
    <w:p>
      <w:r>
        <w:t>2.12</w:t>
      </w:r>
    </w:p>
    <w:p>
      <w:r>
        <w:t>Đ ất   có    m  ặ t   n ư  ớ c   chuy ê n d ù ng</w:t>
      </w:r>
    </w:p>
    <w:p>
      <w:r>
        <w:t>T V C</w:t>
      </w:r>
    </w:p>
    <w:p>
      <w:r>
        <w:t>41,22</w:t>
      </w:r>
    </w:p>
    <w:p>
      <w:r>
        <w:t>10,02</w:t>
      </w:r>
    </w:p>
    <w:p>
      <w:r>
        <w:t>2,55</w:t>
      </w:r>
    </w:p>
    <w:p>
      <w:r>
        <w:t>3,01</w:t>
      </w:r>
    </w:p>
    <w:p>
      <w:r>
        <w:t>9,32</w:t>
      </w:r>
    </w:p>
    <w:p>
      <w:r>
        <w:t>0,22</w:t>
      </w:r>
    </w:p>
    <w:p>
      <w:r>
        <w:t>0,10</w:t>
      </w:r>
    </w:p>
    <w:p>
      <w:r>
        <w:t>7,11</w:t>
      </w:r>
    </w:p>
    <w:p>
      <w:r>
        <w:t>3,74</w:t>
      </w:r>
    </w:p>
    <w:p>
      <w:r>
        <w:t>5,13</w:t>
      </w:r>
    </w:p>
    <w:p>
      <w:r>
        <w:t>0,02</w:t>
      </w:r>
    </w:p>
    <w:p>
      <w:r>
        <w:t>2.12.1</w:t>
      </w:r>
    </w:p>
    <w:p>
      <w:r>
        <w:t>Đ ất   có m ặ t   nước   chu y ên d ù ng dạng a o , hồ, đầ m , phá</w:t>
      </w:r>
    </w:p>
    <w:p>
      <w:r>
        <w:t>M  N C</w:t>
      </w:r>
    </w:p>
    <w:p>
      <w:r>
        <w:t>2.12.2</w:t>
      </w:r>
    </w:p>
    <w:p>
      <w:r>
        <w:t>Đ ất   có m ặ t   nước  d ạng  s ôn g , ngò i ,   kênh, rạ c h,  s uối</w:t>
      </w:r>
    </w:p>
    <w:p>
      <w:r>
        <w:t>S O N</w:t>
      </w:r>
    </w:p>
    <w:p>
      <w:r>
        <w:t>41,22</w:t>
      </w:r>
    </w:p>
    <w:p>
      <w:r>
        <w:t>10,02</w:t>
      </w:r>
    </w:p>
    <w:p>
      <w:r>
        <w:t>2,55</w:t>
      </w:r>
    </w:p>
    <w:p>
      <w:r>
        <w:t>3,01</w:t>
      </w:r>
    </w:p>
    <w:p>
      <w:r>
        <w:t>9,32</w:t>
      </w:r>
    </w:p>
    <w:p>
      <w:r>
        <w:t>0,22</w:t>
      </w:r>
    </w:p>
    <w:p>
      <w:r>
        <w:t>0,10</w:t>
      </w:r>
    </w:p>
    <w:p>
      <w:r>
        <w:t>7,11</w:t>
      </w:r>
    </w:p>
    <w:p>
      <w:r>
        <w:t>3,74</w:t>
      </w:r>
    </w:p>
    <w:p>
      <w:r>
        <w:t>5,13</w:t>
      </w:r>
    </w:p>
    <w:p>
      <w:r>
        <w:t>0,02</w:t>
      </w:r>
    </w:p>
    <w:p>
      <w:r>
        <w:t>2.13</w:t>
      </w:r>
    </w:p>
    <w:p>
      <w:r>
        <w:t>Đ ất   p h i   nông   ngh i ệp k h ác</w:t>
      </w:r>
    </w:p>
    <w:p>
      <w:r>
        <w:t>P N K</w:t>
      </w:r>
    </w:p>
    <w:p>
      <w:r>
        <w:t>3</w:t>
      </w:r>
    </w:p>
    <w:p>
      <w:r>
        <w:t>Đ ất   chưa sử  d  ụ ng</w:t>
      </w:r>
    </w:p>
    <w:p>
      <w:r>
        <w:t>C SD</w:t>
      </w:r>
    </w:p>
    <w:p>
      <w:r>
        <w:t>2,61</w:t>
      </w:r>
    </w:p>
    <w:p>
      <w:r>
        <w:t>0,57</w:t>
      </w:r>
    </w:p>
    <w:p>
      <w:r>
        <w:t>0,01</w:t>
      </w:r>
    </w:p>
    <w:p>
      <w:r>
        <w:t>2,00</w:t>
      </w:r>
    </w:p>
    <w:p>
      <w:r>
        <w:t>0,03</w:t>
      </w:r>
    </w:p>
    <w:p>
      <w:r>
        <w:t>PHỤ LỤC III</w:t>
      </w:r>
    </w:p>
    <w:p>
      <w:r>
        <w:t>KẾ HOẠCH CHUYỂN MỤC ĐÍCH SỬ DỤNG ĐẤT NĂM 2025 CỦA HUYỆN NAM TRÀ MY</w:t>
      </w:r>
    </w:p>
    <w:p>
      <w:r>
        <w:t>(Kèm theo Quyết định số 759/QĐ-UBND ngày 27/3/2025 của UBND tỉnh Quảng Nam)</w:t>
      </w:r>
    </w:p>
    <w:p>
      <w:r>
        <w:t>Đơn vị tính: ha</w:t>
      </w:r>
    </w:p>
    <w:p>
      <w:r>
        <w:t>TT</w:t>
      </w:r>
    </w:p>
    <w:p>
      <w:r>
        <w:t>Chỉ tiêu sử dụng đất</w:t>
      </w:r>
    </w:p>
    <w:p>
      <w:r>
        <w:t>Mã</w:t>
      </w:r>
    </w:p>
    <w:p>
      <w:r>
        <w:t>Tổng diện tích</w:t>
      </w:r>
    </w:p>
    <w:p>
      <w:r>
        <w:t>Phân theo đơn vị hành chính cấp xã</w:t>
      </w:r>
    </w:p>
    <w:p>
      <w:r>
        <w:t>Xã Trà Cang</w:t>
      </w:r>
    </w:p>
    <w:p>
      <w:r>
        <w:t>Xã Trà Don</w:t>
      </w:r>
    </w:p>
    <w:p>
      <w:r>
        <w:t>Xã Trà Dơn</w:t>
      </w:r>
    </w:p>
    <w:p>
      <w:r>
        <w:t>Xã Trà Leng</w:t>
      </w:r>
    </w:p>
    <w:p>
      <w:r>
        <w:t>Xã Trà Linh</w:t>
      </w:r>
    </w:p>
    <w:p>
      <w:r>
        <w:t>Xã Trà Mai</w:t>
      </w:r>
    </w:p>
    <w:p>
      <w:r>
        <w:t>Xã Trà Nam</w:t>
      </w:r>
    </w:p>
    <w:p>
      <w:r>
        <w:t>Xã Trà Tập</w:t>
      </w:r>
    </w:p>
    <w:p>
      <w:r>
        <w:t>Xã Trà Vân</w:t>
      </w:r>
    </w:p>
    <w:p>
      <w:r>
        <w:t>Xã Trà Vinh</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247,53</w:t>
      </w:r>
    </w:p>
    <w:p>
      <w:r>
        <w:t>64,15</w:t>
      </w:r>
    </w:p>
    <w:p>
      <w:r>
        <w:t>23,02</w:t>
      </w:r>
    </w:p>
    <w:p>
      <w:r>
        <w:t>26,08</w:t>
      </w:r>
    </w:p>
    <w:p>
      <w:r>
        <w:t>25,87</w:t>
      </w:r>
    </w:p>
    <w:p>
      <w:r>
        <w:t>9,47</w:t>
      </w:r>
    </w:p>
    <w:p>
      <w:r>
        <w:t>23,29</w:t>
      </w:r>
    </w:p>
    <w:p>
      <w:r>
        <w:t>10,50</w:t>
      </w:r>
    </w:p>
    <w:p>
      <w:r>
        <w:t>31,36</w:t>
      </w:r>
    </w:p>
    <w:p>
      <w:r>
        <w:t>31,33</w:t>
      </w:r>
    </w:p>
    <w:p>
      <w:r>
        <w:t>2,46</w:t>
      </w:r>
    </w:p>
    <w:p>
      <w:r>
        <w:t>1.1</w:t>
      </w:r>
    </w:p>
    <w:p>
      <w:r>
        <w:t>Đất trồng lúa</w:t>
      </w:r>
    </w:p>
    <w:p>
      <w:r>
        <w:t>LUA/PNN</w:t>
      </w:r>
    </w:p>
    <w:p>
      <w:r>
        <w:t>8,32</w:t>
      </w:r>
    </w:p>
    <w:p>
      <w:r>
        <w:t>0,06</w:t>
      </w:r>
    </w:p>
    <w:p>
      <w:r>
        <w:t>0,84</w:t>
      </w:r>
    </w:p>
    <w:p>
      <w:r>
        <w:t>0,37</w:t>
      </w:r>
    </w:p>
    <w:p>
      <w:r>
        <w:t>0,09</w:t>
      </w:r>
    </w:p>
    <w:p>
      <w:r>
        <w:t>0,50</w:t>
      </w:r>
    </w:p>
    <w:p>
      <w:r>
        <w:t>2,51</w:t>
      </w:r>
    </w:p>
    <w:p>
      <w:r>
        <w:t>3,48</w:t>
      </w:r>
    </w:p>
    <w:p>
      <w:r>
        <w:t>0,15</w:t>
      </w:r>
    </w:p>
    <w:p>
      <w:r>
        <w:t>0,02</w:t>
      </w:r>
    </w:p>
    <w:p>
      <w:r>
        <w:t>0,30</w:t>
      </w:r>
    </w:p>
    <w:p>
      <w:r>
        <w:t>-</w:t>
      </w:r>
    </w:p>
    <w:p>
      <w:r>
        <w:t>Đất chuyên trồng lúa</w:t>
      </w:r>
    </w:p>
    <w:p>
      <w:r>
        <w:t>LUC/PNN</w:t>
      </w:r>
    </w:p>
    <w:p>
      <w:r>
        <w:t>-</w:t>
      </w:r>
    </w:p>
    <w:p>
      <w:r>
        <w:t>Đất trồng lúa còn lại</w:t>
      </w:r>
    </w:p>
    <w:p>
      <w:r>
        <w:t>LUK/PNN</w:t>
      </w:r>
    </w:p>
    <w:p>
      <w:r>
        <w:t>8,32</w:t>
      </w:r>
    </w:p>
    <w:p>
      <w:r>
        <w:t>0,06</w:t>
      </w:r>
    </w:p>
    <w:p>
      <w:r>
        <w:t>0,84</w:t>
      </w:r>
    </w:p>
    <w:p>
      <w:r>
        <w:t>0,37</w:t>
      </w:r>
    </w:p>
    <w:p>
      <w:r>
        <w:t>0,09</w:t>
      </w:r>
    </w:p>
    <w:p>
      <w:r>
        <w:t>0,50</w:t>
      </w:r>
    </w:p>
    <w:p>
      <w:r>
        <w:t>2,51</w:t>
      </w:r>
    </w:p>
    <w:p>
      <w:r>
        <w:t>3,48</w:t>
      </w:r>
    </w:p>
    <w:p>
      <w:r>
        <w:t>0,15</w:t>
      </w:r>
    </w:p>
    <w:p>
      <w:r>
        <w:t>0,02</w:t>
      </w:r>
    </w:p>
    <w:p>
      <w:r>
        <w:t>0,30</w:t>
      </w:r>
    </w:p>
    <w:p>
      <w:r>
        <w:t>1.2</w:t>
      </w:r>
    </w:p>
    <w:p>
      <w:r>
        <w:t>Đất trồng cây hằng năm khác</w:t>
      </w:r>
    </w:p>
    <w:p>
      <w:r>
        <w:t>HNK/PNN</w:t>
      </w:r>
    </w:p>
    <w:p>
      <w:r>
        <w:t>70,26</w:t>
      </w:r>
    </w:p>
    <w:p>
      <w:r>
        <w:t>3,05</w:t>
      </w:r>
    </w:p>
    <w:p>
      <w:r>
        <w:t>3,24</w:t>
      </w:r>
    </w:p>
    <w:p>
      <w:r>
        <w:t>10,48</w:t>
      </w:r>
    </w:p>
    <w:p>
      <w:r>
        <w:t>3,44</w:t>
      </w:r>
    </w:p>
    <w:p>
      <w:r>
        <w:t>5,96</w:t>
      </w:r>
    </w:p>
    <w:p>
      <w:r>
        <w:t>17,70</w:t>
      </w:r>
    </w:p>
    <w:p>
      <w:r>
        <w:t>3,56</w:t>
      </w:r>
    </w:p>
    <w:p>
      <w:r>
        <w:t>13,12</w:t>
      </w:r>
    </w:p>
    <w:p>
      <w:r>
        <w:t>9,69</w:t>
      </w:r>
    </w:p>
    <w:p>
      <w:r>
        <w:t>0,02</w:t>
      </w:r>
    </w:p>
    <w:p>
      <w:r>
        <w:t>1.3</w:t>
      </w:r>
    </w:p>
    <w:p>
      <w:r>
        <w:t>Đất trồng cây lâu năm</w:t>
      </w:r>
    </w:p>
    <w:p>
      <w:r>
        <w:t>CLN/PNN</w:t>
      </w:r>
    </w:p>
    <w:p>
      <w:r>
        <w:t>88,17</w:t>
      </w:r>
    </w:p>
    <w:p>
      <w:r>
        <w:t>59,80</w:t>
      </w:r>
    </w:p>
    <w:p>
      <w:r>
        <w:t>2,63</w:t>
      </w:r>
    </w:p>
    <w:p>
      <w:r>
        <w:t>4,07</w:t>
      </w:r>
    </w:p>
    <w:p>
      <w:r>
        <w:t>8,02</w:t>
      </w:r>
    </w:p>
    <w:p>
      <w:r>
        <w:t>1,72</w:t>
      </w:r>
    </w:p>
    <w:p>
      <w:r>
        <w:t>1,76</w:t>
      </w:r>
    </w:p>
    <w:p>
      <w:r>
        <w:t>2,43</w:t>
      </w:r>
    </w:p>
    <w:p>
      <w:r>
        <w:t>5,25</w:t>
      </w:r>
    </w:p>
    <w:p>
      <w:r>
        <w:t>0,35</w:t>
      </w:r>
    </w:p>
    <w:p>
      <w:r>
        <w:t>2,14</w:t>
      </w:r>
    </w:p>
    <w:p>
      <w:r>
        <w:t>1.4</w:t>
      </w:r>
    </w:p>
    <w:p>
      <w:r>
        <w:t>Đất rừng phòng hộ</w:t>
      </w:r>
    </w:p>
    <w:p>
      <w:r>
        <w:t>RPH/PNN</w:t>
      </w:r>
    </w:p>
    <w:p>
      <w:r>
        <w:t>5,10</w:t>
      </w:r>
    </w:p>
    <w:p>
      <w:r>
        <w:t>1,12</w:t>
      </w:r>
    </w:p>
    <w:p>
      <w:r>
        <w:t>3,26</w:t>
      </w:r>
    </w:p>
    <w:p>
      <w:r>
        <w:t>0,15</w:t>
      </w:r>
    </w:p>
    <w:p>
      <w:r>
        <w:t>0,30</w:t>
      </w:r>
    </w:p>
    <w:p>
      <w:r>
        <w:t>0,27</w:t>
      </w:r>
    </w:p>
    <w:p>
      <w:r>
        <w:t>1.5</w:t>
      </w:r>
    </w:p>
    <w:p>
      <w:r>
        <w:t>Đất rừng đặc dụng</w:t>
      </w:r>
    </w:p>
    <w:p>
      <w:r>
        <w:t>RDD/PNN</w:t>
      </w:r>
    </w:p>
    <w:p>
      <w:r>
        <w:t>1.6</w:t>
      </w:r>
    </w:p>
    <w:p>
      <w:r>
        <w:t>Đất rừng sản xuất</w:t>
      </w:r>
    </w:p>
    <w:p>
      <w:r>
        <w:t>RSX/PNN</w:t>
      </w:r>
    </w:p>
    <w:p>
      <w:r>
        <w:t>75,68</w:t>
      </w:r>
    </w:p>
    <w:p>
      <w:r>
        <w:t>0,12</w:t>
      </w:r>
    </w:p>
    <w:p>
      <w:r>
        <w:t>13,05</w:t>
      </w:r>
    </w:p>
    <w:p>
      <w:r>
        <w:t>11,01</w:t>
      </w:r>
    </w:p>
    <w:p>
      <w:r>
        <w:t>14,02</w:t>
      </w:r>
    </w:p>
    <w:p>
      <w:r>
        <w:t>1,29</w:t>
      </w:r>
    </w:p>
    <w:p>
      <w:r>
        <w:t>1,32</w:t>
      </w:r>
    </w:p>
    <w:p>
      <w:r>
        <w:t>1,03</w:t>
      </w:r>
    </w:p>
    <w:p>
      <w:r>
        <w:t>12,57</w:t>
      </w:r>
    </w:p>
    <w:p>
      <w:r>
        <w:t>21,27</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rừng</w:t>
      </w:r>
    </w:p>
    <w:p>
      <w:r>
        <w:t>RSX/NKR(a)</w:t>
      </w:r>
    </w:p>
    <w:p>
      <w:r>
        <w:t>-</w:t>
      </w:r>
    </w:p>
    <w:p>
      <w:r>
        <w:t>Trong đó: đất có rừng sản xuất là rừng tự   nhiên</w:t>
      </w:r>
    </w:p>
    <w:p>
      <w:r>
        <w:t>RSN/NKR (a)</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4.1</w:t>
      </w:r>
    </w:p>
    <w:p>
      <w:r>
        <w:t>Chuyển đất phi nông nghiệp được quy định tại Điều 118 sang các loại đất phi nông nghiệp quy định tại Điều 119 hoặc Điều 120 của Luật này</w:t>
      </w:r>
    </w:p>
    <w:p>
      <w:r>
        <w:t>4.2</w:t>
      </w:r>
    </w:p>
    <w:p>
      <w:r>
        <w:t>Đất phi nông nghiệp không phải là đất ở chuyển sang đất ở</w:t>
      </w:r>
    </w:p>
    <w:p>
      <w:r>
        <w:t>PKO/OCT</w:t>
      </w:r>
    </w:p>
    <w:p>
      <w:r>
        <w:t>4.3</w:t>
      </w:r>
    </w:p>
    <w:p>
      <w:r>
        <w:t>Chuyển đất xây dựng công trình sự nghiệp, đất xây dựng công trình công cộng có mục đích kinh doanh sang đất sản xuất, kinh doanh phi nông nghiệp</w:t>
      </w:r>
    </w:p>
    <w:p>
      <w:r>
        <w:t>4.4</w:t>
      </w:r>
    </w:p>
    <w:p>
      <w:r>
        <w:t>Chuyển đất sản xuất, kinh doanh phi nông nghiệp không phải đất thương mại, dịch vụ sang đất thương mại, dịch vụ</w:t>
      </w:r>
    </w:p>
    <w:p>
      <w:r>
        <w:t>Ghi chú: (a) gồm đất sản xuất nông nghiệp, đất nuôi trồng thủy sản, đất chăn nuôi tập trung, đất làm muối và đất nông nghiệp khác; PKO là đất phi nông nghiệp không phải là đất ở.</w:t>
      </w:r>
    </w:p>
    <w:p>
      <w:r>
        <w:t>PHỤ LỤC IV</w:t>
      </w:r>
    </w:p>
    <w:p>
      <w:r>
        <w:t>KẾ HOẠCH ĐƯA ĐẤT CHƯA SỬ DỤNG VÀO SỬ DỤNG NĂM 2025 CỦA HUYỆN NAM TRÀ MY</w:t>
      </w:r>
    </w:p>
    <w:p>
      <w:r>
        <w:t>(Kèm theo Quyết định số 759/QĐ-UBND ngày 27/3/2025 của UBND tỉnh Quảng Nam)</w:t>
      </w:r>
    </w:p>
    <w:p>
      <w:r>
        <w:t>Đơn vị tính: ha</w:t>
      </w:r>
    </w:p>
    <w:p>
      <w:r>
        <w:t>TT</w:t>
      </w:r>
    </w:p>
    <w:p>
      <w:r>
        <w:t>Chỉ tiêu sử dụng đất</w:t>
      </w:r>
    </w:p>
    <w:p>
      <w:r>
        <w:t>Mã</w:t>
      </w:r>
    </w:p>
    <w:p>
      <w:r>
        <w:t>Tổng diện tích</w:t>
      </w:r>
    </w:p>
    <w:p>
      <w:r>
        <w:t>Phân theo đơn vị hành chính cấp xã</w:t>
      </w:r>
    </w:p>
    <w:p>
      <w:r>
        <w:t>Xã Trà Cang</w:t>
      </w:r>
    </w:p>
    <w:p>
      <w:r>
        <w:t>Xã Trà Don</w:t>
      </w:r>
    </w:p>
    <w:p>
      <w:r>
        <w:t>Xã Trà Dơn</w:t>
      </w:r>
    </w:p>
    <w:p>
      <w:r>
        <w:t>Xã Trà Leng</w:t>
      </w:r>
    </w:p>
    <w:p>
      <w:r>
        <w:t>Xã Trà Linh</w:t>
      </w:r>
    </w:p>
    <w:p>
      <w:r>
        <w:t>Xã Trà Mai</w:t>
      </w:r>
    </w:p>
    <w:p>
      <w:r>
        <w:t>Xã Trà Nam</w:t>
      </w:r>
    </w:p>
    <w:p>
      <w:r>
        <w:t>Xã Trà Tập</w:t>
      </w:r>
    </w:p>
    <w:p>
      <w:r>
        <w:t>Xã Trà Vân</w:t>
      </w:r>
    </w:p>
    <w:p>
      <w:r>
        <w:t>Xã Trà Vinh</w:t>
      </w:r>
    </w:p>
    <w:p>
      <w:r>
        <w:t>(1)</w:t>
      </w:r>
    </w:p>
    <w:p>
      <w:r>
        <w:t>(2)</w:t>
      </w:r>
    </w:p>
    <w:p>
      <w:r>
        <w:t>(3)</w:t>
      </w:r>
    </w:p>
    <w:p>
      <w:r>
        <w:t>(4)=(5)+...(8)</w:t>
      </w:r>
    </w:p>
    <w:p>
      <w:r>
        <w:t>(5)</w:t>
      </w:r>
    </w:p>
    <w:p>
      <w:r>
        <w:t>(6)</w:t>
      </w:r>
    </w:p>
    <w:p>
      <w:r>
        <w:t>(7)</w:t>
      </w:r>
    </w:p>
    <w:p>
      <w:r>
        <w:t>(8)</w:t>
      </w:r>
    </w:p>
    <w:p>
      <w:r>
        <w:t>(9)</w:t>
      </w:r>
    </w:p>
    <w:p>
      <w:r>
        <w:t>(10)</w:t>
      </w:r>
    </w:p>
    <w:p>
      <w:r>
        <w:t>(11)</w:t>
      </w:r>
    </w:p>
    <w:p>
      <w:r>
        <w:t>(12)</w:t>
      </w:r>
    </w:p>
    <w:p>
      <w:r>
        <w:t>(13)</w:t>
      </w:r>
    </w:p>
    <w:p>
      <w:r>
        <w:t>(14)</w:t>
      </w:r>
    </w:p>
    <w:p>
      <w:r>
        <w:t>Tổng</w:t>
      </w:r>
    </w:p>
    <w:p>
      <w:r>
        <w:t>2,61</w:t>
      </w:r>
    </w:p>
    <w:p>
      <w:r>
        <w:t>0,57</w:t>
      </w:r>
    </w:p>
    <w:p>
      <w:r>
        <w:t>0,01</w:t>
      </w:r>
    </w:p>
    <w:p>
      <w:r>
        <w:t>2,00</w:t>
      </w:r>
    </w:p>
    <w:p>
      <w:r>
        <w:t>0,03</w:t>
      </w:r>
    </w:p>
    <w:p>
      <w:r>
        <w:t>1</w:t>
      </w:r>
    </w:p>
    <w:p>
      <w:r>
        <w:t>Đất nông nghiệp</w:t>
      </w:r>
    </w:p>
    <w:p>
      <w:r>
        <w:t>NNP</w:t>
      </w:r>
    </w:p>
    <w:p>
      <w:r>
        <w:t>2</w:t>
      </w:r>
    </w:p>
    <w:p>
      <w:r>
        <w:t>Đất phi nông nghiệp</w:t>
      </w:r>
    </w:p>
    <w:p>
      <w:r>
        <w:t>PNN</w:t>
      </w:r>
    </w:p>
    <w:p>
      <w:r>
        <w:t>2,61</w:t>
      </w:r>
    </w:p>
    <w:p>
      <w:r>
        <w:t>0,57</w:t>
      </w:r>
    </w:p>
    <w:p>
      <w:r>
        <w:t>0,01</w:t>
      </w:r>
    </w:p>
    <w:p>
      <w:r>
        <w:t>2,00</w:t>
      </w:r>
    </w:p>
    <w:p>
      <w:r>
        <w:t>0,03</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2.8</w:t>
      </w:r>
    </w:p>
    <w:p>
      <w:r>
        <w:t>Đất sử dụng vào mục đích công cộng</w:t>
      </w:r>
    </w:p>
    <w:p>
      <w:r>
        <w:t>CCC</w:t>
      </w:r>
    </w:p>
    <w:p>
      <w:r>
        <w:t>2,61</w:t>
      </w:r>
    </w:p>
    <w:p>
      <w:r>
        <w:t>0,57</w:t>
      </w:r>
    </w:p>
    <w:p>
      <w:r>
        <w:t>0,01</w:t>
      </w:r>
    </w:p>
    <w:p>
      <w:r>
        <w:t>2,00</w:t>
      </w:r>
    </w:p>
    <w:p>
      <w:r>
        <w:t>0,03</w:t>
      </w:r>
    </w:p>
    <w:p>
      <w:r>
        <w:t>2.8.1</w:t>
      </w:r>
    </w:p>
    <w:p>
      <w:r>
        <w:t>Đất công trình giao thông</w:t>
      </w:r>
    </w:p>
    <w:p>
      <w:r>
        <w:t>DGT</w:t>
      </w:r>
    </w:p>
    <w:p>
      <w:r>
        <w:t>2,11</w:t>
      </w:r>
    </w:p>
    <w:p>
      <w:r>
        <w:t>0,07</w:t>
      </w:r>
    </w:p>
    <w:p>
      <w:r>
        <w:t>0,01</w:t>
      </w:r>
    </w:p>
    <w:p>
      <w:r>
        <w:t>2,00</w:t>
      </w:r>
    </w:p>
    <w:p>
      <w:r>
        <w:t>0,03</w:t>
      </w:r>
    </w:p>
    <w:p>
      <w:r>
        <w:t>2.8.2</w:t>
      </w:r>
    </w:p>
    <w:p>
      <w:r>
        <w:t>Đất công trình phòng, chống thiên tai</w:t>
      </w:r>
    </w:p>
    <w:p>
      <w:r>
        <w:t>DPC</w:t>
      </w:r>
    </w:p>
    <w:p>
      <w:r>
        <w:t>0,50</w:t>
      </w:r>
    </w:p>
    <w:p>
      <w:r>
        <w:t>0,50</w:t>
      </w:r>
    </w:p>
    <w:p>
      <w:r>
        <w:t>2.8.3</w:t>
      </w:r>
    </w:p>
    <w:p>
      <w:r>
        <w:t>Đất công trình năng lượng, chiếu sáng công   cộng</w:t>
      </w:r>
    </w:p>
    <w:p>
      <w:r>
        <w:t>DNL</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