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757/QĐ-UBND năm 2025 phê duyệt Quy trình nội bộ giải quyết thủ tục hành chính trong lĩnh vực lao động, tiền lương và bảo hiểm xã hội thuộc thẩm quyền giải quyết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757/QĐ-UBND</w:t>
      </w:r>
    </w:p>
    <w:p>
      <w:r>
        <w:t>Cao Bằng, ngày 10 tháng 6 năm 2025</w:t>
      </w:r>
    </w:p>
    <w:p>
      <w:r>
        <w:t>QUYẾT ĐỊNH</w:t>
      </w:r>
    </w:p>
    <w:p>
      <w:r>
        <w:t>VỀ VIỆC PHÊ DUYỆT QUY TRÌNH NỘI BỘ GIẢI QUYẾT THỦ TỤC HÀNH CHÍNH TRONG LĨNH VỰC LAO ĐỘNG, TIỀN LƯƠNG VÀ BẢO HIỂM XÃ HỘI THUỘC THẨM QUYỀN GIẢI QUYẾT CỦA SỞ NỘI VỤ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534/QĐ-UBND ngày 25 ngày 4 tháng 2025 của Ủy ban nhân dân tỉnh Cao Bằng về việc công bố danh mục thủ tục hành chính được sửa đổi, bổ sung, bị bãi bỏ trong lĩnh vực lao động, tiền lương thuộc thẩm quyền giải quyết của Sở Nội vụ tỉnh Cao Bằng;</w:t>
      </w:r>
    </w:p>
    <w:p>
      <w:r>
        <w:t>Căn cứ Quyết định số 685/QĐ-UBND ngày 23 tháng 5 năm 2025 của Ủy ban nhân dân tỉnh Cao Bằng về việc công bố danh mục thủ tục hành chính được sửa đổi, bổ sung trong lĩnh vực lao động, tiền lương và bảo hiểm xã hội thuộc thẩm quyền giải quyết của Sở Nội vụ tỉnh Cao Bằng;</w:t>
      </w:r>
    </w:p>
    <w:p>
      <w:r>
        <w:t>Theo đề nghị của Giám đốc Sở Nội vụ tỉnh Cao Bằng tại Tờ trình số 1184/TTr-SNV ngày 28 tháng 5 năm 2025.</w:t>
      </w:r>
    </w:p>
    <w:p>
      <w:r>
        <w:t>QUYẾT ĐỊNH:</w:t>
      </w:r>
    </w:p>
    <w:p>
      <w:r>
        <w:t>Điều 1.  Phê duyệt kèm theo Quyết định này 10 quy trình nội bộ giải quyết thủ tục hành chính trong lĩnh vực lao động, tiền lương và bảo hiểm xã hội thuộc thẩm quyền giải quyết của Sở Nội vụ tỉnh Cao Bằng  (chi tiết tại Phụ lục kèm theo).</w:t>
      </w:r>
    </w:p>
    <w:p>
      <w:r>
        <w:t>Điều 2.  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Nội vụ,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 UBND tỉnh;</w:t>
      </w:r>
    </w:p>
    <w:p>
      <w:r>
        <w:t>- VP UBND tỉnh: LĐVP, NC, KGVX, TTTT, TTPVHCC;</w:t>
      </w:r>
    </w:p>
    <w:p>
      <w:r>
        <w:t>- Viễn thông Cao Bằng;</w:t>
      </w:r>
    </w:p>
    <w:p>
      <w:r>
        <w:t>- Lưu: VT, TTPVHCC (Hổ) .</w:t>
      </w:r>
    </w:p>
    <w:p>
      <w:r>
        <w:t>KT. CHỦ TỊCH</w:t>
      </w:r>
    </w:p>
    <w:p>
      <w:r>
        <w:t>PHÓ CHỦ TỊCH</w:t>
      </w:r>
    </w:p>
    <w:p>
      <w:r>
        <w:t>Trịnh Trường Huy</w:t>
      </w:r>
    </w:p>
    <w:p>
      <w:r>
        <w:t>PHỤ LỤC</w:t>
      </w:r>
    </w:p>
    <w:p>
      <w:r>
        <w:t>QUY TRÌNH NỘI BỘ GIẢI QUYẾT THỦ TỤC HÀNH CHÍNH TRONG LĨNH VỰC LAO ĐỘNG, TIỀN LƯƠNG VÀ BẢO HIỂM XÃ HỘI THUỘC THẨM QUYỀN GIẢI QUYẾT CỦA SỞ NỘI VỤ TỈNH CAO BẰNG</w:t>
      </w:r>
    </w:p>
    <w:p>
      <w:r>
        <w:t>(Kèm theo Quyết định số   757/QĐ-UBND ngày 10   tháng 6 năm 2025 của Chủ tịch UBND tỉnh Cao Bằng)</w:t>
      </w:r>
    </w:p>
    <w:p>
      <w:r>
        <w:t>Quy trình số: 01</w:t>
      </w:r>
    </w:p>
    <w:p>
      <w:r>
        <w:t>1. Quy trình nội bộ giải quyết TTHC:  Giải quyết chế độ trợ cấp một lần đối với người được cử làm chuyên gia sang giúp Lào, Căm - pu - chi - a (Mã TTHC: 1.004964).</w:t>
      </w:r>
    </w:p>
    <w:p>
      <w:r>
        <w:t>Thứ tự công việc</w:t>
      </w:r>
    </w:p>
    <w:p>
      <w:r>
        <w:t>Nội dung công việc</w:t>
      </w:r>
    </w:p>
    <w:p>
      <w:r>
        <w:t>Đơn vị thực hiện</w:t>
      </w:r>
    </w:p>
    <w:p>
      <w:r>
        <w:t>Thời gian thực hiện</w:t>
      </w:r>
    </w:p>
    <w:p>
      <w:r>
        <w:t>QUY TRÌNH GIẢI QUYẾT TẠI CẤP XÃ ( 15 NGÀY LÀM VIỆC)</w:t>
      </w:r>
    </w:p>
    <w:p>
      <w:r>
        <w:t>Bước 1</w:t>
      </w:r>
    </w:p>
    <w:p>
      <w:r>
        <w:t>- Tiếp nhận, kiểm tra thành phần hồ sơ, quét (scan) và lưu trữ hồ sơ điện tử;</w:t>
      </w:r>
    </w:p>
    <w:p>
      <w:r>
        <w:t>- Viết phiếu tiếp nhận và hẹn trả kết quả;</w:t>
      </w:r>
    </w:p>
    <w:p>
      <w:r>
        <w:t>- Chuyển Công chức xử lý.</w:t>
      </w:r>
    </w:p>
    <w:p>
      <w:r>
        <w:t>Bộ phận tiếp nhận và trả kết quả giải quyết TTHC cấp xã</w:t>
      </w:r>
    </w:p>
    <w:p>
      <w:r>
        <w:t>0,5 ngày làm việc</w:t>
      </w:r>
    </w:p>
    <w:p>
      <w:r>
        <w:t>Bước 2</w:t>
      </w:r>
    </w:p>
    <w:p>
      <w:r>
        <w:t>Công chức cấp xã tổng hợp, lập danh sách đề nghị người hưởng trợ cấp; Công khai danh sách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w:t>
      </w:r>
    </w:p>
    <w:p>
      <w:r>
        <w:t>Công chức cấp xã</w:t>
      </w:r>
    </w:p>
    <w:p>
      <w:r>
        <w:t>10 ngày làm việc</w:t>
      </w:r>
    </w:p>
    <w:p>
      <w:r>
        <w:t>Bước 3</w:t>
      </w:r>
    </w:p>
    <w:p>
      <w:r>
        <w:t>Tổng hợp ý kiến; hoàn thiện hồ sơ; gửi danh sách, hồ sơ người hưởng trợ cấp đến Lãnh đạo cấp xã xem xét</w:t>
      </w:r>
    </w:p>
    <w:p>
      <w:r>
        <w:t>Công chức cấp xã</w:t>
      </w:r>
    </w:p>
    <w:p>
      <w:r>
        <w:t>03 ngày làm việc</w:t>
      </w:r>
    </w:p>
    <w:p>
      <w:r>
        <w:t>Bước 4</w:t>
      </w:r>
    </w:p>
    <w:p>
      <w:r>
        <w:t>Phê duyệt, chuyển TTHC đến văn thư cấp xã</w:t>
      </w:r>
    </w:p>
    <w:p>
      <w:r>
        <w:t>Lãnh đạo UBND cấp xã</w:t>
      </w:r>
    </w:p>
    <w:p>
      <w:r>
        <w:t>0,5 ngày làm việc</w:t>
      </w:r>
    </w:p>
    <w:p>
      <w:r>
        <w:t>Bước 5</w:t>
      </w:r>
    </w:p>
    <w:p>
      <w:r>
        <w:t>Phát hành văn bản, chuyển kết quả đến Bộ phận tiếp nhận và trả kết quả TTHC cấp xã</w:t>
      </w:r>
    </w:p>
    <w:p>
      <w:r>
        <w:t>Văn thư UBND cấp xã</w:t>
      </w:r>
    </w:p>
    <w:p>
      <w:r>
        <w:t>0,5 ngày lầm việc</w:t>
      </w:r>
    </w:p>
    <w:p>
      <w:r>
        <w:t>Bước 6</w:t>
      </w:r>
    </w:p>
    <w:p>
      <w:r>
        <w:t>Cập nhật kết quả TTHC và chuyển hồ sơ đến Bộ phận một cửa cấp huyện</w:t>
      </w:r>
    </w:p>
    <w:p>
      <w:r>
        <w:t>Bộ phận tiếp nhận và trả kết quả cấp xã</w:t>
      </w:r>
    </w:p>
    <w:p>
      <w:r>
        <w:t>0,5 ngày làm việc</w:t>
      </w:r>
    </w:p>
    <w:p>
      <w:r>
        <w:t>QUY TRÌNH GIẢI QUYẾT TẠI CẤP HUYỆN (05 NGÀY LÀM VIỆC)</w:t>
      </w:r>
    </w:p>
    <w:p>
      <w:r>
        <w:t>Bước 7</w:t>
      </w:r>
    </w:p>
    <w:p>
      <w:r>
        <w:t>Tiếp nhận hồ sơ, chuyển Phòng Nội vụ cấp huyện</w:t>
      </w:r>
    </w:p>
    <w:p>
      <w:r>
        <w:t>Bộ phận một cửa cấp huyện</w:t>
      </w:r>
    </w:p>
    <w:p>
      <w:r>
        <w:t>0,5 ngày làm việc</w:t>
      </w:r>
    </w:p>
    <w:p>
      <w:r>
        <w:t>Bước 8</w:t>
      </w:r>
    </w:p>
    <w:p>
      <w:r>
        <w:t>Phân công chuyên viên xử lý</w:t>
      </w:r>
    </w:p>
    <w:p>
      <w:r>
        <w:t>Lãnh đạo Phòng Nội vụ cấp huyện</w:t>
      </w:r>
    </w:p>
    <w:p>
      <w:r>
        <w:t>0,5 ngày làm việc</w:t>
      </w:r>
    </w:p>
    <w:p>
      <w:r>
        <w:t>Bước 9</w:t>
      </w:r>
    </w:p>
    <w:p>
      <w:r>
        <w:t>Tổng hợp, thẩm định hồ sơ hợp lệ; trình Lãnh đạo Phòng xem xét</w:t>
      </w:r>
    </w:p>
    <w:p>
      <w:r>
        <w:t>Công chức Phòng Nội vụ cấp huyện</w:t>
      </w:r>
    </w:p>
    <w:p>
      <w:r>
        <w:t>02 ngày làm việc</w:t>
      </w:r>
    </w:p>
    <w:p>
      <w:r>
        <w:t>Bước 10</w:t>
      </w:r>
    </w:p>
    <w:p>
      <w:r>
        <w:t>Xem xét, chuyển hồ sơ đến Lãnh đạo UBND cấp huyện phê duyệt</w:t>
      </w:r>
    </w:p>
    <w:p>
      <w:r>
        <w:t>Lãnh đạo Phòng Nội vụ cấp huyện</w:t>
      </w:r>
    </w:p>
    <w:p>
      <w:r>
        <w:t>0,5 ngày làm việc</w:t>
      </w:r>
    </w:p>
    <w:p>
      <w:r>
        <w:t>Bước 11</w:t>
      </w:r>
    </w:p>
    <w:p>
      <w:r>
        <w:t>Ký duyệt danh sách, hồ sơ, chuyển văn thư ban hành</w:t>
      </w:r>
    </w:p>
    <w:p>
      <w:r>
        <w:t>Lãnh đạo UBND cấp huyện</w:t>
      </w:r>
    </w:p>
    <w:p>
      <w:r>
        <w:t>0,5 ngày làm việc</w:t>
      </w:r>
    </w:p>
    <w:p>
      <w:r>
        <w:t>Bước 12</w:t>
      </w:r>
    </w:p>
    <w:p>
      <w:r>
        <w:t>Phát hành văn bản, chuyển kết quả đến Bộ phận một cửa cấp huyện</w:t>
      </w:r>
    </w:p>
    <w:p>
      <w:r>
        <w:t>Văn thư cấp huyện</w:t>
      </w:r>
    </w:p>
    <w:p>
      <w:r>
        <w:t>0,5 ngày làm việc</w:t>
      </w:r>
    </w:p>
    <w:p>
      <w:r>
        <w:t>Bước 13</w:t>
      </w:r>
    </w:p>
    <w:p>
      <w:r>
        <w:t>Cập nhật kết quả TTHC và chuyển hồ sơ đến Bộ phận tiếp nhận và trả kết quả của Sở Nội vụ tại TTPVHCC tỉnh</w:t>
      </w:r>
    </w:p>
    <w:p>
      <w:r>
        <w:t>Bộ phận một cửa cấp huyện</w:t>
      </w:r>
    </w:p>
    <w:p>
      <w:r>
        <w:t>0,5 ngày làm việc</w:t>
      </w:r>
    </w:p>
    <w:p>
      <w:r>
        <w:t>QUY TRÌNH NỘI BỘ GIẢI QUYẾT TTHC TẠI CẤP TỈNH (05 NGÀY LÀM VIỆC)</w:t>
      </w:r>
    </w:p>
    <w:p>
      <w:r>
        <w:t>Bước 14</w:t>
      </w:r>
    </w:p>
    <w:p>
      <w:r>
        <w:t>- Tiếp nhận, kiểm tra thành phần hồ sơ, quét (scan) và lưu trữ hồ sơ điện tử; có giấy bàn giao tiếp nhận hồ sơ;</w:t>
      </w:r>
    </w:p>
    <w:p>
      <w:r>
        <w:t>- Chuyển hồ sơ về Phòng Lao động, việc làm và chính sách, Sở Nội vụ để xem xét, giải quyết.</w:t>
      </w:r>
    </w:p>
    <w:p>
      <w:r>
        <w:t>Bộ phận tiếp nhận và trả kết quả giải quyết TTHC của Sở Nội vụ tại TTPVHCC tỉnh</w:t>
      </w:r>
    </w:p>
    <w:p>
      <w:r>
        <w:t>0,25 ngày làm việc</w:t>
      </w:r>
    </w:p>
    <w:p>
      <w:r>
        <w:t>Bước 15</w:t>
      </w:r>
    </w:p>
    <w:p>
      <w:r>
        <w:t>Phân công chuyên viên thụ lý hồ sơ</w:t>
      </w:r>
    </w:p>
    <w:p>
      <w:r>
        <w:t>Lãnh đạo Phòng Lao động, việc làm và chính sách</w:t>
      </w:r>
    </w:p>
    <w:p>
      <w:r>
        <w:t>0,25 ngày làm việc</w:t>
      </w:r>
    </w:p>
    <w:p>
      <w:r>
        <w:t>Bước 16</w:t>
      </w:r>
    </w:p>
    <w:p>
      <w:r>
        <w:t>Thẩm định hồ sơ; tổng hợp, trình Lãnh đạo Phòng xem xét</w:t>
      </w:r>
    </w:p>
    <w:p>
      <w:r>
        <w:t>Công chức Phòng Lao động, việc làm và chính sách</w:t>
      </w:r>
    </w:p>
    <w:p>
      <w:r>
        <w:t>1,5 ngày làm việc</w:t>
      </w:r>
    </w:p>
    <w:p>
      <w:r>
        <w:t>Bước 17</w:t>
      </w:r>
    </w:p>
    <w:p>
      <w:r>
        <w:t>Kiểm tra hồ sơ, trình Lãnh đạo Sở ký phê duyệt</w:t>
      </w:r>
    </w:p>
    <w:p>
      <w:r>
        <w:t>Lãnh đạo Phòng Lao động, việc làm và chính sách</w:t>
      </w:r>
    </w:p>
    <w:p>
      <w:r>
        <w:t>0,25 ngày làm việc</w:t>
      </w:r>
    </w:p>
    <w:p>
      <w:r>
        <w:t>Bước 18</w:t>
      </w:r>
    </w:p>
    <w:p>
      <w:r>
        <w:t>Phê duyệt kết quả thủ tục hành chính</w:t>
      </w:r>
    </w:p>
    <w:p>
      <w:r>
        <w:t>Lãnh đạo Sở Nội vụ</w:t>
      </w:r>
    </w:p>
    <w:p>
      <w:r>
        <w:t>0,25 ngày làm việc</w:t>
      </w:r>
    </w:p>
    <w:p>
      <w:r>
        <w:t>Bước 19</w:t>
      </w:r>
    </w:p>
    <w:p>
      <w:r>
        <w:t>Vào sổ văn bản, đóng dấu, ký số, chuyển hồ sơ, kết quả liên thông trình UBND tỉnh Cao Bằng (bản điện tử và bản giấy)</w:t>
      </w:r>
    </w:p>
    <w:p>
      <w:r>
        <w:t>Văn thư Sở Nội vụ</w:t>
      </w:r>
    </w:p>
    <w:p>
      <w:r>
        <w:t>0,25 ngày làm việc</w:t>
      </w:r>
    </w:p>
    <w:p>
      <w:r>
        <w:t>Bước 20</w:t>
      </w:r>
    </w:p>
    <w:p>
      <w:r>
        <w:t>Xem xét, thẩm định xử lý hồ sơ, trình Lãnh đạo Văn phòng, Lãnh đạo UBND tỉnh phê duyệt</w:t>
      </w:r>
    </w:p>
    <w:p>
      <w:r>
        <w:t>Phòng Khoa giáo - Văn xã, Văn phòng UBND tỉnh</w:t>
      </w:r>
    </w:p>
    <w:p>
      <w:r>
        <w:t>02 ngày làm việc</w:t>
      </w:r>
    </w:p>
    <w:p>
      <w:r>
        <w:t>Bước 21</w:t>
      </w:r>
    </w:p>
    <w:p>
      <w:r>
        <w:t>Vào sổ văn bản, lưu trữ hồ sơ, chuyển kết quả cho TTPVHCC</w:t>
      </w:r>
    </w:p>
    <w:p>
      <w:r>
        <w:t>Bộ phận Văn thư Văn phòng UBND tỉnh</w:t>
      </w:r>
    </w:p>
    <w:p>
      <w:r>
        <w:t>0,25 ngày làm việc</w:t>
      </w:r>
    </w:p>
    <w:p>
      <w:r>
        <w:t>Bước 22</w:t>
      </w:r>
    </w:p>
    <w:p>
      <w:r>
        <w:t>Trả kết quả cho tổ chức, cá nhân</w:t>
      </w:r>
    </w:p>
    <w:p>
      <w:r>
        <w:t>Công chức tiếp nhận hồ sơ tại Trung tâm PVHCC tỉnh</w:t>
      </w:r>
    </w:p>
    <w:p>
      <w:r>
        <w:t>Không tính thời gian</w:t>
      </w:r>
    </w:p>
    <w:p>
      <w:r>
        <w:t>Tổng thời gian giải quyết:</w:t>
      </w:r>
    </w:p>
    <w:p>
      <w:r>
        <w:t>25 ngày làm việc</w:t>
      </w:r>
    </w:p>
    <w:p>
      <w:r>
        <w:t>Quy trình số: 02</w:t>
      </w:r>
    </w:p>
    <w:p>
      <w:r>
        <w:t>2. Quy trình nội bộ giải quyết TTHC:  Rút tiền ký quỹ của doanh nghiệp cho thuê lại lao động (Mã TTHC: 1.000414).</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3,25 ngày làm việc</w:t>
      </w:r>
    </w:p>
    <w:p>
      <w:r>
        <w:t>Bước 4</w:t>
      </w:r>
    </w:p>
    <w:p>
      <w:r>
        <w:t>Xem xét, thẩm định, trình phê duyệt kết quả giải quyết TTHC</w:t>
      </w:r>
    </w:p>
    <w:p>
      <w:r>
        <w:t>Lãnh đạo Phòng Lao động, việc làm và chính sách</w:t>
      </w:r>
    </w:p>
    <w:p>
      <w:r>
        <w:t>0,5 ngày làm việc</w:t>
      </w:r>
    </w:p>
    <w:p>
      <w:r>
        <w:t>Bước 5</w:t>
      </w:r>
    </w:p>
    <w:p>
      <w:r>
        <w:t>Phê duyệt kết quả thủ tục hành chính</w:t>
      </w:r>
    </w:p>
    <w:p>
      <w:r>
        <w:t>Lãnh đạo Sở</w:t>
      </w:r>
    </w:p>
    <w:p>
      <w:r>
        <w:t>0,5 ngày làm việc</w:t>
      </w:r>
    </w:p>
    <w:p>
      <w:r>
        <w:t>Bước 6</w:t>
      </w:r>
    </w:p>
    <w:p>
      <w:r>
        <w:t>Vào sổ văn bản, đóng dấu, ký số, chuyển hồ sơ, kết quả liên thông trình UBND tỉnh Cao Bằng (bản điện tử và bản giấy)</w:t>
      </w:r>
    </w:p>
    <w:p>
      <w:r>
        <w:t>Văn thư Sở Nội vụ</w:t>
      </w:r>
    </w:p>
    <w:p>
      <w:r>
        <w:t>0,25 ngày làm việc</w:t>
      </w:r>
    </w:p>
    <w:p>
      <w:r>
        <w:t>Bước 7</w:t>
      </w:r>
    </w:p>
    <w:p>
      <w:r>
        <w:t>Xem xét, thẩm định xử lý hồ sơ, trình Lãnh đạo Văn phòng, Lãnh đạo UBND tỉnh phê duyệt</w:t>
      </w:r>
    </w:p>
    <w:p>
      <w:r>
        <w:t>Phòng Khoa giáo - Văn xã, Văn phòng UBND tỉnh</w:t>
      </w:r>
    </w:p>
    <w:p>
      <w:r>
        <w:t>4,5 ngày làm việc</w:t>
      </w:r>
    </w:p>
    <w:p>
      <w:r>
        <w:t>Bước 8</w:t>
      </w:r>
    </w:p>
    <w:p>
      <w:r>
        <w:t>Vào sổ văn bản, lưu trữ hồ sơ, chuyển kết quả cho TTPVHCC</w:t>
      </w:r>
    </w:p>
    <w:p>
      <w:r>
        <w:t>Bộ phận Văn thư Văn phòng UBND tỉnh</w:t>
      </w:r>
    </w:p>
    <w:p>
      <w:r>
        <w:t>0,5 ngày làm việc</w:t>
      </w:r>
    </w:p>
    <w:p>
      <w:r>
        <w:t>Bước 9</w:t>
      </w:r>
    </w:p>
    <w:p>
      <w:r>
        <w:t>Trả kết quả cho tổ chức, cá nhân</w:t>
      </w:r>
    </w:p>
    <w:p>
      <w:r>
        <w:t>Công chức tiếp nhận hồ sơ tại Trung tâm PVHCC tỉnh</w:t>
      </w:r>
    </w:p>
    <w:p>
      <w:r>
        <w:t>Không tính thời gian</w:t>
      </w:r>
    </w:p>
    <w:p>
      <w:r>
        <w:t>Tổng thời gian giải quyết</w:t>
      </w:r>
    </w:p>
    <w:p>
      <w:r>
        <w:t>10 ngày làm việc</w:t>
      </w:r>
    </w:p>
    <w:p>
      <w:r>
        <w:t>Quy trình số: 03</w:t>
      </w:r>
    </w:p>
    <w:p>
      <w:r>
        <w:t>3. Quy trình nội bộ giải quyết TTHC:  Thu hồi Giấy phép hoạt động cho thuê lại lao động (Mã TTHC: 1.000436).</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01 ngày làm việc</w:t>
      </w:r>
    </w:p>
    <w:p>
      <w:r>
        <w:t>Bước 3</w:t>
      </w:r>
    </w:p>
    <w:p>
      <w:r>
        <w:t>Kiểm tra, xử lý hồ sơ</w:t>
      </w:r>
    </w:p>
    <w:p>
      <w:r>
        <w:t>Công chức Phòng Lao động, việc làm và chính sách</w:t>
      </w:r>
    </w:p>
    <w:p>
      <w:r>
        <w:t>06 ngày làm việc</w:t>
      </w:r>
    </w:p>
    <w:p>
      <w:r>
        <w:t>Bước 4</w:t>
      </w:r>
    </w:p>
    <w:p>
      <w:r>
        <w:t>Xem xét, thẩm định, trình phê duyệt kết quả giải quyết TTHC</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sổ văn bản, đóng dấu, ký số, chuyển hồ sơ, kết quả liên thông trình UBND tỉnh Cao Bằng (bản điện tử và bản giấy)</w:t>
      </w:r>
    </w:p>
    <w:p>
      <w:r>
        <w:t>Văn thư Sở Nội vụ</w:t>
      </w:r>
    </w:p>
    <w:p>
      <w:r>
        <w:t>0,5 ngày làm việc</w:t>
      </w:r>
    </w:p>
    <w:p>
      <w:r>
        <w:t>Bước 7</w:t>
      </w:r>
    </w:p>
    <w:p>
      <w:r>
        <w:t>Xem xét, thẩm định xử lý hồ sơ, trình Lãnh đạo Văn phòng, Lãnh đạo UBND tỉnh phê duyệt</w:t>
      </w:r>
    </w:p>
    <w:p>
      <w:r>
        <w:t>Phòng Khoa giáo - Văn xã, Văn phòng UBND tỉnh</w:t>
      </w:r>
    </w:p>
    <w:p>
      <w:r>
        <w:t>6,5 ngày làm việc</w:t>
      </w:r>
    </w:p>
    <w:p>
      <w:r>
        <w:t>Bước 8</w:t>
      </w:r>
    </w:p>
    <w:p>
      <w:r>
        <w:t>Vào sổ văn bản, lưu trữ hồ sơ, chuyển kết quả cho TTPVHCC</w:t>
      </w:r>
    </w:p>
    <w:p>
      <w:r>
        <w:t>Bộ phận Văn thư Văn phòng UBND tỉnh</w:t>
      </w:r>
    </w:p>
    <w:p>
      <w:r>
        <w:t>0,5 ngày làm việc</w:t>
      </w:r>
    </w:p>
    <w:p>
      <w:r>
        <w:t>Bước 9</w:t>
      </w:r>
    </w:p>
    <w:p>
      <w:r>
        <w:t>Trả kết quả cho tổ chức, cá nhân</w:t>
      </w:r>
    </w:p>
    <w:p>
      <w:r>
        <w:t>Công chức tiếp nhận hồ sơ tại Trung tâm PVHCC tỉnh</w:t>
      </w:r>
    </w:p>
    <w:p>
      <w:r>
        <w:t>Không tính thời gian</w:t>
      </w:r>
    </w:p>
    <w:p>
      <w:r>
        <w:t>Tổng thời gian giải quyết</w:t>
      </w:r>
    </w:p>
    <w:p>
      <w:r>
        <w:t>17 ngày làm việc</w:t>
      </w:r>
    </w:p>
    <w:p>
      <w:r>
        <w:t>Quy trình số: 04</w:t>
      </w:r>
    </w:p>
    <w:p>
      <w:r>
        <w:t>4. Quy trình nội bộ giải quyết TTHC:  Cấp lại Giấy phép hoạt động cho thuê lại lao động (Mã TTHC: 1.000448).</w:t>
      </w:r>
    </w:p>
    <w:p>
      <w:r>
        <w:t>Quy trình số: 04a</w:t>
      </w:r>
    </w:p>
    <w:p>
      <w:r>
        <w:t>4.1.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Thứ tự   công việc</w:t>
      </w:r>
    </w:p>
    <w:p>
      <w:r>
        <w:t>Nội dung công việc</w:t>
      </w:r>
    </w:p>
    <w:p>
      <w:r>
        <w:t>Người thực hiện</w:t>
      </w:r>
    </w:p>
    <w:p>
      <w:r>
        <w:t>Thời gian thực hiện</w:t>
      </w:r>
    </w:p>
    <w:p>
      <w:r>
        <w:t>Bước 1</w:t>
      </w:r>
    </w:p>
    <w:p>
      <w:r>
        <w:t>- Kiểm tra, hướng dẫn, tiếp nhận hồ sơ (đủ hồ sơ theo quy định) quét (scan) hồ sơ;</w:t>
      </w:r>
    </w:p>
    <w:p>
      <w:r>
        <w:t>- Viết phiếu hẹn trả cho tổ chức, cá nhân;</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công chức xem xét, giải quyết</w:t>
      </w:r>
    </w:p>
    <w:p>
      <w:r>
        <w:t>Lãnh đạo Phòng Lao động, việc làm và chính sách</w:t>
      </w:r>
    </w:p>
    <w:p>
      <w:r>
        <w:t>01 ngày làm việc</w:t>
      </w:r>
    </w:p>
    <w:p>
      <w:r>
        <w:t>Bước 3</w:t>
      </w:r>
    </w:p>
    <w:p>
      <w:r>
        <w:t>Xem xét, thẩm định, xử lý hồ sơ</w:t>
      </w:r>
    </w:p>
    <w:p>
      <w:r>
        <w:t>Công chức Phòng Lao động, việc làm và chính sách</w:t>
      </w:r>
    </w:p>
    <w:p>
      <w:r>
        <w:t>11 ngày làm việc</w:t>
      </w:r>
    </w:p>
    <w:p>
      <w:r>
        <w:t>Bước 4</w:t>
      </w:r>
    </w:p>
    <w:p>
      <w:r>
        <w:t>Kiểm tra hồ sơ, trình Lãnh đạo Sở Nội vụ phê duyệt</w:t>
      </w:r>
    </w:p>
    <w:p>
      <w:r>
        <w:t>Lãnh đạo Phòng Lao động, việc làm và chính sách</w:t>
      </w:r>
    </w:p>
    <w:p>
      <w:r>
        <w:t>01 ngày làm việc</w:t>
      </w:r>
    </w:p>
    <w:p>
      <w:r>
        <w:t>Bước 5</w:t>
      </w:r>
    </w:p>
    <w:p>
      <w:r>
        <w:t>Ký phê duyệt kết quả, trình UBND tỉnh</w:t>
      </w:r>
    </w:p>
    <w:p>
      <w:r>
        <w:t>Lãnh đạo Sở</w:t>
      </w:r>
    </w:p>
    <w:p>
      <w:r>
        <w:t>01 ngày làm việc</w:t>
      </w:r>
    </w:p>
    <w:p>
      <w:r>
        <w:t>Bước 6</w:t>
      </w:r>
    </w:p>
    <w:p>
      <w:r>
        <w:t>Vào sổ văn bản, đóng dấu, ký số, chuyển hồ sơ, kết quả liên thông trình UBND tỉnh Cao Bằng (bản điện tử và bản giấy)</w:t>
      </w:r>
    </w:p>
    <w:p>
      <w:r>
        <w:t>Văn thư Sở Nội vụ</w:t>
      </w:r>
    </w:p>
    <w:p>
      <w:r>
        <w:t>0,5 ngày làm việc</w:t>
      </w:r>
    </w:p>
    <w:p>
      <w:r>
        <w:t>Bước 7</w:t>
      </w:r>
    </w:p>
    <w:p>
      <w:r>
        <w:t>Xem xét, thẩm định xử lý hồ sơ, trình Lãnh đạo Văn phòng, Lãnh đạo UBND tỉnh phê duyệt</w:t>
      </w:r>
    </w:p>
    <w:p>
      <w:r>
        <w:t>Phòng Khoa giáo - Văn xã, Văn phòng UBND tỉnh</w:t>
      </w:r>
    </w:p>
    <w:p>
      <w:r>
        <w:t>6,5 ngày làm việc</w:t>
      </w:r>
    </w:p>
    <w:p>
      <w:r>
        <w:t>Bước 8</w:t>
      </w:r>
    </w:p>
    <w:p>
      <w:r>
        <w:t>Vào sổ văn bản, đóng dấu, chuyển kết quả đến Trung tâm Phục vụ hành chính công</w:t>
      </w:r>
    </w:p>
    <w:p>
      <w:r>
        <w:t>Bộ phận Văn thư Văn phòng UBND tỉnh</w:t>
      </w:r>
    </w:p>
    <w:p>
      <w:r>
        <w:t>0,5 ngày làm việc</w:t>
      </w:r>
    </w:p>
    <w:p>
      <w:r>
        <w:t>Bước 9</w:t>
      </w:r>
    </w:p>
    <w:p>
      <w:r>
        <w:t>Trả kết quả cho tổ chức, cá nhân</w:t>
      </w:r>
    </w:p>
    <w:p>
      <w:r>
        <w:t>Công chức tiếp nhận hồ sơ tại Trung tâm PVHCC tỉnh</w:t>
      </w:r>
    </w:p>
    <w:p>
      <w:r>
        <w:t>Không tính thời gian</w:t>
      </w:r>
    </w:p>
    <w:p>
      <w:r>
        <w:t>Tổng thời gian giải quyết TTHC</w:t>
      </w:r>
    </w:p>
    <w:p>
      <w:r>
        <w:t>22 ngày làm việc</w:t>
      </w:r>
    </w:p>
    <w:p>
      <w:r>
        <w:t>Quy trình số: 04b</w:t>
      </w:r>
    </w:p>
    <w:p>
      <w:r>
        <w:t>4.2. Trường hợp Doanh nghiệp thay đổi địa chỉ trụ sở chính sang địa bàn cấp tỉnh khác so với nơi đã được cấp giấy phép</w:t>
      </w:r>
    </w:p>
    <w:p>
      <w:r>
        <w:t>Thứ tự   công việc</w:t>
      </w:r>
    </w:p>
    <w:p>
      <w:r>
        <w:t>Nội dung công việc</w:t>
      </w:r>
    </w:p>
    <w:p>
      <w:r>
        <w:t>Người thực hiện</w:t>
      </w:r>
    </w:p>
    <w:p>
      <w:r>
        <w:t>Thời gian thực hiện</w:t>
      </w:r>
    </w:p>
    <w:p>
      <w:r>
        <w:t>Bước 1</w:t>
      </w:r>
    </w:p>
    <w:p>
      <w:r>
        <w:t>Kiểm tra, hướng dẫn, tiếp nhận hồ sơ (đủ hồ sơ theo quy định) quét (scan) hồ sơ, gửi phiếu hẹn trả cho tổ chức, cá nhân; Chuyển hồ sơ trên phần mềm một cửa và hồ sơ giấy</w:t>
      </w:r>
    </w:p>
    <w:p>
      <w:r>
        <w:t>Bộ phận tiếp nhận và trả kết quả của Sở Nội vụ tại TTPVHCC tỉnh</w:t>
      </w:r>
    </w:p>
    <w:p>
      <w:r>
        <w:t>0,5 ngày làm việc</w:t>
      </w:r>
    </w:p>
    <w:p>
      <w:r>
        <w:t>Bước 2</w:t>
      </w:r>
    </w:p>
    <w:p>
      <w:r>
        <w:t>Phân công công chức xem xét, giải quyết</w:t>
      </w:r>
    </w:p>
    <w:p>
      <w:r>
        <w:t>Lãnh đạo Phòng Lao động, việc làm và chính sách</w:t>
      </w:r>
    </w:p>
    <w:p>
      <w:r>
        <w:t>01 ngày làm việc</w:t>
      </w:r>
    </w:p>
    <w:p>
      <w:r>
        <w:t>Bước 3</w:t>
      </w:r>
    </w:p>
    <w:p>
      <w:r>
        <w:t>Xem xét hồ sơ; gửi văn bản đề nghị Sở Nội vụ nơi doanh nghiệp cho thuê lại đã được cấp giấy phép có ý kiến; tổng hợp, xử lý hồ sơ sau khi nhận được văn bản, hồ sơ của Sở Nội vụ nơi doanh nghiệp cho thuê lại đã được cấp giấy phép; trình Lãnh đạo Phòng</w:t>
      </w:r>
    </w:p>
    <w:p>
      <w:r>
        <w:t>Công chức Phòng Lao động, việc làm và chính sách</w:t>
      </w:r>
    </w:p>
    <w:p>
      <w:r>
        <w:t>19 ngày làm việc</w:t>
      </w:r>
    </w:p>
    <w:p>
      <w:r>
        <w:t>Bước 4</w:t>
      </w:r>
    </w:p>
    <w:p>
      <w:r>
        <w:t>Kiểm tra hồ sơ, trình Lãnh đạo Sở Nội vụ phê duyệt</w:t>
      </w:r>
    </w:p>
    <w:p>
      <w:r>
        <w:t>Lãnh đạo Phòng Lao động, việc làm và chính sách</w:t>
      </w:r>
    </w:p>
    <w:p>
      <w:r>
        <w:t>01 ngày làm việc</w:t>
      </w:r>
    </w:p>
    <w:p>
      <w:r>
        <w:t>Bước 5</w:t>
      </w:r>
    </w:p>
    <w:p>
      <w:r>
        <w:t>Ký phê duyệt kết quả, trình UBND tỉnh</w:t>
      </w:r>
    </w:p>
    <w:p>
      <w:r>
        <w:t>Lãnh đạo Sở</w:t>
      </w:r>
    </w:p>
    <w:p>
      <w:r>
        <w:t>01 ngày làm việc</w:t>
      </w:r>
    </w:p>
    <w:p>
      <w:r>
        <w:t>Bước 6</w:t>
      </w:r>
    </w:p>
    <w:p>
      <w:r>
        <w:t>Vào sổ văn bản, đóng dấu, ký số, chuyển hồ sơ, kết quả liên thông trình UBND tỉnh Cao Bằng (bản điện tử và bản giấy)</w:t>
      </w:r>
    </w:p>
    <w:p>
      <w:r>
        <w:t>Văn thư Sở Nội vụ</w:t>
      </w:r>
    </w:p>
    <w:p>
      <w:r>
        <w:t>0,5 ngày làm việc</w:t>
      </w:r>
    </w:p>
    <w:p>
      <w:r>
        <w:t>Bước 7</w:t>
      </w:r>
    </w:p>
    <w:p>
      <w:r>
        <w:t>Xem xét, thẩm định xử lý hồ sơ, trình Lãnh đạo Văn phòng, Lãnh đạo UBND tỉnh phê duyệt</w:t>
      </w:r>
    </w:p>
    <w:p>
      <w:r>
        <w:t>Phòng Khoa giáo - Văn xã, Văn phòng UBND tỉnh</w:t>
      </w:r>
    </w:p>
    <w:p>
      <w:r>
        <w:t>3,75 ngày làm việc</w:t>
      </w:r>
    </w:p>
    <w:p>
      <w:r>
        <w:t>Bước 8</w:t>
      </w:r>
    </w:p>
    <w:p>
      <w:r>
        <w:t>Vào sổ văn bản, đóng dấu, chuyển kết quả đến Trung tâm Phục vụ hành chính công</w:t>
      </w:r>
    </w:p>
    <w:p>
      <w:r>
        <w:t>Bộ phận Văn thư Văn phòng UBND tỉnh</w:t>
      </w:r>
    </w:p>
    <w:p>
      <w:r>
        <w:t>0,25 ngày làm việc</w:t>
      </w:r>
    </w:p>
    <w:p>
      <w:r>
        <w:t>Bước 9</w:t>
      </w:r>
    </w:p>
    <w:p>
      <w:r>
        <w:t>Trả kết quả cho tổ chức, cá nhân</w:t>
      </w:r>
    </w:p>
    <w:p>
      <w:r>
        <w:t>Công chức tiếp nhận hồ sơ tại TTPVHCC tỉnh</w:t>
      </w:r>
    </w:p>
    <w:p>
      <w:r>
        <w:t>Không tính thời gian</w:t>
      </w:r>
    </w:p>
    <w:p>
      <w:r>
        <w:t>Tổng thời gian giải quyết TTHC</w:t>
      </w:r>
    </w:p>
    <w:p>
      <w:r>
        <w:t>27 ngày làm việc</w:t>
      </w:r>
    </w:p>
    <w:p>
      <w:r>
        <w:t>Quy trình số: 05</w:t>
      </w:r>
    </w:p>
    <w:p>
      <w:r>
        <w:t>5. Quy trình nội bộ giải quyết TTHC:  Gia hạn Giấy phép hoạt động cho thuê lại lao động (Mã TTHC: 1.000464).</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01 ngày làm việc</w:t>
      </w:r>
    </w:p>
    <w:p>
      <w:r>
        <w:t>Bước 3</w:t>
      </w:r>
    </w:p>
    <w:p>
      <w:r>
        <w:t>Kiểm tra, xử lý hồ sơ</w:t>
      </w:r>
    </w:p>
    <w:p>
      <w:r>
        <w:t>Công chức Phòng Lao động, việc làm và chính sách</w:t>
      </w:r>
    </w:p>
    <w:p>
      <w:r>
        <w:t>11 ngày làm việc</w:t>
      </w:r>
    </w:p>
    <w:p>
      <w:r>
        <w:t>Bước 4</w:t>
      </w:r>
    </w:p>
    <w:p>
      <w:r>
        <w:t>Xem xét, thẩm định, trình phê duyệt kết quả giải quyết TTHC</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sổ văn bản, đóng dấu, ký số, chuyển hồ sơ, kết quả liên thông trình UBND tỉnh Cao Bằng (bản điện tử và bản giấy)</w:t>
      </w:r>
    </w:p>
    <w:p>
      <w:r>
        <w:t>Văn thư Sở Nội vụ</w:t>
      </w:r>
    </w:p>
    <w:p>
      <w:r>
        <w:t>0,5 ngày làm việc</w:t>
      </w:r>
    </w:p>
    <w:p>
      <w:r>
        <w:t>Bước 7</w:t>
      </w:r>
    </w:p>
    <w:p>
      <w:r>
        <w:t>Xem xét, thẩm định xử lý hồ sơ, trình Lãnh đạo Văn phòng, Lãnh đạo UBND tỉnh phê duyệt</w:t>
      </w:r>
    </w:p>
    <w:p>
      <w:r>
        <w:t>Phòng Khoa giáo - Văn xã, Văn phòng UBND tỉnh</w:t>
      </w:r>
    </w:p>
    <w:p>
      <w:r>
        <w:t>6,5 ngày làm việc</w:t>
      </w:r>
    </w:p>
    <w:p>
      <w:r>
        <w:t>Bước 8</w:t>
      </w:r>
    </w:p>
    <w:p>
      <w:r>
        <w:t>Vào sổ văn bản, lưu trữ hồ sơ, chuyển kết quả cho TTPVHCC</w:t>
      </w:r>
    </w:p>
    <w:p>
      <w:r>
        <w:t>Bộ phận Văn thư Văn phòng UBND tỉnh</w:t>
      </w:r>
    </w:p>
    <w:p>
      <w:r>
        <w:t>0,5 ngày làm việc</w:t>
      </w:r>
    </w:p>
    <w:p>
      <w:r>
        <w:t>Bước 9</w:t>
      </w:r>
    </w:p>
    <w:p>
      <w:r>
        <w:t>Trả kết quả cho tổ chức, cá nhân</w:t>
      </w:r>
    </w:p>
    <w:p>
      <w:r>
        <w:t>Công chức tiếp nhận hồ sơ tại TTPVHCC tỉnh</w:t>
      </w:r>
    </w:p>
    <w:p>
      <w:r>
        <w:t>Không tính thời gian</w:t>
      </w:r>
    </w:p>
    <w:p>
      <w:r>
        <w:t>Tổng thời gian giải quyết</w:t>
      </w:r>
    </w:p>
    <w:p>
      <w:r>
        <w:t>22 ngày làm việc</w:t>
      </w:r>
    </w:p>
    <w:p>
      <w:r>
        <w:t>Quy trình số: 06</w:t>
      </w:r>
    </w:p>
    <w:p>
      <w:r>
        <w:t>6. Quy trình nội bộ giải quyết TTHC:  Cấp Giấy phép hoạt động cho thuê lại lao động (Mã TTHC: 1.000479).</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01 ngày làm việc</w:t>
      </w:r>
    </w:p>
    <w:p>
      <w:r>
        <w:t>Bước 3</w:t>
      </w:r>
    </w:p>
    <w:p>
      <w:r>
        <w:t>Kiểm tra, xử lý hồ sơ</w:t>
      </w:r>
    </w:p>
    <w:p>
      <w:r>
        <w:t>Công chức Phòng Lao động, việc làm và chính sách</w:t>
      </w:r>
    </w:p>
    <w:p>
      <w:r>
        <w:t>16 ngày làm việc</w:t>
      </w:r>
    </w:p>
    <w:p>
      <w:r>
        <w:t>Bước 4</w:t>
      </w:r>
    </w:p>
    <w:p>
      <w:r>
        <w:t>Xem xét, thẩm định, trình phê duyệt kết quả giải quyết TTHC</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sổ văn bản, đóng dấu, ký số, chuyển hồ sơ, kết quả liên thông trình UBND tỉnh Cao Bằng (bản điện tử và bản giấy)</w:t>
      </w:r>
    </w:p>
    <w:p>
      <w:r>
        <w:t>Văn thư Sở Nội vụ</w:t>
      </w:r>
    </w:p>
    <w:p>
      <w:r>
        <w:t>0,5 ngày làm việc</w:t>
      </w:r>
    </w:p>
    <w:p>
      <w:r>
        <w:t>Bước 7</w:t>
      </w:r>
    </w:p>
    <w:p>
      <w:r>
        <w:t>Xem xét, thẩm định xử lý hồ sơ, trình Lãnh đạo Văn phòng, Lãnh đạo UBND tỉnh phê duyệt</w:t>
      </w:r>
    </w:p>
    <w:p>
      <w:r>
        <w:t>Phòng Khoa giáo - Văn xã, Văn phòng UBND tỉnh</w:t>
      </w:r>
    </w:p>
    <w:p>
      <w:r>
        <w:t>6,5 ngày làm việc</w:t>
      </w:r>
    </w:p>
    <w:p>
      <w:r>
        <w:t>Bước 8</w:t>
      </w:r>
    </w:p>
    <w:p>
      <w:r>
        <w:t>Vào sổ văn bản, lưu trữ hồ sơ, chuyển kết quả cho TTPVHCC</w:t>
      </w:r>
    </w:p>
    <w:p>
      <w:r>
        <w:t>Bộ phận Văn thư Văn phòng UBND tỉnh</w:t>
      </w:r>
    </w:p>
    <w:p>
      <w:r>
        <w:t>0,5 ngày làm việc</w:t>
      </w:r>
    </w:p>
    <w:p>
      <w:r>
        <w:t>Bước 9</w:t>
      </w:r>
    </w:p>
    <w:p>
      <w:r>
        <w:t>Trả kết quả cho tổ chức, cá nhân</w:t>
      </w:r>
    </w:p>
    <w:p>
      <w:r>
        <w:t>Công chức tiếp nhận hồ sơ tại TTPVHCC tỉnh</w:t>
      </w:r>
    </w:p>
    <w:p>
      <w:r>
        <w:t>Không tính thời gian</w:t>
      </w:r>
    </w:p>
    <w:p>
      <w:r>
        <w:t>Tổng thời gian giải quyết</w:t>
      </w:r>
    </w:p>
    <w:p>
      <w:r>
        <w:t>27 ngày làm việc</w:t>
      </w:r>
    </w:p>
    <w:p>
      <w:r>
        <w:t>Quy trình số: 07</w:t>
      </w:r>
    </w:p>
    <w:p>
      <w:r>
        <w:t>7. Quy trình nội bộ giải quyết TTHC:  Thành lập Hội đồng thương lượng tập thể (Mã TTHC: 1.009466).</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10 ngày làm việc</w:t>
      </w:r>
    </w:p>
    <w:p>
      <w:r>
        <w:t>Bước 4</w:t>
      </w:r>
    </w:p>
    <w:p>
      <w:r>
        <w:t>Xem xét, thẩm định, trình phê duyệt kết quả giải quyết TTHC</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sổ văn bản, đóng dấu, ký số, chuyển hồ sơ, kết quả liên thông trình UBND tỉnh Cao Bằng (bản điện tử và bản giấy)</w:t>
      </w:r>
    </w:p>
    <w:p>
      <w:r>
        <w:t>Văn thư Sở Nội vụ</w:t>
      </w:r>
    </w:p>
    <w:p>
      <w:r>
        <w:t>0,5 ngày làm việc</w:t>
      </w:r>
    </w:p>
    <w:p>
      <w:r>
        <w:t>Bước 7</w:t>
      </w:r>
    </w:p>
    <w:p>
      <w:r>
        <w:t>Xem xét, thẩm định xử lý hồ sơ, trình Lãnh đạo Văn phòng, Lãnh đạo UBND tỉnh phê duyệt</w:t>
      </w:r>
    </w:p>
    <w:p>
      <w:r>
        <w:t>Phòng Khoa giáo - Văn xã, Văn phòng UBND tỉnh</w:t>
      </w:r>
    </w:p>
    <w:p>
      <w:r>
        <w:t>06 ngày làm việc</w:t>
      </w:r>
    </w:p>
    <w:p>
      <w:r>
        <w:t>Bước 8</w:t>
      </w:r>
    </w:p>
    <w:p>
      <w:r>
        <w:t>Vào sổ văn bản, lưu trữ hồ sơ, chuyển kết quả cho TTPVHCC</w:t>
      </w:r>
    </w:p>
    <w:p>
      <w:r>
        <w:t>Bộ phận Văn thư Văn phòng UBND tỉnh</w:t>
      </w:r>
    </w:p>
    <w:p>
      <w:r>
        <w:t>0,5 ngày làm việc</w:t>
      </w:r>
    </w:p>
    <w:p>
      <w:r>
        <w:t>Bước 9</w:t>
      </w:r>
    </w:p>
    <w:p>
      <w:r>
        <w:t>Trả kết quả cho tổ chức, cá nhân</w:t>
      </w:r>
    </w:p>
    <w:p>
      <w:r>
        <w:t>Công chức tiếp nhận hồ sơ tại TTPVHCC tỉnh</w:t>
      </w:r>
    </w:p>
    <w:p>
      <w:r>
        <w:t>Không tính thời gian</w:t>
      </w:r>
    </w:p>
    <w:p>
      <w:r>
        <w:t>Tổng thời gian giải quyết</w:t>
      </w:r>
    </w:p>
    <w:p>
      <w:r>
        <w:t>20 ngày làm việc</w:t>
      </w:r>
    </w:p>
    <w:p>
      <w:r>
        <w:t>Quy trình số: 08</w:t>
      </w:r>
    </w:p>
    <w:p>
      <w:r>
        <w:t>8. Quy trình nội bộ giải quyết TTHC:  Thay đổi Chủ tịch Hội đồng thương lượng tập thể, đại diện Ủy ban nhân dân cấp tỉnh, chức năng, nhiệm vụ, kế hoạch, thời gian hoạt động của Hội đồng thương lượng tập thể (Mã TTHC: 1.009467).</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w:t>
      </w:r>
    </w:p>
    <w:p>
      <w:r>
        <w:t>việc làm và chính sách</w:t>
      </w:r>
    </w:p>
    <w:p>
      <w:r>
        <w:t>0,25 ngày làm việc</w:t>
      </w:r>
    </w:p>
    <w:p>
      <w:r>
        <w:t>Bước 3</w:t>
      </w:r>
    </w:p>
    <w:p>
      <w:r>
        <w:t>Kiểm tra, xử lý hồ sơ</w:t>
      </w:r>
    </w:p>
    <w:p>
      <w:r>
        <w:t>Công chức Phòng Lao động, việc làm và chính sách</w:t>
      </w:r>
    </w:p>
    <w:p>
      <w:r>
        <w:t>2,5 ngày làm việc</w:t>
      </w:r>
    </w:p>
    <w:p>
      <w:r>
        <w:t>Bước 4</w:t>
      </w:r>
    </w:p>
    <w:p>
      <w:r>
        <w:t>Xem xét, thẩm định, trình phê duyệt kết quả giải quyết TTHC</w:t>
      </w:r>
    </w:p>
    <w:p>
      <w:r>
        <w:t>Lãnh đạo Phòng Lao động, việc làm và chính sách</w:t>
      </w:r>
    </w:p>
    <w:p>
      <w:r>
        <w:t>0,25 ngày làm việc</w:t>
      </w:r>
    </w:p>
    <w:p>
      <w:r>
        <w:t>Bước 5</w:t>
      </w:r>
    </w:p>
    <w:p>
      <w:r>
        <w:t>Phê duyệt kết quả thủ tục hành chính</w:t>
      </w:r>
    </w:p>
    <w:p>
      <w:r>
        <w:t>Lãnh đạo Sở</w:t>
      </w:r>
    </w:p>
    <w:p>
      <w:r>
        <w:t>0,5 ngày làm việc</w:t>
      </w:r>
    </w:p>
    <w:p>
      <w:r>
        <w:t>Bước 6</w:t>
      </w:r>
    </w:p>
    <w:p>
      <w:r>
        <w:t>Vào sổ văn bản, đóng dấu, ký số, chuyển hồ sơ, kết quả liên thông trình UBND tỉnh Cao Bằng (bản điện tử và bản giấy)</w:t>
      </w:r>
    </w:p>
    <w:p>
      <w:r>
        <w:t>Văn thư Sở Nội vụ</w:t>
      </w:r>
    </w:p>
    <w:p>
      <w:r>
        <w:t>0,25 ngày làm việc</w:t>
      </w:r>
    </w:p>
    <w:p>
      <w:r>
        <w:t>Bước 7</w:t>
      </w:r>
    </w:p>
    <w:p>
      <w:r>
        <w:t>Xem xét, thẩm định xử lý hồ sơ, trình Lãnh đạo Văn phòng, Lãnh đạo UBND tỉnh phê duyệt</w:t>
      </w:r>
    </w:p>
    <w:p>
      <w:r>
        <w:t>Phòng Khoa giáo - Văn xã, Văn phòng UBND tỉnh</w:t>
      </w:r>
    </w:p>
    <w:p>
      <w:r>
        <w:t>2,75 ngày làm việc</w:t>
      </w:r>
    </w:p>
    <w:p>
      <w:r>
        <w:t>Bước 8</w:t>
      </w:r>
    </w:p>
    <w:p>
      <w:r>
        <w:t>Vào sổ văn bản, lưu trữ hồ sơ, chuyển kết quả cho TTPVHCC</w:t>
      </w:r>
    </w:p>
    <w:p>
      <w:r>
        <w:t>Bộ phận Văn thư Văn phòng</w:t>
      </w:r>
    </w:p>
    <w:p>
      <w:r>
        <w:t>UBND tỉnh</w:t>
      </w:r>
    </w:p>
    <w:p>
      <w:r>
        <w:t>0,25 ngày làm việc</w:t>
      </w:r>
    </w:p>
    <w:p>
      <w:r>
        <w:t>Bước 9</w:t>
      </w:r>
    </w:p>
    <w:p>
      <w:r>
        <w:t>Trả kết quả cho tổ chức, cá nhân</w:t>
      </w:r>
    </w:p>
    <w:p>
      <w:r>
        <w:t>Công chức tiếp nhận hồ sơ</w:t>
      </w:r>
    </w:p>
    <w:p>
      <w:r>
        <w:t>tại TTPVHCC tỉnh</w:t>
      </w:r>
    </w:p>
    <w:p>
      <w:r>
        <w:t>Không tính thời</w:t>
      </w:r>
    </w:p>
    <w:p>
      <w:r>
        <w:t>gian</w:t>
      </w:r>
    </w:p>
    <w:p>
      <w:r>
        <w:t>Tổng thời gian giải quyết</w:t>
      </w:r>
    </w:p>
    <w:p>
      <w:r>
        <w:t>07 ngày làm việc</w:t>
      </w:r>
    </w:p>
    <w:p>
      <w:r>
        <w:t>Quy trình số: 09</w:t>
      </w:r>
    </w:p>
    <w:p>
      <w:r>
        <w:t>9. Quy trình nội bộ giải quyết TTHC:  Đăng ký nội quy lao động của doanh nghiệp (Mã TTHC: 1.001955).</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4,75 ngày làm việc</w:t>
      </w:r>
    </w:p>
    <w:p>
      <w:r>
        <w:t>Bước 4</w:t>
      </w:r>
    </w:p>
    <w:p>
      <w:r>
        <w:t>Xem xét, thẩm định, trình phê duyệt kết quả giải quyết TTHC</w:t>
      </w:r>
    </w:p>
    <w:p>
      <w:r>
        <w:t>Lãnh đạo Phòng Lao động, việc làm và chính sách</w:t>
      </w:r>
    </w:p>
    <w:p>
      <w:r>
        <w:t>0,5 ngày làm việc</w:t>
      </w:r>
    </w:p>
    <w:p>
      <w:r>
        <w:t>Bước 5</w:t>
      </w:r>
    </w:p>
    <w:p>
      <w:r>
        <w:t>Phê duyệt kết quả thủ tục hành chính</w:t>
      </w:r>
    </w:p>
    <w:p>
      <w:r>
        <w:t>Lãnh đạo Sở</w:t>
      </w:r>
    </w:p>
    <w:p>
      <w:r>
        <w:t>0,5 ngày làm việc</w:t>
      </w:r>
    </w:p>
    <w:p>
      <w:r>
        <w:t>Bước 6</w:t>
      </w:r>
    </w:p>
    <w:p>
      <w:r>
        <w:t>Vào số văn bản, lưu hồ sơ, chuyển kết quả đến Bộ phận tiếp nhận và trả kết quả của Sở Nội vụ tại TTPVHCC tỉnh</w:t>
      </w:r>
    </w:p>
    <w:p>
      <w:r>
        <w:t>Văn thư Sở Nội vụ</w:t>
      </w:r>
    </w:p>
    <w:p>
      <w:r>
        <w:t>0,5 ngày làm việc</w:t>
      </w:r>
    </w:p>
    <w:p>
      <w:r>
        <w:t>Bước 7</w:t>
      </w:r>
    </w:p>
    <w:p>
      <w:r>
        <w:t>Trả kết quả cho tổ chức, cá nhân</w:t>
      </w:r>
    </w:p>
    <w:p>
      <w:r>
        <w:t>Công chức tiếp nhận hồ sơ tại TTPVHCC tỉnh</w:t>
      </w:r>
    </w:p>
    <w:p>
      <w:r>
        <w:t>Không tính thời gian</w:t>
      </w:r>
    </w:p>
    <w:p>
      <w:r>
        <w:t>Tổng thời gian giải quyết</w:t>
      </w:r>
    </w:p>
    <w:p>
      <w:r>
        <w:t>07 ngày làm việc</w:t>
      </w:r>
    </w:p>
    <w:p>
      <w:r>
        <w:t>Quy trình số: 10</w:t>
      </w:r>
    </w:p>
    <w:p>
      <w:r>
        <w:t>10. Quy trình nội bộ giải quyết TTHC:  Đề nghị việc sử dụng người chưa đủ 13 tuổi làm việc (Mã TTHC: 1.012091).</w:t>
      </w:r>
    </w:p>
    <w:p>
      <w:r>
        <w:t>Thứ tự công việc</w:t>
      </w:r>
    </w:p>
    <w:p>
      <w:r>
        <w:t>Nội dung công việc</w:t>
      </w:r>
    </w:p>
    <w:p>
      <w:r>
        <w:t>Đơn vị thực hiện</w:t>
      </w:r>
    </w:p>
    <w:p>
      <w:r>
        <w:t>Thời gian thực hiện</w:t>
      </w:r>
    </w:p>
    <w:p>
      <w:r>
        <w:t>Bước 1</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Xác minh, thẩm định, soạn thảo văn bản trả lời</w:t>
      </w:r>
    </w:p>
    <w:p>
      <w:r>
        <w:t>Công chức Phòng Lao động, việc làm và chính sách</w:t>
      </w:r>
    </w:p>
    <w:p>
      <w:r>
        <w:t>7,75 ngày làm việc</w:t>
      </w:r>
    </w:p>
    <w:p>
      <w:r>
        <w:t>Bước 4</w:t>
      </w:r>
    </w:p>
    <w:p>
      <w:r>
        <w:t>Xem xét, thẩm định, trình phê duyệt kết quả giải quyết TTHC</w:t>
      </w:r>
    </w:p>
    <w:p>
      <w:r>
        <w:t>Lãnh đạo Phòng Lao động, việc làm và chính sách</w:t>
      </w:r>
    </w:p>
    <w:p>
      <w:r>
        <w:t>0,5 ngày làm việc</w:t>
      </w:r>
    </w:p>
    <w:p>
      <w:r>
        <w:t>Bước 5</w:t>
      </w:r>
    </w:p>
    <w:p>
      <w:r>
        <w:t>Phê duyệt kết quả thủ tục hành chính</w:t>
      </w:r>
    </w:p>
    <w:p>
      <w:r>
        <w:t>Lãnh đạo Sở</w:t>
      </w:r>
    </w:p>
    <w:p>
      <w:r>
        <w:t>0,5 ngày làm việc</w:t>
      </w:r>
    </w:p>
    <w:p>
      <w:r>
        <w:t>Bước 6</w:t>
      </w:r>
    </w:p>
    <w:p>
      <w:r>
        <w:t>Vào số văn bản, lưu hồ sơ, chuyển kết quả đến Bộ phận tiếp nhận và trả kết quả của Sở Nội vụ tại TTPVHCC tỉnh</w:t>
      </w:r>
    </w:p>
    <w:p>
      <w:r>
        <w:t>Văn thư Sở Nội vụ</w:t>
      </w:r>
    </w:p>
    <w:p>
      <w:r>
        <w:t>0,5 ngày làm việc</w:t>
      </w:r>
    </w:p>
    <w:p>
      <w:r>
        <w:t>Bước 7</w:t>
      </w:r>
    </w:p>
    <w:p>
      <w:r>
        <w:t>Trả kết quả cho tổ chức, cá nhân</w:t>
      </w:r>
    </w:p>
    <w:p>
      <w:r>
        <w:t>Công chức tiếp nhận hồ sơ tại TTPVHCC tỉnh</w:t>
      </w:r>
    </w:p>
    <w:p>
      <w:r>
        <w:t>Không tính thời gian</w:t>
      </w:r>
    </w:p>
    <w:p>
      <w:r>
        <w:t>Tổng thời gian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