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756/QĐ-UBND về điều chỉnh Phương thức tuyển dụng viên chức năm 2023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756/QĐ-UBND</w:t>
      </w:r>
    </w:p>
    <w:p>
      <w:r>
        <w:t>Tuyên Quang, ngày 19 tháng 7 năm 2023</w:t>
      </w:r>
    </w:p>
    <w:p>
      <w:r>
        <w:t>QUYẾT ĐỊNH</w:t>
      </w:r>
    </w:p>
    <w:p>
      <w:r>
        <w:t>VỀ VIỆC ĐIỀU CHỈNH PHƯƠNG THỨC TUYỂN DỤNG VIÊN CHỨC NĂM 2023</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115/2020/NĐ-CP ngày 25/9/2020 của Chính phủ quy định về tuyển dụng, sử dụng và quản lý viên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05/2021/QĐ-UBND ngày 20/5/2021 của Ủy ban nhân dân tỉnh ban hành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Căn cứ Văn bản số 3556/BNV-CCVC ngày 11/7/2023 của Bộ Nội vụ về tuyển dụng   viên chức;</w:t>
      </w:r>
    </w:p>
    <w:p>
      <w:r>
        <w:t>Căn cứ Kết luận số 1323-KL/TU ngày 18/7/2023 của Ban Thường vụ Tỉnh ủy   về công tác tuyển dụng viên chức năm 2023; công tác quản lý biên chế năm 2023 và kế hoạch sử dụng biên chế năm 2024;</w:t>
      </w:r>
    </w:p>
    <w:p>
      <w:r>
        <w:t>Theo đề nghị của Sở Nội vụ.</w:t>
      </w:r>
    </w:p>
    <w:p>
      <w:r>
        <w:t>QUYẾT ĐỊNH:</w:t>
      </w:r>
    </w:p>
    <w:p>
      <w:r>
        <w:t>Điều 1.    Điều chỉnh Phương thức tuyển dụng viên chức năm 2023 tại mục 3 phần II Quyết định số 513/QĐ-UBND ngày 22/5/2023 của Chủ tịch Ủy ban nhân dân tỉnh phê duyệt Kế hoạch tuyển dụng viên chức năm 2023, như sau:</w:t>
      </w:r>
    </w:p>
    <w:p>
      <w:r>
        <w:t>" 3. Phương thức tuyển dụng:  Xét tuyển.</w:t>
      </w:r>
    </w:p>
    <w:p>
      <w:r>
        <w:t>3.1. Đối tượng xét tuyển</w:t>
      </w:r>
    </w:p>
    <w:p>
      <w:r>
        <w:t>Người đủ điều kiện dự tuyển theo quy định vào các vị trí việc làm tại Kế hoạch tuyển dụng viên chức năm 2023 (phê duyệt tại Quyết định số 513/QĐ-UBND ngày 22/5/2023 của Chủ tịch Ủy ban nhân dân tỉnh).</w:t>
      </w:r>
    </w:p>
    <w:p>
      <w:r>
        <w:t>3.2. Nội dung, hình thức xét tuyển</w:t>
      </w:r>
    </w:p>
    <w:p>
      <w:r>
        <w:t>Thực hiện theo quy định tại Điều 11 Nghị định số 115/2020/NĐ-CP ngày 25/9/2020 của Chính phủ, việc xét tuyển được thực hiện theo 02 vòng:</w:t>
      </w:r>
    </w:p>
    <w:p>
      <w:r>
        <w:t>a) Vòng 1: Kiểm tra điều kiện dự tuyển tại Phiếu đăng ký dự tuyển theo yêu cầu của vị trí việc làm cần tuyển, nếu đáp ứng đủ điều kiện thì người dự tuyển được tham dự vòng 2.</w:t>
      </w:r>
    </w:p>
    <w:p>
      <w:r>
        <w:t>b) Vòng 2: Phỏng vấn để kiểm tra kiến thức, kỹ năng hoạt động nghề nghiệp người dự tuyển theo yêu cầu của vị trí việc làm cần tuyển. Thời gian phỏng vấn 30 phút (thí sinh có không quá 15 phút chuẩn bị trước khi phỏng vấn). Cơ cấu đề xét tuyển gồm 02 câu hỏi; thang điểm 100 điểm (mỗi câu 50 điểm); đáp án có thang điểm chi tiết tối đa đến 05 điểm.</w:t>
      </w:r>
    </w:p>
    <w:p>
      <w:r>
        <w:t>3.3. Xác định người trúng tuyển trong kỳ xét tuyển</w:t>
      </w:r>
    </w:p>
    <w:p>
      <w:r>
        <w:t>Thực hiện theo quy định tại Điều 12 Nghị định số 115/2020/NĐ-CP ngày 25/9/2020 của Chính phủ.</w:t>
      </w:r>
    </w:p>
    <w:p>
      <w:r>
        <w:t>3.4. Nội dung xét tuyển, trình tự, thủ tục tuyển dụng đối với người thuộc     đối tượng theo Nghị định số 140/2017/NĐ-CP ngày 05/12/2017 của Chính phủ</w:t>
      </w:r>
    </w:p>
    <w:p>
      <w:r>
        <w:t>Thực hiện theo quy định tại Điều 8, Điều 9 Nghị định số 140/2017/NĐ-CP ngày 05/12/2017 của Chính phủ. Trường hợp nếu cùng 01 vị trí việc làm vừa có thí sinh thuộc đối tượng theo Nghị định số 140/2017/NĐ-CP ngày 05/12/2017 của Chính phủ, vừa có thí sinh là người được cử đi học theo chế độ cử tuyển của tỉnh, vừa có thí sinh là đối tượng thu hút nguồn nhân lực của tỉnh theo Nghị quyết số 12/2021/NQ-HĐND ngày 20/12/2021, Nghị quyết sửa đổi, bổ sung Nghị quyết số 12/2021/NQ-HĐND ngày 20/12/2021 của Hội đồng nhân dân tỉnh và các đối tượng khác đủ điều kiện dự tuyển thì thực hiện như sau:</w:t>
      </w:r>
    </w:p>
    <w:p>
      <w:r>
        <w:t>a) Thí sinh thuộc đối tượng theo Nghị định số 140/2017/NĐ-CP ngày 05/12/2017 của Chính phủ, thí sinh là người được cử đi học theo chế độ cử tuyển của tỉnh, thí sinh thuộc đối tượng thu hút nguồn nhân lực của tỉnh theo Nghị quyết số 12/2021/NQ-HĐND ngày 20/12/2021 và Nghị quyết sửa đổi, bổ sung Nghị quyết số 12/2021/NQ-HĐND ngày 20/12/2021 của Hội đồng nhân dân tỉnh được xét tuyển trước.</w:t>
      </w:r>
    </w:p>
    <w:p>
      <w:r>
        <w:t>b) Sau khi xét tuyển đối với đối tượng nêu tại điểm a nêu trên, nếu vị trí việc làm còn chỉ tiêu tuyển dụng thì tiếp tục thực hiện xét tuyển đối với các đối tượng khác đủ điều kiện dự tuyển theo quy định".</w:t>
      </w:r>
    </w:p>
    <w:p>
      <w:r>
        <w:t>Điều 2.  Tổ chức thực hiện</w:t>
      </w:r>
    </w:p>
    <w:p>
      <w:r>
        <w:t>1.  Cơ quan, đơn vị có chỉ tiêu và thẩm quyền tuyển dụng</w:t>
      </w:r>
    </w:p>
    <w:p>
      <w:r>
        <w:t>- Thông báo công khai nội dung điều chỉnh Phương thức tuyển dụng viên chức năm 2023 tại Quyết định này theo quy định tại Nghị định số 115/2020/NĐ-CP ngày 25/9/2020 của Chính phủ và kéo dài thời gian nhận hồ sơ đăng ký dự tuyển thêm 30 ngày kể từ ngày thông báo trên phương tiện thông tin đại chúng, trang thông tin điện tử của cơ quan, đơn vị hoặc Cổng thông tin điện tử tỉnh Tuyên Quang.</w:t>
      </w:r>
    </w:p>
    <w:p>
      <w:r>
        <w:t>- Về thời gian thực hiện:</w:t>
      </w:r>
    </w:p>
    <w:p>
      <w:r>
        <w:t>+ Hoàn thành việc thông báo tuyển dụng chậm nhất ngày 21/7/2023.</w:t>
      </w:r>
    </w:p>
    <w:p>
      <w:r>
        <w:t>+ Hoàn thành việc nhận hồ sơ của người đăng ký dự tuyển xong trước ngày 21/8/2023.</w:t>
      </w:r>
    </w:p>
    <w:p>
      <w:r>
        <w:t>+ Hoàn thành việc tổ chức xét tuyển viên chức theo quy định chậm nhất ngày 01/9/2023.</w:t>
      </w:r>
    </w:p>
    <w:p>
      <w:r>
        <w:t>2.  Sở Nội vụ: Đôn đốc, kiểm tra, hướng dẫn việc tuyển dụng viên chức của các cơ quan, đơn vị theo đúng quy định của Nhà nước và của tỉnh. Tổng hợp kết quả tuyển dụng viên chức của các cơ quan, đơn vị, báo cáo Ủy ban nhân dân tỉnh theo quy định.</w:t>
      </w:r>
    </w:p>
    <w:p>
      <w:r>
        <w:t>3.  Đài Phát thanh và Truyền hình tỉnh, Báo Tuyên Quang, Sở Thông tin và Truyền thông: Đăng tải, đưa tin, thông báo các thông tin về việc điều chỉnh Phương thức tuyển dụng viên chức năm 2023 tại Quyết định này trên Cổng thông tin điện tử tỉnh, trên sóng phát thanh, truyền hình và trên Báo Tuyên Quang theo quy định.</w:t>
      </w:r>
    </w:p>
    <w:p>
      <w:r>
        <w:t>Điều 3.  Quyết định này có hiệu lực thi hành kể từ ngày ký.</w:t>
      </w:r>
    </w:p>
    <w:p>
      <w:r>
        <w:t>Chánh Văn phòng Ủy ban nhân dân tỉnh; Giám đốc Sở Nội vụ; người đứng đầu cơ quan, tổ chức, đơn vị có chỉ tiêu tuyển dụng; cơ quan, đơn vị có liên quan chịu trách nhiệm thi hành Quyết định này./.</w:t>
      </w:r>
    </w:p>
    <w:p>
      <w:r>
        <w:t>Nơi nhận:</w:t>
      </w:r>
    </w:p>
    <w:p>
      <w:r>
        <w:t>- Thường trực Tỉnh ủy;</w:t>
      </w:r>
    </w:p>
    <w:p>
      <w:r>
        <w:t>- Thường trực HĐND tỉnh;</w:t>
      </w:r>
    </w:p>
    <w:p>
      <w:r>
        <w:t>- BCĐ tuyển dụng CC, VC tỉnh;</w:t>
      </w:r>
    </w:p>
    <w:p>
      <w:r>
        <w:t>- Chủ tịch UBND tỉnh;</w:t>
      </w:r>
    </w:p>
    <w:p>
      <w:r>
        <w:t>- Phó Chủ tịch UBND tỉnh;</w:t>
      </w:r>
    </w:p>
    <w:p>
      <w:r>
        <w:t>- Như Điều 3;</w:t>
      </w:r>
    </w:p>
    <w:p>
      <w:r>
        <w:t>- Phó CVP UBND tỉnh;</w:t>
      </w:r>
    </w:p>
    <w:p>
      <w:r>
        <w:t>- Lưu: VT, NC.  Hà  (NC)</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