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754/QĐ-CT năm 2024 công bố danh mục thủ tục hành chính được sửa đổi, bổ sung và phê duyệt quy trình nội bộ giải quyết thủ tục hành chính lĩnh vực Thủy sản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754/QĐ-CT</w:t>
      </w:r>
    </w:p>
    <w:p>
      <w:r>
        <w:t>Vĩnh Phúc, ngày 31 tháng 5 năm 2024</w:t>
      </w:r>
    </w:p>
    <w:p>
      <w:r>
        <w:t>QUYẾT ĐỊNH</w:t>
      </w:r>
    </w:p>
    <w:p>
      <w:r>
        <w:t>VỀ VIỆC CÔNG BỐ DANH MỤC THỦ TỤC HÀNH CHÍNH ĐƯỢC SỬA ĐỔI, BỔ SUNG VÀ PHÊ DUYỆT QUY TRÌNH NỘI BỘ GIẢI QUYẾT TTHC LĨNH VỰC THỦY SẢN THUỘC PHẠM VI, CHỨC NĂNG QUẢN LÝ CỦA SỞ NÔNG NGHIỆP &amp; PTNT</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1213/QĐ-BNN-TS ngày 26/4/2024 của Bộ Nông nghiệp &amp;PTNT về việc công bố TTHC mới ban hành; được sửa đổi, bổ sung lĩnh vực thủy sản thuộc phạm vi chức năng quản lý của Bộ Nông nghiệp &amp; PTNT;</w:t>
      </w:r>
    </w:p>
    <w:p>
      <w:r>
        <w:t>Theo đề nghị của Giám đốc Sở Nông nghiệp &amp; PTNT tại Tờ trình số: 55/TTr-SNN&amp;PTNT ngày 15/5/2024.</w:t>
      </w:r>
    </w:p>
    <w:p>
      <w:r>
        <w:t>QUYẾT ĐỊNH:</w:t>
      </w:r>
    </w:p>
    <w:p>
      <w:r>
        <w:t>Điều 1 . Công bố kèm theo Quyết định này 04 danh mục thủ tục hành chính được sửa đổi, bổ sung và phê duyệt 04 quy trình nội bộ giải quyết TTHC lĩnh vực Thủy sản thuộc phạm vi chức năng quản lý của Sở Nông nghiệp &amp; PTNT</w:t>
      </w:r>
    </w:p>
    <w:p>
      <w:r>
        <w:t>(Chi tiết tại phụ lục 01, 02 kèm theo).</w:t>
      </w:r>
    </w:p>
    <w:p>
      <w:r>
        <w:t>Điều 2 . Quyết định này có hiệu lực kể từ ngày ký. Bãi bỏ 04 danh mục TTHC số thứ tự 3, 4, 5, 6 mục I, phần A, Phụ lục 01 lĩnh vực thủy sản tại Quyết định số 3223/QĐ-CT ngày 22/12/2020 của Chủ tịch UBND tỉnh Vĩnh Phúc.</w:t>
      </w:r>
    </w:p>
    <w:p>
      <w:r>
        <w:t>Sở Thông tin và Truyên thông có trách nhiệm chủ trì, phối hợp với Sở Nông nghiệp và PTNT, đơn vị xây dựng phần mềm xây dựng quy trình điện tử trong giải quyết thủ tục hành chính trên Hệ thống thông tin giải quyết thủ tục hành chính của tỉnh để áp dụng thống nhất; Sở Nông nghiệp và PTNT có trách nhiệm tổ chức thực hiện việc cập nhật thông tin, dữ liệu vê tiếp nhận, giải quyết hồ sơ, trả kết quả thủ tục hành chính lên Hệ thống thông tin giải quyết thủ tục hành chính của tỉnh theo quy định tại Nghị định số 61/2018/NĐ-CP ngày 23/4/2018 của Chính phủ.</w:t>
      </w:r>
    </w:p>
    <w:p>
      <w:r>
        <w:t>Điều 3.  Chánh Văn phòng UBND tỉnh, Giám đốc Sở Nông nghiệp &amp; PTNT;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01</w:t>
      </w:r>
    </w:p>
    <w:p>
      <w:r>
        <w:t>DANH MỤC THỦ TỤC HÀNH CHÍNH ĐƯỢC SỬA ĐỔI, BỔ SUNG LĨNH VỰC THỦY SẢN THUỘC PHẠM VI CHỨC NĂNG QUẢN LÝ CỦA SỞ NÔNG NGHIỆP &amp; PTNT</w:t>
      </w:r>
    </w:p>
    <w:p>
      <w:r>
        <w:t>(Ban hành kèm theo Quyết định số: 754/QĐ-CT ngày 31/5/2024 của Chủ tịch UBND tỉnh Vĩnh Phúc)</w:t>
      </w:r>
    </w:p>
    <w:p>
      <w:r>
        <w:t>STT</w:t>
      </w:r>
    </w:p>
    <w:p>
      <w:r>
        <w:t>Tên thủ tục hành chính   được sửa đổi, bổ sung</w:t>
      </w:r>
    </w:p>
    <w:p>
      <w:r>
        <w:t>Tên thủ tục hành chính sửa đổi, bổ sung</w:t>
      </w:r>
    </w:p>
    <w:p>
      <w:r>
        <w:t>Thời hạn giải quyết</w:t>
      </w:r>
    </w:p>
    <w:p>
      <w:r>
        <w:t>Địa điểm thực hiện</w:t>
      </w:r>
    </w:p>
    <w:p>
      <w:r>
        <w:t>Cách thức thực hiện</w:t>
      </w:r>
    </w:p>
    <w:p>
      <w:r>
        <w:t>DVC trực tuyến</w:t>
      </w:r>
    </w:p>
    <w:p>
      <w:r>
        <w:t>Phí, lệ phí</w:t>
      </w:r>
    </w:p>
    <w:p>
      <w:r>
        <w:t>Căn cứ pháp lý</w:t>
      </w:r>
    </w:p>
    <w:p>
      <w:r>
        <w:t>Ghi chú</w:t>
      </w:r>
    </w:p>
    <w:p>
      <w:r>
        <w:t>1</w:t>
      </w:r>
    </w:p>
    <w:p>
      <w:r>
        <w:t>Cấp, cấp lại giấy chứng nhận cơ sở đủ điều kiện sản xuất, ương dưỡng giống thủy sản (trừ giống thủy sản bố mẹ)</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Trường hợp cấp mới: 10 ngày làm việc, kể từ ngày nhận đủ hồ sơ.</w:t>
      </w:r>
    </w:p>
    <w:p>
      <w:r>
        <w:t>- Trường hợp cấp lại: 03 ngày làm việc, kể từ ngày nhận đủ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dichvuco ng.vinhph uc.gov.vn</w:t>
      </w:r>
    </w:p>
    <w:p>
      <w:r>
        <w:t>Toàn trình</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&amp; PTNT;</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Những nội dung còn lại của TTHC được thực hiện tại số thứ tự 1, mục B, Phần II Quyết định số 1213/QĐ-BNN-TS ngày 26/4/2024 của Bộ Nông nghiệp &amp; PTNT về công bố TTHC mới ban hành; được sửa đổi, bổ sung lĩnh vực thủy sản thuộc phạm vi chức năng quản lý của Bộ Nông nghiệp &amp; PTNT</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Trường hợp cấp mới: 10 ngày làm việc, kể từ ngày nhận đủ hồ sơ.</w:t>
      </w:r>
    </w:p>
    <w:p>
      <w:r>
        <w:t>- Trường hợp cấp lại: 03 ngày làm việc, kể từ ngày nhận được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dichvuco ng.vinhph uc.gov.vn</w:t>
      </w:r>
    </w:p>
    <w:p>
      <w:r>
        <w:t>Toàn trình</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&amp; PTNT;</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Những nội dung còn lại của TTHC được thực hiện tại số thứ tự 2, mục B, Phần II Quyết định số 1213/QĐ-BNN-TS ngày 26/4/2024 của Bộ Nông nghiệp &amp; PTNT về công bố TTHC mới ban hành; được sửa đổi, bổ sung lĩnh vực thủy sản thuộc phạm vi chức năng quản lý của Bộ Nông nghiệp &amp; PTNT</w:t>
      </w:r>
    </w:p>
    <w:p>
      <w:r>
        <w:t>3</w:t>
      </w:r>
    </w:p>
    <w:p>
      <w:r>
        <w:t>Cấp, cấp lại giấy chứng nhận cơ sở đủ điều kiện nuôi trồng thủy sản (theo yêu cầu)</w:t>
      </w:r>
    </w:p>
    <w:p>
      <w:r>
        <w:t>Cấp, cấp lại giấy chứng nhận cơ sở đủ điều kiện nuôi trồng thủy sản (theo yêu cầu)</w:t>
      </w:r>
    </w:p>
    <w:p>
      <w:r>
        <w:t>10 ngày làm việc, kể từ ngày nhận đủ hồ sơ.</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dichvuco ng.vinhph uc.gov.vn</w:t>
      </w:r>
    </w:p>
    <w:p>
      <w:r>
        <w:t>Toàn trình</w:t>
      </w:r>
    </w:p>
    <w:p>
      <w:r>
        <w:t>Chưa có văn bản quy định</w:t>
      </w:r>
    </w:p>
    <w:p>
      <w:r>
        <w:t>- Luật Thủy sản năm 2017;</w:t>
      </w:r>
    </w:p>
    <w:p>
      <w:r>
        <w:t>- Nghị định số 26/2019/NĐ-CP ngày 08/3/2019 quy định chi tiết một số điều và biện pháp thi hành Luật Thủy sản;</w:t>
      </w:r>
    </w:p>
    <w:p>
      <w:r>
        <w:t>- Nghị định số   105/2022/NĐ-CP ngày   22/12/2022 của Chính phủ quy định chức năng, nhiệm vụ, quyền hạn và cơ cấu tổ chức của Bộ Nông nghiệp   &amp; PTNT;</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Những nội dung còn lại của TTHC được thực hiện tại số thứ tự 3, mục B, Phần II Quyết định số 1213/QĐ-BNN-TS ngày 26/4/2024 của Bộ Nông nghiệp &amp; PTNT về công bố TTHC mới ban hành; được sửa đổi, bổ sung lĩnh vực thủy sản thuộc phạm vi chức năng quản lý của Bộ Nông nghiệp &amp; PTNT</w:t>
      </w:r>
    </w:p>
    <w:p>
      <w:r>
        <w:t>4</w:t>
      </w:r>
    </w:p>
    <w:p>
      <w:r>
        <w:t>Cấp, cấp lại giấy xác nhận đăng ký nuôi trồng thủy sản lồng bè, đối tượng thủy sản nuôi chủ lực</w:t>
      </w:r>
    </w:p>
    <w:p>
      <w:r>
        <w:t>Cấp, cấp lại giấy xác nhận đăng ký nuôi trồng thủy sản lồng bè, đối tượng thủy sản nuôi chủ lực</w:t>
      </w:r>
    </w:p>
    <w:p>
      <w:r>
        <w:t>05 ngày làm việc kể từ ngày nhận đủ hồ sơ.</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dichvuco ng.vinhph uc.gov.vn</w:t>
      </w:r>
    </w:p>
    <w:p>
      <w:r>
        <w:t>Toàn trình</w:t>
      </w:r>
    </w:p>
    <w:p>
      <w:r>
        <w:t>Chưa có văn bản quy định</w:t>
      </w:r>
    </w:p>
    <w:p>
      <w:r>
        <w:t>- Luật Thủy sản 2017;</w:t>
      </w:r>
    </w:p>
    <w:p>
      <w:r>
        <w:t>- Nghị định số 26/2019/NĐ-CP ngày 08/3/2019 của Chính phủ quy định chi tiết một số điều và biện pháp thi hành Luật Thủy sản;</w:t>
      </w:r>
    </w:p>
    <w:p>
      <w:r>
        <w:t>- Nghị định số   105/2022/NĐ-CP ngày   22/12/2022 của Chính phủ quy định chức năng, nhiệm vụ, quyền hạn và cơ cấu tổ chức của Bộ Nông nghiệp   &amp; PTNT;</w:t>
      </w:r>
    </w:p>
    <w:p>
      <w:r>
        <w:t>- Nghị định số 37/2024/NĐ-   CP ngày 04/4/2024 của Chính phủ sửa đổi, bổ sung   một số điều của Nghị định số 26/2019/NĐ-CP ngày   08/3/2019 của Chính phủ   quy định chi tiết một số điều và biện pháp thi hành Luật Thủy sản</w:t>
      </w:r>
    </w:p>
    <w:p>
      <w:r>
        <w:t>Những nội dung còn lại của TTHC được thực hiện tại số thứ tự 6, mục B, Phần II Quyết định số 1213/QĐ- BNN-TS ngày 26/4/2024 của Bộ Nông nghiệp &amp; PTNT về công bố TTHC mới ban hành; được sửa đổi, bổ sung lĩnh vực thủy sản thuộc phạm vi chức năng quản lý của Bộ Nông nghiệp &amp; PTNT</w:t>
      </w:r>
    </w:p>
    <w:p>
      <w:r>
        <w:t>*  Ghi chú : Phần in nghiêng là nội dung sửa đổi, bổ sung</w:t>
      </w:r>
    </w:p>
    <w:p>
      <w:r>
        <w:t>PHỤ LỤC 02</w:t>
      </w:r>
    </w:p>
    <w:p>
      <w:r>
        <w:t>QUY TRÌNH NỘI BỘ GIẢI QUYẾT TTHC CỦA SỞ NÔNG NGHIỆP &amp; PTNT TIẾP NHẬN VÀ TRẢ KẾT QUẢ TẠI TRUNG TÂM PHỤC VỤ HÀNH CHÍNH CÔNG TỈNH</w:t>
      </w:r>
    </w:p>
    <w:p>
      <w:r>
        <w:t>(Ban hành kèm theo Quyết định số: 754/QĐ-CT ngày 31/5/2024 của Chủ tịch UBND tỉnh Vĩnh Phúc)</w:t>
      </w:r>
    </w:p>
    <w:p>
      <w:r>
        <w:t>1.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Mã TTHC: 1.004918</w:t>
      </w:r>
    </w:p>
    <w:p>
      <w:r>
        <w:t>Trình tự thực hiện</w:t>
      </w:r>
    </w:p>
    <w:p>
      <w:r>
        <w:t>Nội dung công việc</w:t>
      </w:r>
    </w:p>
    <w:p>
      <w:r>
        <w:t>Người/cơ quan thực hiện</w:t>
      </w:r>
    </w:p>
    <w:p>
      <w:r>
        <w:t>Thời gian thực hiện</w:t>
      </w:r>
    </w:p>
    <w:p>
      <w:r>
        <w:t>Kết quả</w:t>
      </w:r>
    </w:p>
    <w:p>
      <w:r>
        <w:t>Trường hợp cấp mới</w:t>
      </w:r>
    </w:p>
    <w:p>
      <w:r>
        <w:t>Trường hợp cấp lại</w:t>
      </w:r>
    </w:p>
    <w:p>
      <w:r>
        <w:t>Bước 1</w:t>
      </w:r>
    </w:p>
    <w:p>
      <w:r>
        <w:t>- Trường hợp hồ sơ đầy đủ như quy định: Tiếp nhận hồ sơ; thu phí, lệ phí (nếu có); in giấy tiếp nhận hồ sơ gửi cho người nộp (trong đó ghi rõ thành phần, số lượng hồ sơ đã nhận và ngày trả kết quả); quét scan và lưu trữ hồ sơ điện tử, chuyển bộ phận chuyên môn xử lý (Phòng Nuôi trồng thủy sản, Chi cục Thủy sản Vĩnh Phúc)</w:t>
      </w:r>
    </w:p>
    <w:p>
      <w:r>
        <w:t>- Hướng dẫn bổ sung hồ sơ nếu không đủ điều kiện tiếp nhận</w:t>
      </w:r>
    </w:p>
    <w:p>
      <w:r>
        <w:t>Công chức Sở Nông nghiệp &amp; PTNT được phân công tiếp nhận hồ sơ tại Trung tâm Phục vụ Hành chính công tỉnh</w:t>
      </w:r>
    </w:p>
    <w:p>
      <w:r>
        <w:t>0,5 ngày làm việc</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Chi cục, công chức được giao xử lý hồ sơ</w:t>
      </w:r>
    </w:p>
    <w:p>
      <w:r>
        <w:t>3 ngày làm việc</w:t>
      </w:r>
    </w:p>
    <w:p>
      <w:r>
        <w:t>0,5 ngày làm việc</w:t>
      </w:r>
    </w:p>
    <w:p>
      <w:r>
        <w:t>Kết quả thẩm định</w:t>
      </w:r>
    </w:p>
    <w:p>
      <w:r>
        <w:t>- Đủ điều kiện giải quyết: Kiểm tra điều kiện cơ sở;</w:t>
      </w:r>
    </w:p>
    <w:p>
      <w:r>
        <w:t>- Không đủ điều kiện giải quyết: Trả lại hồ sơ bằng văn bản, nêu rõ lý do yêu cầu bổ sung, hoàn thiện hồ sơ</w:t>
      </w:r>
    </w:p>
    <w:p>
      <w:r>
        <w:t>Bước 3</w:t>
      </w:r>
    </w:p>
    <w:p>
      <w:r>
        <w:t>Kiểm tra điều kiện cơ sở (đối với trường hợp cấp mới) và dự thảo văn bản cấp Giấy chứng nhận</w:t>
      </w:r>
    </w:p>
    <w:p>
      <w:r>
        <w:t>Lãnh đạo, công chức Chi cục Thủy sản</w:t>
      </w:r>
    </w:p>
    <w:p>
      <w:r>
        <w:t>5 ngày làm việc</w:t>
      </w:r>
    </w:p>
    <w:p>
      <w:r>
        <w:t>0,5 ngày làm việc</w:t>
      </w:r>
    </w:p>
    <w:p>
      <w:r>
        <w:t>Biên bản kiểm tra thực tế tại cơ sở, dự thảo Văn bản cấp Giấy chứng nhận</w:t>
      </w:r>
    </w:p>
    <w:p>
      <w:r>
        <w:t>Bước 4</w:t>
      </w:r>
    </w:p>
    <w:p>
      <w:r>
        <w:t>Lãnh đạo Chi cục kiểm tra, xem xét dự thảo và ký ban hành kết quả giải quyết TTHC</w:t>
      </w:r>
    </w:p>
    <w:p>
      <w:r>
        <w:t>Lãnh đạo Chi cục</w:t>
      </w:r>
    </w:p>
    <w:p>
      <w:r>
        <w:t>0,5 ngày làm việc</w:t>
      </w:r>
    </w:p>
    <w:p>
      <w:r>
        <w:t>0,5 ngày làm việc</w:t>
      </w:r>
    </w:p>
    <w:p>
      <w:r>
        <w:t>Kết quả TTHC đã được ký duyệt</w:t>
      </w:r>
    </w:p>
    <w:p>
      <w:r>
        <w:t>Bước 5</w:t>
      </w:r>
    </w:p>
    <w:p>
      <w:r>
        <w:t>Lấy số, đóng dấu, lưu; chuyển giao kết quả cho Trung tâm phục vụ Hành chính công/Bộ phận 1 cửa</w:t>
      </w:r>
    </w:p>
    <w:p>
      <w:r>
        <w:t>Văn thư hoặc công chức được phân công</w:t>
      </w:r>
    </w:p>
    <w:p>
      <w:r>
        <w:t>0,5 ngày làm việc</w:t>
      </w:r>
    </w:p>
    <w:p>
      <w:r>
        <w:t>0,5 ngày làm việc</w:t>
      </w:r>
    </w:p>
    <w:p>
      <w:r>
        <w:t>Kết quả đã lấy số, đóng dấu, phiếu bàn giao kết quả cho TTPVHCC tỉnh</w:t>
      </w:r>
    </w:p>
    <w:p>
      <w:r>
        <w:t>Bước 6</w:t>
      </w:r>
    </w:p>
    <w:p>
      <w:r>
        <w:t>Nhận, trả kết quả cho tổ chức/ công dân</w:t>
      </w:r>
    </w:p>
    <w:p>
      <w:r>
        <w:t>Công chức Sở Nông nghiệp &amp;PTNT được phân công tại Trung tâm phục vụ Hành chính công tỉnh</w:t>
      </w:r>
    </w:p>
    <w:p>
      <w:r>
        <w:t>0,5 ngày làm việc</w:t>
      </w:r>
    </w:p>
    <w:p>
      <w:r>
        <w:t>0,5 ngày làm việc</w:t>
      </w:r>
    </w:p>
    <w:p>
      <w:r>
        <w:t>- Thông báo cho tổ chức/ công dân;</w:t>
      </w:r>
    </w:p>
    <w:p>
      <w:r>
        <w:t>- Trả kết quả cho tổ chức/ công dân</w:t>
      </w:r>
    </w:p>
    <w:p>
      <w:r>
        <w:t>Tổng thời gian thực hiện</w:t>
      </w:r>
    </w:p>
    <w:p>
      <w:r>
        <w:t>10 ngày làm   việc</w:t>
      </w:r>
    </w:p>
    <w:p>
      <w:r>
        <w:t>03 ngày   làm việc</w:t>
      </w:r>
    </w:p>
    <w:p>
      <w:r>
        <w:t>2.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Mã TTHC: 1.004915</w:t>
      </w:r>
    </w:p>
    <w:p>
      <w:r>
        <w:t>Trình tự thực hiện</w:t>
      </w:r>
    </w:p>
    <w:p>
      <w:r>
        <w:t>Nội dung công việc</w:t>
      </w:r>
    </w:p>
    <w:p>
      <w:r>
        <w:t>Người/cơ quan thực hiện</w:t>
      </w:r>
    </w:p>
    <w:p>
      <w:r>
        <w:t>Thời gian thực hiện</w:t>
      </w:r>
    </w:p>
    <w:p>
      <w:r>
        <w:t>Kết quả</w:t>
      </w:r>
    </w:p>
    <w:p>
      <w:r>
        <w:t>Trường hợp cấp mới</w:t>
      </w:r>
    </w:p>
    <w:p>
      <w:r>
        <w:t>Trường hợp cấp lại</w:t>
      </w:r>
    </w:p>
    <w:p>
      <w:r>
        <w:t>Bước 1</w:t>
      </w:r>
    </w:p>
    <w:p>
      <w:r>
        <w:t>- Trường hợp hồ sơ đầy đủ như quy định: Tiếp nhận hồ sơ; thu phí, lệ phí (nếu có); in giấy tiếp nhận hồ sơ gửi cho người nộp (trong đó ghi rõ thành phần, số lượng hồ sơ đã nhận và ngày trả kết quả); quét scan và lưu trữ hồ sơ điện tử, chuyển bộ phận chuyên môn xử lý (Phòng Nuôi trồng thủy sản, Chi cục Thủy sản Vĩnh Phúc)</w:t>
      </w:r>
    </w:p>
    <w:p>
      <w:r>
        <w:t>- Hướng dẫn bổ sung hồ sơ nếu không đủ điều kiện tiếp nhận</w:t>
      </w:r>
    </w:p>
    <w:p>
      <w:r>
        <w:t>Công chức Sở Nông nghiệp &amp; PTNT được phân công tiếp nhận hồ sơ tại Trung tâm Phục vụ Hành chính công tỉnh</w:t>
      </w:r>
    </w:p>
    <w:p>
      <w:r>
        <w:t>0,5 ngày làm việc</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Chi cục, công chức được giao xử lý hồ sơ</w:t>
      </w:r>
    </w:p>
    <w:p>
      <w:r>
        <w:t>3 ngày làm việc</w:t>
      </w:r>
    </w:p>
    <w:p>
      <w:r>
        <w:t>0,5 ngày làm việc</w:t>
      </w:r>
    </w:p>
    <w:p>
      <w:r>
        <w:t>Kết quả thẩm định</w:t>
      </w:r>
    </w:p>
    <w:p>
      <w:r>
        <w:t>- Đủ điều kiện giải quyết: Kiểm tra điều kiện cơ sở;</w:t>
      </w:r>
    </w:p>
    <w:p>
      <w:r>
        <w:t>- Không đủ điều kiện giải quyết: Trả lại hồ sơ bằng văn bản, nêu rõ lý do yêu cầu bổ sung, hoàn thiện hồ sơ</w:t>
      </w:r>
    </w:p>
    <w:p>
      <w:r>
        <w:t>Bước 3</w:t>
      </w:r>
    </w:p>
    <w:p>
      <w:r>
        <w:t>Kiểm tra điều kiện cơ sở (đối với trường hợp cấp mới) và dự thảo văn bản cấp Giấy chứng nhận</w:t>
      </w:r>
    </w:p>
    <w:p>
      <w:r>
        <w:t>Lãnh đạo, công chức Chi cục Thủy sản</w:t>
      </w:r>
    </w:p>
    <w:p>
      <w:r>
        <w:t>5 ngày làm việc</w:t>
      </w:r>
    </w:p>
    <w:p>
      <w:r>
        <w:t>0,5 ngày làm việc</w:t>
      </w:r>
    </w:p>
    <w:p>
      <w:r>
        <w:t>Biên bản kiểm tra thực tế tại cơ sở, dự thảo Văn bản cấp Giấy chứng nhận</w:t>
      </w:r>
    </w:p>
    <w:p>
      <w:r>
        <w:t>Bước 4</w:t>
      </w:r>
    </w:p>
    <w:p>
      <w:r>
        <w:t>Lãnh đạo Chi cục kiểm tra, xem xét dự thảo và ký ban hành kết quả giải quyết TTHC</w:t>
      </w:r>
    </w:p>
    <w:p>
      <w:r>
        <w:t>Lãnh đạo Chi cục</w:t>
      </w:r>
    </w:p>
    <w:p>
      <w:r>
        <w:t>0,5 ngày làm việc</w:t>
      </w:r>
    </w:p>
    <w:p>
      <w:r>
        <w:t>0,5 ngày làm việc</w:t>
      </w:r>
    </w:p>
    <w:p>
      <w:r>
        <w:t>Kết quả TTHC đã được ký duyệt</w:t>
      </w:r>
    </w:p>
    <w:p>
      <w:r>
        <w:t>Bước 5</w:t>
      </w:r>
    </w:p>
    <w:p>
      <w:r>
        <w:t>Lấy số, đóng dấu, lưu; chuyển giao kết quả cho Trung tâm phục vụ Hành chính công/Bộ phận 1 cửa</w:t>
      </w:r>
    </w:p>
    <w:p>
      <w:r>
        <w:t>Văn thư hoặc công chức được phân công</w:t>
      </w:r>
    </w:p>
    <w:p>
      <w:r>
        <w:t>0,5 ngày làm việc</w:t>
      </w:r>
    </w:p>
    <w:p>
      <w:r>
        <w:t>0,5 ngày làm việc</w:t>
      </w:r>
    </w:p>
    <w:p>
      <w:r>
        <w:t>Kết quả đã lấy số, đóng dấu, phiếu bàn giao kết quả cho TTPVHCC tỉnh</w:t>
      </w:r>
    </w:p>
    <w:p>
      <w:r>
        <w:t>Bước 6</w:t>
      </w:r>
    </w:p>
    <w:p>
      <w:r>
        <w:t>Nhận, trả kết quả cho tổ chức/ công dân</w:t>
      </w:r>
    </w:p>
    <w:p>
      <w:r>
        <w:t>Công chức Sở Nông nghiệp &amp;PTNT được phân công tại Trung tâm phục vụ Hành chính công tỉnh</w:t>
      </w:r>
    </w:p>
    <w:p>
      <w:r>
        <w:t>0,5 ngày làm việc</w:t>
      </w:r>
    </w:p>
    <w:p>
      <w:r>
        <w:t>0,5 ngày làm việc</w:t>
      </w:r>
    </w:p>
    <w:p>
      <w:r>
        <w:t>- Thông báo cho tổ chức/ công dân;</w:t>
      </w:r>
    </w:p>
    <w:p>
      <w:r>
        <w:t>- Trả kết quả cho tổ chức/ công dân</w:t>
      </w:r>
    </w:p>
    <w:p>
      <w:r>
        <w:t>Tổng thời gian thực hiện</w:t>
      </w:r>
    </w:p>
    <w:p>
      <w:r>
        <w:t>10 ngày làm   việc</w:t>
      </w:r>
    </w:p>
    <w:p>
      <w:r>
        <w:t>03 ngày làm   việc</w:t>
      </w:r>
    </w:p>
    <w:p>
      <w:r>
        <w:t>3. Cấp giấy chứng nhận cơ sở đủ điều kiện nuôi trồng thủy sản (theo yêu cầu)</w:t>
      </w:r>
    </w:p>
    <w:p>
      <w:r>
        <w:t>Mã TTHC: 1.004913</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(trong đó ghi rõ thành phần, số lượng hồ sơ đã nhận và ngày trả kết quả); quét scan và lưu trữ hồ sơ điện tử, chuyển bộ phận chuyên môn xử lý (Phòng Nuôi trồng thủy sản, Chi cục Thủy sản Vĩnh Phúc)</w:t>
      </w:r>
    </w:p>
    <w:p>
      <w:r>
        <w:t>- Hướng dẫn bổ sung hồ sơ nếu không đủ điều kiện tiếp nhận</w:t>
      </w:r>
    </w:p>
    <w:p>
      <w:r>
        <w:t>Công chức Sở Nông nghiệp &amp; PTNT được phân công tiếp nhận hồ sơ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Chi cục, công chức được giao xử lý hồ sơ</w:t>
      </w:r>
    </w:p>
    <w:p>
      <w:r>
        <w:t>3 ngày làm việc</w:t>
      </w:r>
    </w:p>
    <w:p>
      <w:r>
        <w:t>Kết quả thẩm định</w:t>
      </w:r>
    </w:p>
    <w:p>
      <w:r>
        <w:t>- Đủ điều kiện giải quyết: Kiểm tra điều kiện cơ sở;</w:t>
      </w:r>
    </w:p>
    <w:p>
      <w:r>
        <w:t>- Không đủ điều kiện giải quyết: Trả lại hồ sơ bằng văn bản, nêu rõ lý do yêu cầu bổ sung, hoàn thiện hồ sơ</w:t>
      </w:r>
    </w:p>
    <w:p>
      <w:r>
        <w:t>Bước 3</w:t>
      </w:r>
    </w:p>
    <w:p>
      <w:r>
        <w:t>Kiểm tra điều kiện cơ sở và dự thảo văn bản cấp Giấy chứng nhận</w:t>
      </w:r>
    </w:p>
    <w:p>
      <w:r>
        <w:t>Lãnh đạo, công chức Chi cục Thủy sản</w:t>
      </w:r>
    </w:p>
    <w:p>
      <w:r>
        <w:t>5 ngày làm việc</w:t>
      </w:r>
    </w:p>
    <w:p>
      <w:r>
        <w:t>Biên bản kiểm tra thực tế tại cơ sở, dự thảo Văn bản cấp Giấy chứng nhận</w:t>
      </w:r>
    </w:p>
    <w:p>
      <w:r>
        <w:t>Bước 4</w:t>
      </w:r>
    </w:p>
    <w:p>
      <w:r>
        <w:t>Lãnh đạo Chi cục kiểm tra, xem xét dự thảo và ký ban hành kết quả giải quyết TTHC</w:t>
      </w:r>
    </w:p>
    <w:p>
      <w:r>
        <w:t>Lãnh đạo Chi cục</w:t>
      </w:r>
    </w:p>
    <w:p>
      <w:r>
        <w:t>0,5 ngày làm việc</w:t>
      </w:r>
    </w:p>
    <w:p>
      <w:r>
        <w:t>Kết quả TTHC đã được ký duyệt</w:t>
      </w:r>
    </w:p>
    <w:p>
      <w:r>
        <w:t>Bước 5</w:t>
      </w:r>
    </w:p>
    <w:p>
      <w:r>
        <w:t>Lấy số, đóng dấu, lưu; chuyển giao kết quả cho Trung tâm phục vụ Hành chính công/Bộ phận 1 cửa</w:t>
      </w:r>
    </w:p>
    <w:p>
      <w:r>
        <w:t>Văn thư hoặc công chức được phân công</w:t>
      </w:r>
    </w:p>
    <w:p>
      <w:r>
        <w:t>0,5 ngày làm việc</w:t>
      </w:r>
    </w:p>
    <w:p>
      <w:r>
        <w:t>Kết quả đã lấy số, đóng dấu, phiếu bàn giao kết quả cho TTPVHCC tỉnh</w:t>
      </w:r>
    </w:p>
    <w:p>
      <w:r>
        <w:t>Bước 6</w:t>
      </w:r>
    </w:p>
    <w:p>
      <w:r>
        <w:t>Nhận, trả kết quả cho tổ chức/ công dân</w:t>
      </w:r>
    </w:p>
    <w:p>
      <w:r>
        <w:t>Công chức Sở Nông nghiệp &amp;PTNT được phân công tại Trung tâm phục vụ Hành chính công tỉnh</w:t>
      </w:r>
    </w:p>
    <w:p>
      <w:r>
        <w:t>0,5 ngày làm việc</w:t>
      </w:r>
    </w:p>
    <w:p>
      <w:r>
        <w:t>- Thông báo cho tổ chức/ công dân;</w:t>
      </w:r>
    </w:p>
    <w:p>
      <w:r>
        <w:t>- Trả kết quả cho tổ chức/ công dân</w:t>
      </w:r>
    </w:p>
    <w:p>
      <w:r>
        <w:t>Tổng thời gian thực hiện</w:t>
      </w:r>
    </w:p>
    <w:p>
      <w:r>
        <w:t>10 ngày làm việc</w:t>
      </w:r>
    </w:p>
    <w:p>
      <w:r>
        <w:t>4. Cấp, cấp lại giấy xác nhận đăng ký nuôi trồng thủy sản lồng bè, đối tượng thủy sản nuôi chủ lực</w:t>
      </w:r>
    </w:p>
    <w:p>
      <w:r>
        <w:t>Mã TTHC: 1.004692</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thu phí, lệ phí (nếu có); in giấy tiếp nhận hồ sơ gửi cho người nộp (trong đó ghi rõ thành phần, số lượng hồ sơ đã nhận và ngày trả kết quả); quét scan và lưu trữ hồ sơ điện tử, chuyển bộ phận chuyên môn xử lý (Phòng Nuôi trồng thủy sản, Chi cục Thủy sản Vĩnh Phúc)</w:t>
      </w:r>
    </w:p>
    <w:p>
      <w:r>
        <w:t>- Hướng dẫn bổ sung hồ sơ nếu không đủ điều kiện tiếp nhận</w:t>
      </w:r>
    </w:p>
    <w:p>
      <w:r>
        <w:t>Công chức Sở Nông nghiệp &amp; PTNT được phân công tiếp nhận hồ sơ tại Trung tâm Phục vụ Hành chính công tỉnh</w:t>
      </w:r>
    </w:p>
    <w:p>
      <w:r>
        <w:t>0,5 ngày làm việc</w:t>
      </w:r>
    </w:p>
    <w:p>
      <w:r>
        <w:t>Giấy tiếp nhận hồ sơ và hẹn trả kết quả/ Phiếu bổ sung và hoàn thiện hồ sơ/ Phiếu từ chối tiếp nhận hồ sơ/ phiếu kiểm soát quá trình giải quyết hồ sơ.</w:t>
      </w:r>
    </w:p>
    <w:p>
      <w:r>
        <w:t>Bước 2</w:t>
      </w:r>
    </w:p>
    <w:p>
      <w:r>
        <w:t>Phân công xử lý hồ sơ</w:t>
      </w:r>
    </w:p>
    <w:p>
      <w:r>
        <w:t>Lãnh đạo Chi cục, công chức được giao xử lý hồ sơ</w:t>
      </w:r>
    </w:p>
    <w:p>
      <w:r>
        <w:t>3 ngày làm việc</w:t>
      </w:r>
    </w:p>
    <w:p>
      <w:r>
        <w:t>Kết quả thẩm định</w:t>
      </w:r>
    </w:p>
    <w:p>
      <w:r>
        <w:t>- Đủ điều kiện giải quyết: dự thảo văn bản cấp giấy xác nhận</w:t>
      </w:r>
    </w:p>
    <w:p>
      <w:r>
        <w:t>- Không đủ điều kiện giải quyết: Trả lại hồ sơ bằng văn bản, nêu rõ lý do yêu cầu bổ sung, hoàn thiện hồ sơ</w:t>
      </w:r>
    </w:p>
    <w:p>
      <w:r>
        <w:t>Bước 4</w:t>
      </w:r>
    </w:p>
    <w:p>
      <w:r>
        <w:t>Lãnh đạo Chi cục kiểm tra, xem xét dự thảo và ký ban hành kết quả giải quyết TTHC</w:t>
      </w:r>
    </w:p>
    <w:p>
      <w:r>
        <w:t>Lãnh đạo Chi cục</w:t>
      </w:r>
    </w:p>
    <w:p>
      <w:r>
        <w:t>0,5 ngày làm việc</w:t>
      </w:r>
    </w:p>
    <w:p>
      <w:r>
        <w:t>Kết quả TTHC đã được ký duyệt</w:t>
      </w:r>
    </w:p>
    <w:p>
      <w:r>
        <w:t>Bước 5</w:t>
      </w:r>
    </w:p>
    <w:p>
      <w:r>
        <w:t>Lấy số, đóng dấu, lưu; chuyển giao kết quả cho Trung tâm phục vụ Hành chính công/Bộ phận 1 cửa</w:t>
      </w:r>
    </w:p>
    <w:p>
      <w:r>
        <w:t>Văn thư hoặc công chức được phân công</w:t>
      </w:r>
    </w:p>
    <w:p>
      <w:r>
        <w:t>0,5 ngày làm việc</w:t>
      </w:r>
    </w:p>
    <w:p>
      <w:r>
        <w:t>Kết quả đã lấy số, đóng dấu, phiếu bàn giao kết quả cho TTPVHCC tỉnh</w:t>
      </w:r>
    </w:p>
    <w:p>
      <w:r>
        <w:t>Bước 6</w:t>
      </w:r>
    </w:p>
    <w:p>
      <w:r>
        <w:t>Nhận, trả kết quả cho tổ chức/ công dân</w:t>
      </w:r>
    </w:p>
    <w:p>
      <w:r>
        <w:t>Công chức Sở Nông nghiệp &amp; PTNT được phân công tại Trung tâm phục vụ Hành chính công tỉnh</w:t>
      </w:r>
    </w:p>
    <w:p>
      <w:r>
        <w:t>0,5 ngày làm việc</w:t>
      </w:r>
    </w:p>
    <w:p>
      <w:r>
        <w:t>- Thông báo cho tổ chức/ công dân;</w:t>
      </w:r>
    </w:p>
    <w:p>
      <w:r>
        <w:t>- Trả kết quả cho tổ chức/ công dân</w:t>
      </w:r>
    </w:p>
    <w:p>
      <w:r>
        <w:t>Tổng thời gian thực hiện</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