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7523/QĐ-UBND năm 2025 công bố Danh mục, nội dung và phê duyệt Quy trình nội bộ giải quyết thủ tục hành chính mới ban hành và bị bãi bỏ lĩnh vực Hoạt động khoa học và công nghệ thuộc phạm vi chức năng quản lý của Sở Khoa học và Công nghệ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7523/QĐ-UBND</w:t>
      </w:r>
    </w:p>
    <w:p>
      <w:r>
        <w:t>Tây Ninh  , ngày 30 tháng 10 năm 2025</w:t>
      </w:r>
    </w:p>
    <w:p>
      <w:r>
        <w:t>QUYẾT ĐỊNH</w:t>
      </w:r>
    </w:p>
    <w:p>
      <w:r>
        <w:t>VỀ VIỆC CÔNG BỐ DANH MỤC, NỘI DUNG VÀ PHÊ DUYỆT QUY TRÌNH NỘI BỘ GIẢI QUYẾT THỦ TỤC HÀNH CHÍNH MỚI BAN HÀNH VÀ BỊ BÃI BỎ LĨNH VỰC HOẠT ĐỘNG KHOA HỌC VÀ CÔNG NGHỆ THUỘC PHẠM VI CHỨC NĂNG QUẢN LÝ CỦA SỞ KHOA HỌC VÀ CÔNG NGHỆ TỈNH TÂY NINH</w:t>
      </w:r>
    </w:p>
    <w:p>
      <w:r>
        <w:t>CHỦ TỊCH ỦY BAN NHÂN DÂN TỈNH TÂY NINH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TTHC theo cơ chế một cửa, một cửa liên thông tại Bộ phận Một cửa và Cổng Dịch vụ công quốc gia; Thông tư số 03/2025/TT-VPCP ngày 15/9/2025 của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nghiệp vụ về kiểm soát thủ tục hành chính;</w:t>
      </w:r>
    </w:p>
    <w:p>
      <w:r>
        <w:t>Căn cứ Quyết định số 45/QĐ-BKHCN ngày 15/01/2025 của Bộ Khoa học và Công nghệ về việc công bố thủ tục hành chính mới ban hành trong lĩnh vực hoạt động khoa học và công nghệ thuộc phạm vi chức năng quản lý của Bộ Khoa học và Công nghệ;</w:t>
      </w:r>
    </w:p>
    <w:p>
      <w:r>
        <w:t>Căn cứ Quyết định số 3200/QĐ-BKHCN ngày 16/10/2025 của Bộ Khoa học và Công nghệ về việc công bố thủ tục hành chính mới ban hành và bị bãi bỏ lĩnh vực hoạt động khoa học và công nghệ thuộc phạm vi chức năng quản lý của Bộ Khoa học và Công nghệ;</w:t>
      </w:r>
    </w:p>
    <w:p>
      <w:r>
        <w:t>Căn cứ Quyết định số 3212/QĐ-BKHCN ngày 17/10/2025 của Bộ Khoa học và Công nghệ về việc công bố thủ tục hành chính mới ban hành và bị bãi bỏ lĩnh vực hoạt động khoa học và công nghệ thuộc phạm vi chức năng quản lý của Bộ Khoa học và Công nghệ;</w:t>
      </w:r>
    </w:p>
    <w:p>
      <w:r>
        <w:t>Căn cứ Quyết định số 5575/QĐ-UBND ngày 01/10/2025 của UBND tỉnh Tây Ninh về việc ủy quyền quản lý nhiệm vụ khoa học và công nghệ cấp cơ sở sử dụng ngân sách Nhà nước trên địa bàn tỉnh Tây Ninh thuộc thẩm quyền giải quyết của Ủy ban nhân dân tỉnh Tây Ninh;</w:t>
      </w:r>
    </w:p>
    <w:p>
      <w:r>
        <w:t>Theo đề nghị của Sở Khoa học và Công nghệ tại Tờ trình số 1947/TTr- KHCN ngày 17/10/2025 và Tờ trình số 2071/TTr-SKHCN ngày 23/10/2025.</w:t>
      </w:r>
    </w:p>
    <w:p>
      <w:r>
        <w:t>QUYẾT ĐỊNH:</w:t>
      </w:r>
    </w:p>
    <w:p>
      <w:r>
        <w:t>Điều 1.    Công bố kèm theo quyết định này danh mục, nội dung và phê duyệt quy trình nội bộ giải quyết 11 thủ tục hành chính (TTHC) cấp tỉnh mới ban hành; 14 TTHC cấp tỉnh bị bãi bỏ lĩnh vực hoạt động khoa học và công nghệ thuộc phạm vi chức năng quản lý của Sở Khoa học và Công nghệ tỉnh Tây Ninh  (kèm theo 211 trang phụ lục).</w:t>
      </w:r>
    </w:p>
    <w:p>
      <w:r>
        <w:t>Điều 2.    Giao Sở Khoa học và Công nghệ:</w:t>
      </w:r>
    </w:p>
    <w:p>
      <w:r>
        <w:t>1. Triển khai thực hiện việc tiếp nhận và giải quyết TTHC theo quy trình nội bộ được phê duyệt tại quyết định này đối với các TTHC thuộc thẩm quyền tiếp nhận của Sở.</w:t>
      </w:r>
    </w:p>
    <w:p>
      <w:r>
        <w:t>2. Trên cơ sở nội dung quy trình nội bộ được phê duyệt tại quyết định này, Sở Khoa học và Công nghệ chủ trì phối hợp với đơn vị liên quan xây dựng quy trình điện tử giải quyết TTHC trên Hệ thống thông tin giải quyết TTHC của tỉnh theo quy định.</w:t>
      </w:r>
    </w:p>
    <w:p>
      <w:r>
        <w:t>Điều 3.    Quyết định này có hiệu lực thi hành kể từ ngày ký.</w:t>
      </w:r>
    </w:p>
    <w:p>
      <w:r>
        <w:t>Điều 4   . Chánh Văn phòng UBND tỉnh, Giám đốc Sở Khoa học và Công nghệ; thủ trưởng các đơn vị, tổ chức, cá nhân có liên quan chịu trách nhiệm thi hành quyết định này./.</w:t>
      </w:r>
    </w:p>
    <w:p>
      <w:r>
        <w:t>Nơi nhận:</w:t>
      </w:r>
    </w:p>
    <w:p>
      <w:r>
        <w:t>-   Như Điều 4;</w:t>
      </w:r>
    </w:p>
    <w:p>
      <w:r>
        <w:t>- Cục KSTTHC (VPCP);</w:t>
      </w:r>
    </w:p>
    <w:p>
      <w:r>
        <w:t>- CT, PCT.UBND tỉnh    “VHXH”   ;</w:t>
      </w:r>
    </w:p>
    <w:p>
      <w:r>
        <w:t>- CVP, các PCVP.UBND tỉnh;</w:t>
      </w:r>
    </w:p>
    <w:p>
      <w:r>
        <w:t>- Trung tâm Chuyển đổi số (Sở KHCN);</w:t>
      </w:r>
    </w:p>
    <w:p>
      <w:r>
        <w:t>- Trung tâm PVHCC tỉnh;</w:t>
      </w:r>
    </w:p>
    <w:p>
      <w:r>
        <w:t>- Lưu: VT  .</w:t>
      </w:r>
    </w:p>
    <w:p>
      <w:r>
        <w:t>KT. CHỦ TỊCH</w:t>
      </w:r>
    </w:p>
    <w:p>
      <w:r>
        <w:t>PHÓ CHỦ TỊCH</w:t>
      </w:r>
    </w:p>
    <w:p>
      <w:r>
        <w:t>Phạm Tấn Hòa</w:t>
      </w:r>
    </w:p>
    <w:p>
      <w:r>
        <w:t>PHỤ LỤC 1</w:t>
      </w:r>
    </w:p>
    <w:p>
      <w:r>
        <w:t>DANH MỤC THỦ TỤC HÀNH CHÍNH MỚI BAN HÀNH LĨNH VỰC HOẠT ĐỘNG KHOA HỌC VÀ CÔNG NGHỆ THUỘC PHẠM VI CHỨC NĂNG QUẢN LÝ CỦA SỞ KHOA HỌC VÀ CÔNG NGHỆ TỈNH TÂY NINH</w:t>
      </w:r>
    </w:p>
    <w:p>
      <w:r>
        <w:t>(Ban hành kèm theo Quyết định số 7523/QĐ-UBND ngày 30 / 10 /2025 của Chủ tịch UBND tỉnh Tây Ninh)</w:t>
      </w:r>
    </w:p>
    <w:p>
      <w:r>
        <w:t>PHẦN I. DANH MỤC TTHC TTHC MỚI BAN HÀNH</w:t>
      </w:r>
    </w:p>
    <w:p>
      <w:r>
        <w:t>A. THỦ TỤC HÀNH CHÍNH CẤP TỈNH: 11 TTHC</w:t>
      </w:r>
    </w:p>
    <w:p>
      <w:r>
        <w:t>STT</w:t>
      </w:r>
    </w:p>
    <w:p>
      <w:r>
        <w:t>Tên TTHC</w:t>
      </w:r>
    </w:p>
    <w:p>
      <w:r>
        <w:t>Mã số TTHC (CSQLQG)</w:t>
      </w:r>
    </w:p>
    <w:p>
      <w:r>
        <w:t>Thời hạn giải quyết</w:t>
      </w:r>
    </w:p>
    <w:p>
      <w:r>
        <w:t>Phí, lệ phí (nếu có)</w:t>
      </w:r>
    </w:p>
    <w:p>
      <w:r>
        <w:t>Địa điểm thực hiện</w:t>
      </w:r>
    </w:p>
    <w:p>
      <w:r>
        <w:t>Cơ quan thực hiện TTHC</w:t>
      </w:r>
    </w:p>
    <w:p>
      <w:r>
        <w:t>Cách thức thực hiện</w:t>
      </w:r>
    </w:p>
    <w:p>
      <w:r>
        <w:t>Quyết định công bố của Bộ ngành</w:t>
      </w:r>
    </w:p>
    <w:p>
      <w:r>
        <w:t>Trực tiếp</w:t>
      </w:r>
    </w:p>
    <w:p>
      <w:r>
        <w:t>BCCI</w:t>
      </w:r>
    </w:p>
    <w:p>
      <w:r>
        <w:t>Trực tuyến</w:t>
      </w:r>
    </w:p>
    <w:p>
      <w:r>
        <w:t>I</w:t>
      </w:r>
    </w:p>
    <w:p>
      <w:r>
        <w:t>LĨNH VỰC HOẠT ĐỘNG KHOA HỌC VÀ CÔNG NGHỆ: 11 TTHC</w:t>
      </w:r>
    </w:p>
    <w:p>
      <w:r>
        <w:t>1</w:t>
      </w:r>
    </w:p>
    <w:p>
      <w:r>
        <w:t>Thủ tục xác định nhiệm vụ KH&amp;CN cấp cơ sở sử dụng ngân sách nhà nước</w:t>
      </w:r>
    </w:p>
    <w:p>
      <w:r>
        <w:t>2.002722</w:t>
      </w:r>
    </w:p>
    <w:p>
      <w:r>
        <w:t>Không quy định</w:t>
      </w:r>
    </w:p>
    <w:p>
      <w:r>
        <w:t>Không</w:t>
      </w:r>
    </w:p>
    <w:p>
      <w:r>
        <w:t>Trung tâm PVHCC tỉnh hoặc tại bất kỳ Trung tâm Phục vụ hành chính công cấp xã trên địa bàn    tỉnh Tây Ninh.</w:t>
      </w:r>
    </w:p>
    <w:p>
      <w:r>
        <w:t>- Cơ quan có thẩm quyền: UBND tỉnh</w:t>
      </w:r>
    </w:p>
    <w:p>
      <w:r>
        <w:t>- Cơ quan được ủy quyền giải quyết: Sở khoa học và Công nghệ</w:t>
      </w:r>
    </w:p>
    <w:p>
      <w:r>
        <w:t>- Cơ quan trực tiếp thực hiện: Sở Khoa học và Công nghệ.</w:t>
      </w:r>
    </w:p>
    <w:p>
      <w:r>
        <w:t>x</w:t>
      </w:r>
    </w:p>
    <w:p>
      <w:r>
        <w:t>x</w:t>
      </w:r>
    </w:p>
    <w:p>
      <w:r>
        <w:t>Một phần</w:t>
      </w:r>
    </w:p>
    <w:p>
      <w:r>
        <w:t>Quyết định số 45/QĐ- BKHCN ngày 15/01/20 25 của Bộ Khoa học và Công nghệ</w:t>
      </w:r>
    </w:p>
    <w:p>
      <w:r>
        <w:t>2</w:t>
      </w:r>
    </w:p>
    <w:p>
      <w:r>
        <w:t>Thủ tục tuyển chọn nhiệm vụ khoa học và công nghệ cấp cơ sở sử dụng ngân sách nhà nước.</w:t>
      </w:r>
    </w:p>
    <w:p>
      <w:r>
        <w:t>2.002723</w:t>
      </w:r>
    </w:p>
    <w:p>
      <w:r>
        <w:t>- Kết thúc thời hạn nhận hồ sơ đăng ký tuyển chọn trong thời hạn 10 ngày làm việc, Sở Khoa học và Công nghệ tiến hành mở, kiểm tra và xác nhận tính hợp lệ của hồ sơ đăng ký tuyển chọn.</w:t>
      </w:r>
    </w:p>
    <w:p>
      <w:r>
        <w:t>- Trong thời hạn 10 ngày kể từ ngày có kết quả họp Hội đồng tuyển chọn, Sở Khoa học và Công nghệ xem xét, thông báo kết quả tuyển chọn.</w:t>
      </w:r>
    </w:p>
    <w:p>
      <w:r>
        <w:t>- Trong thời hạn 07 ngày làm việc kể từ ngày nhận được đầy đủ hồ sơ hợp lệ, Sở Khoa học và Công nghệ quyết định theo ủy quyền phê duyệt kết quả tuyển chọn tổ chức chủ trì, chủ nhiệm nhiệm vụ và kinh phí thực hiện nhiệm vụ khoa học và công nghệ cấp cơ sở theo quy định về tổ chức và hoạt động của mình.</w:t>
      </w:r>
    </w:p>
    <w:p>
      <w:r>
        <w:t>Không</w:t>
      </w:r>
    </w:p>
    <w:p>
      <w:r>
        <w:t>Trung tâm PVHCC tỉnh hoặc tại bất kỳ Trung tâm Phục vụ hành chính công cấp xã trên địa bàn tỉnh Tây Ninh.</w:t>
      </w:r>
    </w:p>
    <w:p>
      <w:r>
        <w:t>- Cơ quan có thẩm quyền: UBND tỉnh</w:t>
      </w:r>
    </w:p>
    <w:p>
      <w:r>
        <w:t>- Cơ quan được ủy quyền giải quyết: Sở Khoa học và Công nghệ</w:t>
      </w:r>
    </w:p>
    <w:p>
      <w:r>
        <w:t>- Cơ quan trực tiếp thực hiện: Sở Khoa học và Công nghệ.</w:t>
      </w:r>
    </w:p>
    <w:p>
      <w:r>
        <w:t>x</w:t>
      </w:r>
    </w:p>
    <w:p>
      <w:r>
        <w:t>x</w:t>
      </w:r>
    </w:p>
    <w:p>
      <w:r>
        <w:t>Một phần</w:t>
      </w:r>
    </w:p>
    <w:p>
      <w:r>
        <w:t>Quyết định số 45/QĐ- BKHCN ngày 15/01/20 25 của Bộ Khoa học và Công nghệ</w:t>
      </w:r>
    </w:p>
    <w:p>
      <w:r>
        <w:t>3</w:t>
      </w:r>
    </w:p>
    <w:p>
      <w:r>
        <w:t>Thủ tục đánh giá, nghiệm thu nhiệm vụ khoa học và công nghệ cấp cơ sở sử dụng ngân sách nhà nước.</w:t>
      </w:r>
    </w:p>
    <w:p>
      <w:r>
        <w:t>2.002724</w:t>
      </w:r>
    </w:p>
    <w:p>
      <w:r>
        <w:t>- Hồ sơ đề nghị đánh giá, nghiệm thu kết quả thực hiện nhiệm vụ khoa học và công nghệ cấp cơ sở phải gửi đến Sở Khoa học và Công nghệ trong hạn 15 ngày kể từ ngày kết thúc thời gian thực hiện nhiệm vụ theo hợp đồng, bao gồm cả thời gian gia hạn thực hiện nhiệm vụ (nếu có);</w:t>
      </w:r>
    </w:p>
    <w:p>
      <w:r>
        <w:t>- Sau khi nhận được hồ sơ đề nghị đánh giá, nghiệm thu của tổ chức chủ trì nhiệm vụ Sở Khoa học và Công nghệ tiến hành kiểm tra tính hợp lệ của hồ sơ</w:t>
      </w:r>
    </w:p>
    <w:p>
      <w:r>
        <w:t>- Đối với nhiệm vụ khoa học và công nghệ được đánh giá “Đạt” trở lên: trong thời hạn 15 ngày kể từ ngày họp Hội đồng nghiệm thu, chủ nhiệm nhiệm vụ và tổ chức chủ trì có trách nhiệm bổ sung, hoàn chỉnh hồ sơ nhiệm vụ theo kết luận của Hội đồng, lấy ý kiến của Chủ tịch Hội đồng về việc hoàn thiện hồ sơ và gửi về Sở Khoa học và Công nghệ;</w:t>
      </w:r>
    </w:p>
    <w:p>
      <w:r>
        <w:t>- Đối với nhiệm vụ xếp loại ở mức “Không đạt”: Sở Khoa học và Công nghệ chủ trì, phối hợp với các đơn vị có liên quan tiến hành xử lý theo quy định về xử lý đối với nhiệm vụ không hoàn thành tại Điều 16 và Điều 17 Thông tư liên tịch số 27/2015/TTLT-BKHCN-BTC.</w:t>
      </w:r>
    </w:p>
    <w:p>
      <w:r>
        <w:t>Không</w:t>
      </w:r>
    </w:p>
    <w:p>
      <w:r>
        <w:t>Trung tâm PVHCC tỉnh hoặc tại bất kỳ Trung tâm Phục vụ hành chính công cấp xã trên địa bàn tỉnh Tây Ninh.</w:t>
      </w:r>
    </w:p>
    <w:p>
      <w:r>
        <w:t>- Cơ quan có thẩm quyền: UBND tỉnh</w:t>
      </w:r>
    </w:p>
    <w:p>
      <w:r>
        <w:t>- Cơ quan được ủy quyền giải quyết: Sở Khoa học và Công nghệ</w:t>
      </w:r>
    </w:p>
    <w:p>
      <w:r>
        <w:t>- Cơ quan trực tiếp thực hiện: Sở Khoa học và Công nghệ.</w:t>
      </w:r>
    </w:p>
    <w:p>
      <w:r>
        <w:t>x</w:t>
      </w:r>
    </w:p>
    <w:p>
      <w:r>
        <w:t>x</w:t>
      </w:r>
    </w:p>
    <w:p>
      <w:r>
        <w:t>Một phần</w:t>
      </w:r>
    </w:p>
    <w:p>
      <w:r>
        <w:t>Quyết định số 45/QĐ- BKHCN ngày 15/01/2025 của Bộ Khoa học và Công nghệ</w:t>
      </w:r>
    </w:p>
    <w:p>
      <w:r>
        <w:t>4</w:t>
      </w:r>
    </w:p>
    <w:p>
      <w:r>
        <w:t>Thủ tục đặt và tổ chức xét tặng giải thưởng của tổ chức, cá nhân cư trú hoặc hoạt động hợp pháp tại Việt Nam</w:t>
      </w:r>
    </w:p>
    <w:p>
      <w:r>
        <w:t>1.014383</w:t>
      </w:r>
    </w:p>
    <w:p>
      <w:r>
        <w:t>25 ngày</w:t>
      </w:r>
    </w:p>
    <w:p>
      <w:r>
        <w:t>Không</w:t>
      </w:r>
    </w:p>
    <w:p>
      <w:r>
        <w:t>Trung tâm PVHCC tỉnh hoặc tại bất kỳ Trung tâm Phục vụ hành chính công cấp xã trên địa bàn tỉnh Tây Ninh</w:t>
      </w:r>
    </w:p>
    <w:p>
      <w:r>
        <w:t>- Cơ quan trực tiếp thực hiện: Sở Khoa học và Công nghệ.</w:t>
      </w:r>
    </w:p>
    <w:p>
      <w:r>
        <w:t>- Cơ quan có thẩm quyền: UBND tỉnh.</w:t>
      </w:r>
    </w:p>
    <w:p>
      <w:r>
        <w:t>x</w:t>
      </w:r>
    </w:p>
    <w:p>
      <w:r>
        <w:t>x</w:t>
      </w:r>
    </w:p>
    <w:p>
      <w:r>
        <w:t>Một phần</w:t>
      </w:r>
    </w:p>
    <w:p>
      <w:r>
        <w:t>Quyết định số 3200/QĐ- BKHCN ngày 16/10/20 25 của Bộ Khoa học và Công nghệ</w:t>
      </w:r>
    </w:p>
    <w:p>
      <w:r>
        <w:t>5</w:t>
      </w:r>
    </w:p>
    <w:p>
      <w:r>
        <w:t>Cho phép thành lập và phê duyệt điều lệ tổ chức và hoạt động của tổ chức khoa học và công nghệ có vốn nước ngoài</w:t>
      </w:r>
    </w:p>
    <w:p>
      <w:r>
        <w:t>1.014388</w:t>
      </w:r>
    </w:p>
    <w:p>
      <w:r>
        <w:t>35 ngày làm việc kể từ ngày nhận được hồ sơ hợp lệ</w:t>
      </w:r>
    </w:p>
    <w:p>
      <w:r>
        <w:t>Không</w:t>
      </w:r>
    </w:p>
    <w:p>
      <w:r>
        <w:t>Trung tâm PVHCC tỉnh hoặc tại bất kỳ Trung tâm Phục vụ hành chính công cấp xã trên địa bàn tỉnh Tây Ninh</w:t>
      </w:r>
    </w:p>
    <w:p>
      <w:r>
        <w:t>- Cơ quan trực tiếp thực hiện: Sở Khoa học và Công nghệ.</w:t>
      </w:r>
    </w:p>
    <w:p>
      <w:r>
        <w:t>- Cơ quan có thẩm quyền: UBND tỉnh.</w:t>
      </w:r>
    </w:p>
    <w:p>
      <w:r>
        <w:t>x</w:t>
      </w:r>
    </w:p>
    <w:p>
      <w:r>
        <w:t>x</w:t>
      </w:r>
    </w:p>
    <w:p>
      <w:r>
        <w:t>Toàn trình</w:t>
      </w:r>
    </w:p>
    <w:p>
      <w:r>
        <w:t>Quyết định số 3212/ QĐ- BKHCN ngày 17/10/20 25 của Bộ Khoa học và Công nghệ</w:t>
      </w:r>
    </w:p>
    <w:p>
      <w:r>
        <w:t>6</w:t>
      </w:r>
    </w:p>
    <w:p>
      <w:r>
        <w:t>Cấp Giấy chứng nhận đăng ký tổ chức khoa học và công nghệ</w:t>
      </w:r>
    </w:p>
    <w:p>
      <w:r>
        <w:t>1.014389</w:t>
      </w:r>
    </w:p>
    <w:p>
      <w:r>
        <w:t>15 ngày làm việc kể từ ngày nhận được hồ sơ hợp lệ</w:t>
      </w:r>
    </w:p>
    <w:p>
      <w:r>
        <w:t>Không</w:t>
      </w:r>
    </w:p>
    <w:p>
      <w:r>
        <w:t>Trung tâm PVHCC tỉnh hoặc tại bất kỳ Trung tâm Phục vụ hành chính công cấp xã trên địa bàn tỉnh Tây Ninh</w:t>
      </w:r>
    </w:p>
    <w:p>
      <w:r>
        <w:t>- Cơ quan trực tiếp thực hiện: Sở Khoa học và Công nghệ.</w:t>
      </w:r>
    </w:p>
    <w:p>
      <w:r>
        <w:t>- Cơ quan có thẩm quyền:   Sở Khoa học và Công nghệ</w:t>
      </w:r>
    </w:p>
    <w:p>
      <w:r>
        <w:t>x</w:t>
      </w:r>
    </w:p>
    <w:p>
      <w:r>
        <w:t>x</w:t>
      </w:r>
    </w:p>
    <w:p>
      <w:r>
        <w:t>Toàn trình</w:t>
      </w:r>
    </w:p>
    <w:p>
      <w:r>
        <w:t>Quyết định số 3212/ QĐ- BKHCN ngày 17/10/20 25 của Bộ Khoa học và Công nghệ</w:t>
      </w:r>
    </w:p>
    <w:p>
      <w:r>
        <w:t>7</w:t>
      </w:r>
    </w:p>
    <w:p>
      <w:r>
        <w:t>Thay đổi, bổ sung, cấp lại giấy chứng nhận đăng ký tổ chức khoa học và công nghệ</w:t>
      </w:r>
    </w:p>
    <w:p>
      <w:r>
        <w:t>1.014390</w:t>
      </w:r>
    </w:p>
    <w:p>
      <w:r>
        <w:t>10 ngày làm việc kể từ ngày nhận được hồ sơ hợp lệ</w:t>
      </w:r>
    </w:p>
    <w:p>
      <w:r>
        <w:t>Không</w:t>
      </w:r>
    </w:p>
    <w:p>
      <w:r>
        <w:t>Trung tâm PVHCC tỉnh hoặc tại bất kỳ Trung tâm Phục vụ hành chính công cấp xã trên địa bàn tỉnh Tây Ninh</w:t>
      </w:r>
    </w:p>
    <w:p>
      <w:r>
        <w:t>- Cơ quan trực tiếp thực hiện: Sở Khoa học và Công nghệ.</w:t>
      </w:r>
    </w:p>
    <w:p>
      <w:r>
        <w:t>- Cơ quan có thẩm quyền:   Sở Khoa học và Công nghệ</w:t>
      </w:r>
    </w:p>
    <w:p>
      <w:r>
        <w:t>x</w:t>
      </w:r>
    </w:p>
    <w:p>
      <w:r>
        <w:t>x</w:t>
      </w:r>
    </w:p>
    <w:p>
      <w:r>
        <w:t>Toàn trình</w:t>
      </w:r>
    </w:p>
    <w:p>
      <w:r>
        <w:t>Quyết định số 3212/ QĐ- BKHCN ngày 17/10/20 25 của Bộ Khoa học và Công nghệ</w:t>
      </w:r>
    </w:p>
    <w:p>
      <w:r>
        <w:t>8</w:t>
      </w:r>
    </w:p>
    <w:p>
      <w:r>
        <w:t>Cấp Giấy chứng nhận đăng ký văn phòng đại diện, chi nhánh của tổ chức khoa học và công nghệ</w:t>
      </w:r>
    </w:p>
    <w:p>
      <w:r>
        <w:t>1.014391</w:t>
      </w:r>
    </w:p>
    <w:p>
      <w:r>
        <w:t>15 ngày làm việc kể từ ngày nhận được hồ sơ hợp lệ</w:t>
      </w:r>
    </w:p>
    <w:p>
      <w:r>
        <w:t>Không</w:t>
      </w:r>
    </w:p>
    <w:p>
      <w:r>
        <w:t>Trung tâm PVHCC tỉnh hoặc tại bất kỳ Trung tâm Phục vụ hành chính công cấp xã trên địa bàn tỉnh Tây Ninh</w:t>
      </w:r>
    </w:p>
    <w:p>
      <w:r>
        <w:t>- Cơ quan trực tiếp thực hiện: Sở Khoa học và Công nghệ.</w:t>
      </w:r>
    </w:p>
    <w:p>
      <w:r>
        <w:t>- Cơ quan có thẩm quyền:   Sở Khoa học và Công nghệ</w:t>
      </w:r>
    </w:p>
    <w:p>
      <w:r>
        <w:t>x</w:t>
      </w:r>
    </w:p>
    <w:p>
      <w:r>
        <w:t>x</w:t>
      </w:r>
    </w:p>
    <w:p>
      <w:r>
        <w:t>Toàn trình</w:t>
      </w:r>
    </w:p>
    <w:p>
      <w:r>
        <w:t>Quyết định số 3212/ QĐ- BKHCN ngày 17/10/20 25 của Bộ Khoa học và Công nghệ</w:t>
      </w:r>
    </w:p>
    <w:p>
      <w:r>
        <w:t>9</w:t>
      </w:r>
    </w:p>
    <w:p>
      <w:r>
        <w:t>Thay đổi, bổ sung, cấp lại Giấy chứng nhận đăng ký văn phòng đại diện, chi nhánh của tổ chức khoa học và công nghệ</w:t>
      </w:r>
    </w:p>
    <w:p>
      <w:r>
        <w:t>1.014392</w:t>
      </w:r>
    </w:p>
    <w:p>
      <w:r>
        <w:t>10 ngày làm việc kể từ ngày nhận được hồ sơ hợp lệ</w:t>
      </w:r>
    </w:p>
    <w:p>
      <w:r>
        <w:t>Không</w:t>
      </w:r>
    </w:p>
    <w:p>
      <w:r>
        <w:t>Trung tâm PVHCC tỉnh hoặc tại bất kỳ Trung tâm Phục vụ hành chính công cấp xã xã trên địa bàn tỉnh Tây Ninh</w:t>
      </w:r>
    </w:p>
    <w:p>
      <w:r>
        <w:t>- Cơ quan trực tiếp thực hiện: Sở Khoa học và Công nghệ.</w:t>
      </w:r>
    </w:p>
    <w:p>
      <w:r>
        <w:t>- Cơ quan có thẩm quyền:   Sở Khoa học và Công nghệ</w:t>
      </w:r>
    </w:p>
    <w:p>
      <w:r>
        <w:t>x</w:t>
      </w:r>
    </w:p>
    <w:p>
      <w:r>
        <w:t>x</w:t>
      </w:r>
    </w:p>
    <w:p>
      <w:r>
        <w:t>Toàn trình</w:t>
      </w:r>
    </w:p>
    <w:p>
      <w:r>
        <w:t>Quyết định số 3212/ QĐ- BKHCN ngày 17/10/20 25 của Bộ Khoa học và Công nghệ</w:t>
      </w:r>
    </w:p>
    <w:p>
      <w:r>
        <w:t>10</w:t>
      </w:r>
    </w:p>
    <w:p>
      <w:r>
        <w:t>Công nhận trung tâm nghiên cứu và phát triển</w:t>
      </w:r>
    </w:p>
    <w:p>
      <w:r>
        <w:t>1.014393</w:t>
      </w:r>
    </w:p>
    <w:p>
      <w:r>
        <w:t>30 ngày làm việc kể từ ngày nhận được hồ sơ hợp lệ</w:t>
      </w:r>
    </w:p>
    <w:p>
      <w:r>
        <w:t>Không</w:t>
      </w:r>
    </w:p>
    <w:p>
      <w:r>
        <w:t>Trung tâm PVHCC tỉnh hoặc tại bất kỳ Trung tâm Phục vụ hành chính công cấp xã trên địa bàn tỉnh Tây Ninh</w:t>
      </w:r>
    </w:p>
    <w:p>
      <w:r>
        <w:t>- Cơ quan trực tiếp thực hiện: Sở Khoa học và Công nghệ.</w:t>
      </w:r>
    </w:p>
    <w:p>
      <w:r>
        <w:t>- Cơ quan có thẩm quyền:   Sở Khoa học và Công nghệ</w:t>
      </w:r>
    </w:p>
    <w:p>
      <w:r>
        <w:t>x</w:t>
      </w:r>
    </w:p>
    <w:p>
      <w:r>
        <w:t>x</w:t>
      </w:r>
    </w:p>
    <w:p>
      <w:r>
        <w:t>Toàn trình</w:t>
      </w:r>
    </w:p>
    <w:p>
      <w:r>
        <w:t>Quyết định số 3212/ QĐ- BKHCN ngày 17/10/20 25 của Bộ Khoa học và Công nghệ</w:t>
      </w:r>
    </w:p>
    <w:p>
      <w:r>
        <w:t>11</w:t>
      </w:r>
    </w:p>
    <w:p>
      <w:r>
        <w:t>Thành lập đơn vị trực thuộc ở nước ngoài của tổ chức khoa học và công nghệ</w:t>
      </w:r>
    </w:p>
    <w:p>
      <w:r>
        <w:t>1.014394</w:t>
      </w:r>
    </w:p>
    <w:p>
      <w:r>
        <w:t>10 ngày làm việc kể từ ngày nhận được hồ sơ hợp lệ</w:t>
      </w:r>
    </w:p>
    <w:p>
      <w:r>
        <w:t>Không</w:t>
      </w:r>
    </w:p>
    <w:p>
      <w:r>
        <w:t>Trung tâm PVHCC tỉnh hoặc tại bất kỳ Trung tâm Phục vụ hành chính công cấp xã trên địa bàn tỉnh Tây Ninh</w:t>
      </w:r>
    </w:p>
    <w:p>
      <w:r>
        <w:t>- Cơ quan trực tiếp thực hiện: Sở Khoa học và Công nghệ.</w:t>
      </w:r>
    </w:p>
    <w:p>
      <w:r>
        <w:t>- Cơ quan có thẩm quyền:   Sở Khoa học và Công nghệ</w:t>
      </w:r>
    </w:p>
    <w:p>
      <w:r>
        <w:t>x</w:t>
      </w:r>
    </w:p>
    <w:p>
      <w:r>
        <w:t>x</w:t>
      </w:r>
    </w:p>
    <w:p>
      <w:r>
        <w:t>Toàn trình</w:t>
      </w:r>
    </w:p>
    <w:p>
      <w:r>
        <w:t>Quyết định số 3212/ QĐ- BKHCN ngày 17/10/20 25 của Bộ Khoa học và Công nghệ</w:t>
      </w:r>
    </w:p>
    <w:p>
      <w:r>
        <w:t>PHẦN II. DANH MỤC TTHC TTHC BỊ BÃI BỎ</w:t>
      </w:r>
    </w:p>
    <w:p>
      <w:r>
        <w:t>STT</w:t>
      </w:r>
    </w:p>
    <w:p>
      <w:r>
        <w:t>Tên thủ tục hành chính</w:t>
      </w:r>
    </w:p>
    <w:p>
      <w:r>
        <w:t>Mã TTHC</w:t>
      </w:r>
    </w:p>
    <w:p>
      <w:r>
        <w:t>Cơ quan thực hiện</w:t>
      </w:r>
    </w:p>
    <w:p>
      <w:r>
        <w:t>VBPL quy định TTHC bị bãi bỏ</w:t>
      </w:r>
    </w:p>
    <w:p>
      <w:r>
        <w:t>1</w:t>
      </w:r>
    </w:p>
    <w:p>
      <w:r>
        <w:t>Thủ tục đặt và tặng giải thưởng về khoa học và công nghệ của tổ chức, cá nhân cư trú hoặc hoạt động hợp pháp tại Việt Nam.</w:t>
      </w:r>
    </w:p>
    <w:p>
      <w:r>
        <w:t>3.000259</w:t>
      </w:r>
    </w:p>
    <w:p>
      <w:r>
        <w:t>Ủy ban nhân dân cấp tỉnh</w:t>
      </w:r>
    </w:p>
    <w:p>
      <w:r>
        <w:t>Quyết định số 3200/QĐ-BKHCN ngày 16 tháng 10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2</w:t>
      </w:r>
    </w:p>
    <w:p>
      <w:r>
        <w:t>Cấp Giấy chứng nhận đăng ký hoạt động lần đầu cho tổ chức khoa học và công nghệ.</w:t>
      </w:r>
    </w:p>
    <w:p>
      <w:r>
        <w:t>1.001786</w:t>
      </w:r>
    </w:p>
    <w:p>
      <w:r>
        <w:t>Sở Khoa học và Công nghệ</w:t>
      </w:r>
    </w:p>
    <w:p>
      <w:r>
        <w:t>Quyết định số 3212/QĐ-BKHCN ngày 17 tháng 10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3</w:t>
      </w:r>
    </w:p>
    <w:p>
      <w:r>
        <w:t>Cấp lại Giấy chứng nhận đăng ký hoạt động của tổ chức khoa học và công nghệ.</w:t>
      </w:r>
    </w:p>
    <w:p>
      <w:r>
        <w:t>1.001770</w:t>
      </w:r>
    </w:p>
    <w:p>
      <w:r>
        <w:t>Sở Khoa học và Công nghệ</w:t>
      </w:r>
    </w:p>
    <w:p>
      <w:r>
        <w:t>Quyết định số 3212/QĐ-BKHCN ngày 17 tháng 10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4</w:t>
      </w:r>
    </w:p>
    <w:p>
      <w:r>
        <w:t>Thay đổi, bổ sung nội dung Giấy chứng nhận đăng ký hoạt động của tổ chức khoa học và công nghệ.</w:t>
      </w:r>
    </w:p>
    <w:p>
      <w:r>
        <w:t>1.001747</w:t>
      </w:r>
    </w:p>
    <w:p>
      <w:r>
        <w:t>Sở Khoa học và Công nghệ</w:t>
      </w:r>
    </w:p>
    <w:p>
      <w:r>
        <w:t>Quyết định số 3212/QĐ-BKHCN ngày 17 tháng 10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5</w:t>
      </w:r>
    </w:p>
    <w:p>
      <w:r>
        <w:t>Cấp Giấy chứng nhận hoạt động lần đầu cho văn phòng đại diện, chi nhánh của tổ chức khoa học và công nghệ.</w:t>
      </w:r>
    </w:p>
    <w:p>
      <w:r>
        <w:t>1.001716</w:t>
      </w:r>
    </w:p>
    <w:p>
      <w:r>
        <w:t>Sở Khoa học và Công nghệ</w:t>
      </w:r>
    </w:p>
    <w:p>
      <w:r>
        <w:t>Quyết định số 3212/QĐ-BKHCN ngày 17 tháng 10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6</w:t>
      </w:r>
    </w:p>
    <w:p>
      <w:r>
        <w:t>Cấp lại Giấy chứng nhận hoạt động cho văn phòng đại diện, chi nhánh của tổ chức khoa học và công nghệ.</w:t>
      </w:r>
    </w:p>
    <w:p>
      <w:r>
        <w:t>1.001693</w:t>
      </w:r>
    </w:p>
    <w:p>
      <w:r>
        <w:t>Sở Khoa học và Công nghệ</w:t>
      </w:r>
    </w:p>
    <w:p>
      <w:r>
        <w:t>Quyết định số 3212/QĐ-BKHCN ngày 17 tháng 10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7</w:t>
      </w:r>
    </w:p>
    <w:p>
      <w:r>
        <w:t>Thay đổi, bổ sung nội dung Giấy chứng nhận hoạt động cho văn phòng đại diện, chi nhánh của tổ chức khoa học và công nghệ.</w:t>
      </w:r>
    </w:p>
    <w:p>
      <w:r>
        <w:t>1.001677</w:t>
      </w:r>
    </w:p>
    <w:p>
      <w:r>
        <w:t>Sở Khoa học và Công nghệ</w:t>
      </w:r>
    </w:p>
    <w:p>
      <w:r>
        <w:t>Quyết định số 3212/QĐ-BKHCN ngày 17 tháng 10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8</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1.011818</w:t>
      </w:r>
    </w:p>
    <w:p>
      <w:r>
        <w:t>Tổ chức thực hiện chức năng đầu mối thông tin khoa học và công nghệ cấp tỉnh.</w:t>
      </w:r>
    </w:p>
    <w:p>
      <w:r>
        <w:t>Quyết định số 3212/QĐ-BKHCN ngày 17 tháng 10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9</w:t>
      </w:r>
    </w:p>
    <w:p>
      <w:r>
        <w:t>Đăng ký kết quả thực hiện nhiệm vụ khoa học và công nghệ không sử dụng ngân sách nhà nước.</w:t>
      </w:r>
    </w:p>
    <w:p>
      <w:r>
        <w:t>1.011820</w:t>
      </w:r>
    </w:p>
    <w:p>
      <w:r>
        <w:t>Tổ chức thực hiện chức năng đầu mối thông tin khoa học và công nghệ cấp tỉnh</w:t>
      </w:r>
    </w:p>
    <w:p>
      <w:r>
        <w:t>Quyết định số 3212/QĐ-BKHCN ngày 17 tháng 10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10</w:t>
      </w:r>
    </w:p>
    <w:p>
      <w:r>
        <w:t>Đăng ký thông tin kết quả nghiên cứu khoa học và phát triển công nghệ được mua bằng ngân sách nhà nước thuộc phạm vi quản lý của tỉnh, thành phố trực thuộc trung ương.</w:t>
      </w:r>
    </w:p>
    <w:p>
      <w:r>
        <w:t>1.011819</w:t>
      </w:r>
    </w:p>
    <w:p>
      <w:r>
        <w:t>Tổ chức thực hiện chức năng đầu mối thông tin khoa học và công nghệ cấp tỉnh</w:t>
      </w:r>
    </w:p>
    <w:p>
      <w:r>
        <w:t>Quyết định số 3212/QĐ-BKHCN ngày 17 tháng 10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11</w:t>
      </w:r>
    </w:p>
    <w:p>
      <w:r>
        <w:t>Cho phép thành lập và phê duyệt điều lệ của tổ chức khoa học và công nghệ có vốn nước ngoài.</w:t>
      </w:r>
    </w:p>
    <w:p>
      <w:r>
        <w:t>1.013938</w:t>
      </w:r>
    </w:p>
    <w:p>
      <w:r>
        <w:t>Sở Khoa học và Công nghệ</w:t>
      </w:r>
    </w:p>
    <w:p>
      <w:r>
        <w:t>Quyết định số 3212/QĐ-BKHCN ngày 17 tháng 10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12</w:t>
      </w:r>
    </w:p>
    <w:p>
      <w:r>
        <w:t>Cấp Giấy phép thành lập lần đầu cho Văn phòng đại diện, Chi nhánh của tổ chức khoa học và công nghệ nước ngoài tại Việt Nam.</w:t>
      </w:r>
    </w:p>
    <w:p>
      <w:r>
        <w:t>1.013941</w:t>
      </w:r>
    </w:p>
    <w:p>
      <w:r>
        <w:t>Sở Khoa học và Công nghệ</w:t>
      </w:r>
    </w:p>
    <w:p>
      <w:r>
        <w:t>Quyết định số 3212/QĐ-BKHCN ngày 17 tháng 10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13</w:t>
      </w:r>
    </w:p>
    <w:p>
      <w:r>
        <w:t>Đề nghị thành lập tổ chức khoa học và công nghệ trực thuộc ở nước ngoài.</w:t>
      </w:r>
    </w:p>
    <w:p>
      <w:r>
        <w:t>1.013920</w:t>
      </w:r>
    </w:p>
    <w:p>
      <w:r>
        <w:t>Sở Khoa học và Công nghệ</w:t>
      </w:r>
    </w:p>
    <w:p>
      <w:r>
        <w:t>Quyết định số 3212/QĐ-BKHCN ngày 17 tháng 10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14</w:t>
      </w:r>
    </w:p>
    <w:p>
      <w:r>
        <w:t>Đề nghị thành lập Văn phòng đại diện, Chi nhánh của tổ chức khoa học và công nghệ Việt Nam ở nước ngoài.</w:t>
      </w:r>
    </w:p>
    <w:p>
      <w:r>
        <w:t>1.013926</w:t>
      </w:r>
    </w:p>
    <w:p>
      <w:r>
        <w:t>Sở Khoa học và Công nghệ</w:t>
      </w:r>
    </w:p>
    <w:p>
      <w:r>
        <w:t>Quyết định số 3212/QĐ-BKHCN ngày 17 tháng 10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